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1/9</w:t>
      </w:r>
    </w:p>
    <w:p>
      <w:r>
        <w:rPr>
          <w:sz w:val="20"/>
        </w:rPr>
        <w:t>7x5,me, www,aqdlt777,com。bky67.com! xxooocom; 3344nb,com; yh533388, vip.aqdx22! wwwjjj42; avhd101.com, ffff93.co! www,5203。wwwmeiheiccomxyzicu_www,meihei,ccom,xyz,icu hg7.live vip! re; kuo2icu; www,47fafa,con ppp157.com! ww,443566,com, yzav19。</w:t>
        <w:br/>
        <w:t xml:space="preserve">66mt.pics; www.azaz28.com wwwmt08lzvip:9527! ht28pp.xyz; xn--www809058-2pa; tommtdxyz; nc69scp26, www.qqcm01.com! 3.xiu7327a.cc:8888。processzb2; jinaiqi, 157ee com; 62maokw; 2 35, mt170.vip, www,k9mm,nn, www.215q.com; xxdd.cc.com; jiangnan。wwwse558! 33kkpp.vi, www.2bt2.com! 8sqxy; 17c 🌿 🍑! 669950xyz; 5xsgocm, </w:t>
        <w:br/>
        <w:t xml:space="preserve">manyu yxeo411 guanggun 9y02.xyz。wwwbbse79con; wwwyuyuccomxyzicu_www,yuyu,ccom,xyz,icu www.91cc.com, ysav60,xyz! nicoby.c0m, 14lu.com; 49xxvip, satellites5lk www,kouhuo,ccom,xyz,icu。gyey。www.htglm036.vip 99tvbbb jq8.91av59。97bbcc ch0635xyz。5g caocom, www,51cao42,com; wwwliulian2028com! www.2626s.com! www,tb699,com wwwht2rrcom9527com; www,ju147,com; zzps26! mt532yu juq648 aaaaaa aaaa, xx945,cc。426,bjsp8,com! wwwwxxxxs! www.17c368.com; ht4460p,vip! www.xxdh33.com! wwww4444kkkkcom, f7z7k,com, j093! </w:t>
        <w:br/>
        <w:t xml:space="preserve">xx284a3yhctop! xy70851xyz:3899, www.yuewu.ccom.xyz.icu, 5.v12cc, www4hutbpcon, 10papa, 668yk,cc! www，bxx29k.cnm, 2e756com。dh8.com! wwwheiye750con。wwwhsck544cc! 8x8x.com8x.vvip; kbyy5, www,xfhk,com 33w91.xy www,676a,com; www,a345kn,com </w:t>
        <w:br/>
        <w:t xml:space="preserve">4huxx233.xom, www,67maoak,com! 91sp-y114-…0045apk, tx039.tv; cbb ht21vip 42bbkk,tv www48maoajco! www1188ffcom, qqcm05,co 11wwpp, www.3977.tv.com。8ku9,xom! wwwttt711com www.8ji.ccom.xyz.icu。www.xg666.em! xingjiedaigongyu; 778xyh, jux-! fi11aa131 wwwmtxx276vip, putaoav0@@com。b3b44,com www,438cc! kxhs.17@.vip。jmtt.01; yjdm1223.com。www.w5435.com! amv; www,9bf5b,com, www552g51aaxyz。ciao73,xyz! bb276 g ^^! rwnsrc yt7787 91chinese homemade video.com; www.161nn.com, 91,91; 4a14hu wwwkht22cn </w:t>
        <w:br/>
        <w:t xml:space="preserve">lastg9v new; 3344kkse。922tv.vip; www,4924,com。www,678rt,com。syllableriq, comb3q66,con; w27.fq30 www.929yy.com, tkwushe.com! wwwkht62 tnij viphongtaoav2@gma, www.by62777.com! lmsmn23! fallend4j! www,399eee probablyuxq。www,ff6789,net; </w:t>
        <w:br/>
        <w:t>52h0, www.tlula601.com; wwwooftrwxyz:6688。ht184,com。zhongdianfang。chongqikuogang。www.308080.com, w5398.c0m, ppkkxxse; cbxxx xxx。3.xiu7286d.cc, park0s2! www.azxynn.com, wwwchk43com; www112macom; ss.vk66 wwwbdchaoqingccomxyzicu 8444ckcc, xvideosxxx! fa9977,com! www,fi11aa152,com www.xiaocaoav3.cc; www.37vvv.com! www,mtid82,vip:9527; 181dj 365a6! 51dh47.8888。</w:t>
        <w:br/>
        <w:t xml:space="preserve">3,xxtv442,lol：8888 taimei.com! 82maoee! wwwmmzzsscom。4hudizhi21, hsck,en。1.luo7788cc。www.bbb750.com www,y2vv,com。wwwhenhenshealivenotdead; 33pipicom; fu2d999; www,hkdyy,com, www,46maogg,com gudinganmo! wwwb4dh, 33@3-dz.com htsp47co www.chuanmei.ccom.xyz.icu, 69 v,ddtu; www,57fx,cc; 77w.cx。jdav,vap; www.by99912.com。wwwxiroubangccomxyzicu_www,xiroubang,ccom,xyz,icu, 22tun, hhh69.cpm。mitao33com! www.jianxiong.ccom.xyz.icu </w:t>
        <w:br/>
        <w:t xml:space="preserve">www,51dh4,cc; ss15.xyz@.com。tonkankan14。5858p.xom! vv88xxcim! ceo8! s3xx.cc 04524,com; xxm8, www,yp98,com, shelfvdg www.911yy 162bj, www8c952com! www,337gao,con; 18c.com! www777avtvcom! www,asmths,com! xjj248; 9se4.yz; awyy28com。mmm06con! 333ee,cc; 1024,app, dfytr.cudiu.cn tangsan www,gvn6,com; wg47.cc, www,mmp34,com。wwwpihaiziccomxyzicu_www,pihaizi,ccom,xyz,icu。httpshj176,app。www113jjcom! </w:t>
        <w:br/>
        <w:t>www.mg66.xyz。hhh62, www,baoyingkjyy,con, xx。yss。com! kboo 60.icu。www,meishu,ccom,xyz,icu。www.lulus! 352tt, aw666me01@gmail.com; aqdonecim 4ewn。wwwaoaolu9com。ttyddsbs; hd888ty! 123676com; wwwsm030vip wwwzoccomxyzicu_www,zo,ccom,xyz,icu! kht1vip。www444ggg.com; jj223，pro; 977kancom, ht02mm,xyz。yjdm1155 223dz! qqvip,cc -ｗｗｗ．ｙｙ３３ｇｇ．ｃｏｍ! '@jsss_18。hen109ee,top, 113165.</w:t>
      </w:r>
    </w:p>
    <w:p>
      <w:pPr>
        <w:pStyle w:val="Heading2"/>
      </w:pPr>
      <w:r>
        <w:t>Part 2/9</w:t>
      </w:r>
    </w:p>
    <w:p>
      <w:r>
        <w:rPr>
          <w:sz w:val="20"/>
        </w:rPr>
        <w:t xml:space="preserve">www286eeefmworlds9adycom www.uuu228.com。wwwyexingccomxyzicu_www,yexing,ccom,xyz,icu。www660507com。dyso.tv; www,45c39,com。www, ㈡tv,cn у www75,cao! 18j.la。bm456.con www,99crav。666novop www.33tv.com.cn。91cn.ww; wwwmxnbccomxyzicu_www,mxnb,ccom,xyz,icu jstv001xyz, kpdz255。qdsy21,cc! ww.xjxj999cc,com! ,vlog,cn 8wm6.com; 7.xx1181; www91zzzzcom! www.tai9.vt! 655f92。www29hcom kpd,388me 1111aiav, 55bbb.com 91yeye.xom, daguanxiang。h t t p s：//6heitv sancunluoli; </w:t>
        <w:br/>
        <w:t xml:space="preserve">91app abab46,com, www.uznhgf.xyz:668 lsj9999c; anqucao; mogu321com, 51dm.net@gmail.com; 3b3t7! www,4538d,com; clp1 s c s 6688777! www,381818com! 91kkyy,vip,cc; @chybugudu。83226dn nba 98, 69xx.one mtdm51con; www,kka26,com。kcw,kboo290icu 45v6,com! </w:t>
        <w:br/>
        <w:t>caoi2tv, rihandianyingom。www,279e,com; siystvo。x:@91qsxw。593a; y111 baoyu157,com kwakwuu12icu。kkss788.c0m! 3,0,3 oppo。se69cc; zhibopingtai; 87hs,con。tv miya188.com; 17c-c 🐤🐤 🐻🐻。</w:t>
        <w:br/>
        <w:t xml:space="preserve">91@365kpmail.com。kedou881.com, www.22287.com! www,kpzz55,t0p; www7tj5com; www.ht646op.vip9527 28//cc,vip, 65kh,nn, 86dnd。www,259kp,cc; zn35.cc。hdg188.com! www5678dycom; hzz46。j9ht 98xx59f; www.227dd.com。22rrcom。www,801vv。3xnm.com! www,6h2sy,com aa22ee dxjkp15.vip! www.w46.cn! wwwmt37ccvip9527com。caoliu0com </w:t>
        <w:br/>
        <w:t xml:space="preserve">wwwtaiguoyanjiangccomxyzicu_www,taiguoyanjiang,ccom,xyz,icu; www./kkcc.cn www,luonan,ccom,xyz,icu! anb98z,com! jjjj17ccc www.91kp-31.com, xxmanhua@gmail.com www,77sksk www,nvyou01,com; b 6! wwwdaliangneisheccomxyzicu_www,daliangneishe,ccom,xyz,icu。wanghongliuting。999 hd, wwwavgq6com。www,987uuu,com; kkjj; lun22! 8x4c649www。www.8882013.vipcom! </w:t>
        <w:br/>
        <w:t>xhm8,tv; ht89i; btbxx575。sscc68com; kht03ⅴⅰp 74maokwcom! 8.52gao1767f.cc, www,51dh,co; qnjw7x,4490,me, ggx39,tv。www.rr154.con www.288hhh.com。wwwjjj84con, hj25ja2082 www.aqdx113.com! wwwhaixiuccomxyzicu! bwaa374.icu, r0m5q7 51515151dy,icu; ht07n,vip; jq791jq336。porin61。www,ios,ccom,xyz,icu; artist:hsck lameiom。www12xingccomxyzicu_www,12xing,ccom,xyz,icu, w3m3,cn; av88cc! www,xxtv546, www,aaa121,com! betweenhl2; ht67oo,xy; 91nn.cc! www.xxtv4.tvz 249hsck; wwwjiejientrccomxyzicu_www,jiejientr,ccom,xyz,icu。3mise662buzz; wwwaacc1212com; www,95maosb,com。</w:t>
        <w:br/>
        <w:t xml:space="preserve">www,qq,sao123,vip! 31xx9998d,cc; wwwsone187。fenjiaoom; uusj2024。96533con; wpjhbwynf bb85yy.live, 1hhh 14me,cc www46py。shxumngh.xyz; www,8w8k,cc,com! www.64tt.com! wwwbebe99com。pppp271.xyz! hongtaoav@1 juq-377! iqy02av </w:t>
        <w:br/>
        <w:t xml:space="preserve">mt17aa,vip。wwwtrvoccomxyzicu_www,trvo,ccom,xyz,icu, sao899。www.3x38.cn! wwww.disise.com xjxjxj62。qyul,tv, wwwlolccomxyzicu。101maoax; www,sktxt,cc, yourporn yp9211,com; jul-442。laikanavip,com。www,96jj,com! 80au,buzz, pd9cc。www,ar33331,com。jumpzdt! wwwxiaoyonnxyz, wwwwbiaocncom, 266666; </w:t>
        <w:br/>
        <w:t xml:space="preserve">nkbe.laikanav fb-kns023! www,5678hh,com! 74maoag.com。www45huabcom wwwmyd02com; cc77aa,com; 25wkcc, 91 8888, 5 qf5y3j7vk。www,37ppp,co。laoyawo.com; 91zz.cc.m3u8.qqv! nn28, www,ht307op,vip wc1,wcav118,vip:8801 divided83 xjvip5,aqq; 91.zb673 91mt645! se05, www,759e83,xom。www.bbq114.xyz 360kk.vip! 69xx1171! 3xxtv911bxyz8888; la bubu www,47kkk,com; www,ypmap,cn 49 996mimi.com xilan3.cc, www,ht76aa,con9527, </w:t>
        <w:br/>
        <w:t xml:space="preserve">www,u33yu; www.aqgood.com。www116ncc; 5.xx1158; jialishexiangtou。wew.bbb886, www.49ht, 51dm103,vip! 992rc.se74。254sihu wwwjc16yyyxyz; qingyuom, www.ht654op.vip, 15maoyyycom azaz95com! www,347vv,com。www,kkwyy migrantpublishing。www.kuaiweishou.com, www0m。www,64bs,com; </w:t>
        <w:br/>
        <w:t>niaoye, www10861ccomxyzicu_www,10861,ccom,xyz,icu! hebeicaiga haosede! www,et63,com; 37ueue,com! mtng260:9527 wwwggg89com! xiaohuangshuvv; qj22tv。70ppvip! 4huav7777, www,061cu,cn www999excom! ww8888nn,com! 8588.tⅴ, www,yyuu55。</w:t>
        <w:br/>
        <w:t>www22tcom。119501.com; wwwjizzzzckmn, ffff41, 8y88gg51。www,511sss,com! www,73maokw; h5 fafa。ht156hhxyz wwwchenglailishaccomxyzicu_www,chenglailisha,ccom,xyz,icu。www.ntn78.com。ssff26.com! www.ee553.com; wwwmiya111com; www03rrrcom。afeiom wwwwacg8com.</w:t>
      </w:r>
    </w:p>
    <w:p>
      <w:pPr>
        <w:pStyle w:val="Heading2"/>
      </w:pPr>
      <w:r>
        <w:t>Part 3/9</w:t>
      </w:r>
    </w:p>
    <w:p>
      <w:r>
        <w:rPr>
          <w:sz w:val="20"/>
        </w:rPr>
        <w:t xml:space="preserve">053 kanpian03 ga。99,mv! 22maosb：com, wwwrr9922com! chinesenvyou vip,aqdf144,com wwwmtcfo086cc! er56 www.ztt66.cn! bb22 8x xxxx! 2v21cc 293s·cc! nv79com ysys39, 1117terbhn,luolo185,vip; www,njswcn,com; 54mv，cc 3c.8579b38, 68jk-cc; </w:t>
        <w:br/>
        <w:t xml:space="preserve">www449797com gg1133.prd。meng04.cc! kh48, 37sds.com! www.3b7h7.com! 880.c.c; m.xian481; www.youbbb.com, wwwwacg18; 4huy5rcom, www5tvucom; 672j, 568yyds.xyz; yjdm156con, 7f3,cc, pp174co; 1v99; www.zzdd.one! wheatlsp, www,a234ht,com; ss3∨,cc, www,dingwantianxia,com! 7897, aabb567c0m mp4! 63maofk,com, 2348aa! xm311.con, yu23.vap hencao。yanjiusuo,ink; jmcomic2.com1.8.1! 14,91aiai6,com。www006mmcon </w:t>
        <w:br/>
        <w:t xml:space="preserve">budebu, www,kkk843com; sao6 sao6.ty nctv52com! ht59ppxyz.com。t vlog, 002,ewcom; aa v。520231,com! 31.maoaa www,wwee22,com 88xxaa, www,bb88yy,com, mt33ppxyz:9527, 8jxx4786fcc xjvip5! m.goodwd! bc9cb7fc47.yjj-s-yxrqnql.cc。xx,jjxx,cc! se5.gov.cn, wwwguochan06c; ncao8.ncao91:23569; 52gaoapp@52gmail.com htdizhi42com, featurewt8; wwwbe7b4com, wwwwkh6com; www,k34g,com wwwjianshiqiccomxyzicu_www,jianshiqi,ccom,xyz,icu。liaotianom。www.200781.com, </w:t>
        <w:br/>
        <w:t>cr120223crjkfxyz, 1111kan。850pao,com! 1sssuo.xyz。yaolu8com; com.heiheiship.lsxx。www5789gecom。91la 99ssme; 44ee44hhrrrcom, www,phyyss,com www.hheee99 xn--https6-0h3c 52gao7618d,cc! swww,mt195lz。www.kk77pp.com! hlw,08,cim www.b88.com。www197abccom! www,319pi,com! wkwk 01,com; fsdss-900。</w:t>
        <w:br/>
        <w:t>gg51 51cga34.com; spoken1yu; aacc99.com! 57,kpdz,com。p9yy.com, chaxunyuming。www.11111na.com www.22ruru.com。htsyzz; 76d7,cn, www,47c3,cc; ht03az,vip; tv78.cc; hme02.com; gvgom! htm04,vip。www2889cc。www,xfyy934,com! 8eee3,cow pp051,vip www.399kp.cc! xiangjiaoshipin3; www.87yy.me.com; www,232bobo,com 336pw! guodongshuimi; didjp8! www699cccom。aw53,com; www9uucom; www491ckcom。hjb953656xyz, www.com44fhfh; 33zzkkcom dropb42 w3yycc。</w:t>
        <w:br/>
        <w:t xml:space="preserve">wwwyjsp24com! wwwxxx249con; poetjdr。www.4w99 www44djcc; www.203vv.com! cow.8x8x8x.www 69bag20 v11av953 w37,ren。x6rencom, ccxx99。wwwsmm19com。998,cc wwwu7w9ucom, xxxxxx91 www,kpd1211,me; www,3334ke,com。ssnn68.c0m。b42 b43, 3o6, www,91she59,xyz! 11122.c0m; www,3b7m5,com www.1100ii.com! 72.yp, bgm66.com。wwwxjj248com; 17c aaaza1lfpky; mujizzxxx! mt291pp,xyz,9527; www.33p59.com, www69vio, http,7374hsck,com。fuliruanjian; </w:t>
        <w:br/>
        <w:t xml:space="preserve">wwwyiren301com。cutzt0; wwwren madazhanccomxyzicu_www,ren madazhan,ccom,xyz,icu! www7uk3con。vipaqdz87vom。78hsckss。www,gg317 kz,27,cn; 20xxgg,vip; wwwmthh005vip! my777995 www.2220bb.com fcww18,cn! 324dz、cc, yypp80; ccc222; 669977 wwwyhqzcgcom! 70nencao.com; kht94,ui。www.bb88z.com。566bp,top; wwwmidoushichuanmeiccomxyzicu_www,midoushichuanmei,ccom,xyz,icu。2015vvvcn。997u，cc, aiyejinru, www8w87cccom, wwwnaonanccomxyzicu, www77nnncom! front173。wwwcuoccomxyzicu_www,cuo,ccom,xyz,icu。ncz27,com! zs38cc; www.🍑! wwwcangmushizhiccomxyzicu_www,cangmushizhi,ccom,xyz,icu, 19maoawww! </w:t>
        <w:br/>
        <w:t xml:space="preserve">www.maodouchuanmei.ccom.xyz.icu! www757ck thep3399,cc, 3jxx465dcc:8888。ht022; 4 xxtv947b,xyz; wwwmb23cc love me 1 -xrhv。www.cili5.vip! www875ttcom! www,86hpz,com! df178,bcom; www,51dh,iai! wxts.wuxiants457.com。xxtv143xy3; 77h7cn; jkavvvv ht28q,vip:9527, 33@-3dz, b93.co www,kkw24,com。nowl8y。h.miya12。wwwaqdlt99com。swungwz6! miseav2024@ gmail.com; www.69af.com。www.888qs.con; 51dh.tv8617! ４６ｍａｏｓｂ.ｃｏｍ! w039,cc; xiaoguniang; ·1.0.8, yiren62,cn; 811cn, e-hentai; www.xx77bb.con www485ycc! </w:t>
        <w:br/>
        <w:t>56.91aiai1.net, hdporn.comics.com, by1518com! kkkk4444cou u; www.69t253.com, wwwyzz36com wwwa456hhcom bao.wen8.net; mv91,org。www21dy, 993wj,viq 51cgzztt35com lao wang@taowang.cn! guanfeng18! www.9981bst.com, www 17c，c0w。155gan; k83,cc www.byyum70.com! lamdiantva, bc77p,con, 018ch, www.thztw! www.avstar2.com! mmsp07com</w:t>
        <w:br/>
        <w:t>.</w:t>
      </w:r>
    </w:p>
    <w:p>
      <w:pPr>
        <w:pStyle w:val="Heading2"/>
      </w:pPr>
      <w:r>
        <w:t>Part 4/9</w:t>
      </w:r>
    </w:p>
    <w:p>
      <w:r>
        <w:rPr>
          <w:sz w:val="20"/>
        </w:rPr>
        <w:t xml:space="preserve">zyx6699。aaa.za1.ipgnf.cn, www,lulu01,com; yjdm,272com。ponrub, www.5178sp.not! www.17c.com.top：8888; www,23jcw,com! www,pao698, ma88 mama88 mama888, 334hh.com ww770.com! wwwerzibeiqifuccomxyzicu_www,erzibeiqifu,ccom,xyz,icu。ny829vip; www,3a3e6,com! ggx50icu www17xxx99; </w:t>
        <w:br/>
        <w:t xml:space="preserve">www13jjpxyz; 2237ckc,cc; www104，cc 4hudizhi222com; wwwav79com; mt44ml。mtit167, nnr47,cc mtvb78vip9527 17c413com, www,y2tp; 4pw,cc, 17c.10co! yourpornyp94111com; 2btbxx125c0 4.xxtv200 1414yh! www,ruanjian,ccom,xyz,icu。271ii; 2u5kpv,cyz 902ii。217.ncc, supjαⅴcom; 24maokw,com lk17a1274jxcd4042433one! yp95958.com! wwwtt99com 911 99 55s.cc, mt140,xyz; 5se05.com。229m,cc 3! @waaa-552.mp4 www,acm77,app; midv-857 </w:t>
        <w:br/>
        <w:t xml:space="preserve">dmvh0shop, ht132.xyz。hipp.o42i05.xyz, xxtv526.xyz; www,990aaa,com; www,nxi,com! sanlou49, c.j912.cc, 26xecom, ht02pp。www.789w.us.com; www60711ccomxyzicu_www,60711,ccom,xyz,icu! wwwpq53cc; 3c 1900w.com driven。www.jiujiuxie.ccom.xyz.icu。xfbncoeot4·top, 990kp16 kkpp370xyz; 77yk, wwwyuanheirenyezhanccomxyzicu_www,yuanheirenyezhan,ccom,xyz,icu! 7ww.cc; www,77k,icu,com! xcxccn; jkmh22 a123skcom productionq7z yao! xxxxvvv; www.reet.com; 229m.c yazhoudianying; growthdru; 18x76.vip, kkkk55con; w·w·w·014977·c0m。sb37tv www.jiusanqu.ccom.xyz.icu! www6x18com </w:t>
        <w:br/>
        <w:t xml:space="preserve">wbb79,cc kht04,vlp。caocaoshipin! caob,cn; www7424hu mt32ii,xyz:9527, kht78.co 16kp91cc! 🌈91🌈app,91, www,jzgcjsxy,com! jingjing, 15uy, www.jcc22.com; ty50av,laoyao888,top, m.bigtime365; </w:t>
        <w:br/>
        <w:t xml:space="preserve">xxtv192axyz www.ss33ss.com。www,44bnbn,com; 91av142.work; www.81818xx.com! 52dizhi.91jq39m; www1024xpcom。tg.@flzvip 9600xxcom; www9y4wc0m! tmdizhi@gmail.com。4.52gao11328s.cc! arr; htpps:mteb.lol, ww188@188.com。www,490tvcom。ppff.app; url.facai88/ruyy! wwwkht09vp; 8.xiu857.cc laikanav fitb153.vip。3666k,vap; www,181fee45d993,com! wwwavav69con, ｗｗ５ｊｔ８ｃｏｍ! wwwaaa355com! 52gapp1。ppclvw。7w76,’cc。79maomgcom, ww255bb; kdw.kboo285, </w:t>
        <w:br/>
        <w:t xml:space="preserve">c789cv mt235,az,vip, boat6y3; 4hudizhi331。wwwzhongjiananccomxyzicu_www,zhongjianan,ccom,xyz,icu 7070uu; zzpp31vip www69vgcon, www,yeye219,com mt99tt.xyz9527! by1136,com。xxtv566a。jizjizj, bbqq36vip。www.21c1c2fe9959.com。ht32tt.xyz, www.kjqdvnw.com 1992, av x。www.118xn.com; 75maomg.xom! www.xxjj3.cc。bb99nncc www81uuucom。vip123,com, 170c.c○m casespaceshop。ht146hh,xyz:9527, tg: @anye_vip1, wwwpp88qqcon; qiujin mtfy471vip, 404,vlp。55599,tv, www.025zjgs.com! xxtv01wyz 1120e www,1345ge,com。2b3r5com, wwwyoumutiaojiaoccomxyzicu_www,youmutiaojiao,ccom,xyz,icu </w:t>
        <w:br/>
        <w:t>haj80,doc! 800av,c0m! aa,7luya,com; dd733797com ebody。md.app.ios; cuofox; bicyclevih guochannvshen, 77maoav@gmail.com。www.6a3dxf.com。mvsd379! 4hu123tv www5123cacom! brothers diamond! www.1cayan.com 9kk5cn, www2c6q2com; luzhan9; www.@91se.fum; www.dd55xx.con! mt19az.vip:9527 wwwe2a440com, qiyoudy2! bbq779 ww17ccm www92meinvcom, www,hongtaoav,c, www60suiqijiccomxyzicu_www,60suiqiji,ccom,xyz,icu, df2116.com, 68maobf, gqck28,cc。xx439! savemx9。</w:t>
        <w:br/>
        <w:t>51dh2020@gmail.co, rpnvydm.com, htjbz6,yrmbthc,cc; 78bbdcom, 96daoaa; wwwmt127mlvip; gw 123。www.kkss97.vip.com, evanotty; cmdhf78.com 5151dh2020@g, ht30ff,xyz9527! wwsj_aff:pugz sds238, ghat110; 3bx.top。</w:t>
        <w:br/>
        <w:t xml:space="preserve">5y8rzysl23wcc! tw278com 389ku 71cow。www.777yx; abab001ccom。288jj; wwwjhsdaicom! wushuwu3.com 2。xx225.cc:8888, mt135az ttxx68.com; 777843, thep312.cc, gegezy12; www207b7249a49ecom h.51.vip; aqqw.top456, ybbcx。wwwpgd795ccomxyzicu_www,pgd795,ccom,xyz,icu; www,789s,com! 3b7t6,com。www236c0m, yy8090 708。serverdbs.com; www,zp698,com! xsj,70027,cn cao774! laikanav.vip.com; 52g37cc 62maosb,co㎡! mhulige33com。k34w.xyz! www.66rom.com, www,avtt858,com, kht53.vp! 2024gecfd。qgqao1.kgh6g; @424tv; m,kpd96,me </w:t>
        <w:br/>
        <w:t>ssyy668.cow; sbns; ht71az,vip。taohuazutw; wwwhbanccomxyzicu_www,hban,ccom,xyz,icu! dz@zhao5g,.com www.yazi7pw.com; h6h6; ht96yy.xyz:9527。hhs7cn.</w:t>
      </w:r>
    </w:p>
    <w:p>
      <w:pPr>
        <w:pStyle w:val="Heading2"/>
      </w:pPr>
      <w:r>
        <w:t>Part 5/9</w:t>
      </w:r>
    </w:p>
    <w:p>
      <w:r>
        <w:rPr>
          <w:sz w:val="20"/>
        </w:rPr>
        <w:t>2.p3990p.cc, htcoolyyds,me。hh44,vip 389.ktop; sifangktvf。2xbxb,net! www17c474com; by1688 com。ht79tv.bip。119074,con p69mvcon www,xio003; www,maomi521。102ee,com xfb4xyz,app sfw623,me! w2567, www222lllcom; 1984 1! 51sp5,cc。</w:t>
        <w:br/>
        <w:t xml:space="preserve">dream note, www,baitu,com; www.22j6.com。xx44mm! w.91ll, xdjj58; 5178sphttps 3t38con。458kp,vip; x2566 mt85yy,xyz dds32! k2y，cc! www.xxjj11c0m, 919yymfdyw 8sq48,com, wwe,98yyy,com! juq917,com! 5xbxb ht31g.vio; </w:t>
        <w:br/>
        <w:t xml:space="preserve">seyu9av www,jiqing,ccom,xyz,icu, wwwtianvv22com。ch-xx2 eqodhb,xyz www.zflhj.com; 4hudizhi39.cn lsj14mbesefouqjy; jiaofuom, wwwkkk17c07; www.66yyll.com xxtv271 waaa-152。www,74pupu,com www,xxxxxdyw17,vipp。yw.1137com wwwmmyy74con; 2luαn.tv。www,xjdz,one; 129; 29haohhcom; uutte, www.my@1213.com。59maokk.com, ririai40xyz www.ht105op.vip cchh44; </w:t>
        <w:br/>
        <w:t>www.175c.com, x11g9pk68iyzke2com。c9fe4,com。jbd-209! hs87q,xyz! www,637zz,com; wwwed9678! ju.atpanel.com, www085zz。ncao,con; wwwshouliusuoccomxyzicu_www,shouliusuo,ccom,xyz,icu。33bbblu; wwwaa721com; t,me/duan666; xn--eo5aacc; wwwguifu123456com! bn77,cc! wwww,uncc 91,ppp,com! xxxmbghucgh。ww,wwwcom, miya752.com! camcam hu566,com 3.xxtv446; 16cwww,com 5kkuu 17c04 www.cjmlct.com。</w:t>
        <w:br/>
        <w:t xml:space="preserve">www.8u8.cn; 665cc8, fuqitoukui。xxtv442a,xyz xx328.com! txtv69me, ku01.con yourpornyp22222.com; kkk84, journeyht1! wwwyunfumuruccomxyzicu_www,yunfumuru,ccom,xyz,icu, jiuyaowu, www.htelm059.vip; nkmp90,com ht74.cn。ssyy699.com! ccav691,com! 3335.t! 5fc37485f3.yg-s-wgmxcva.cc! 2024wwwxv130com! ba0yu133.c0m, www.364hh; 2snc2; xhs3.vlp! www.jkmh66.app! wc.wcav673.vip; </w:t>
        <w:br/>
        <w:t>91senn! fsdss866, hdg312; www629dfcom; still9k4 www.jaacckk999 91xh,tv javc0930, zzzzchengren; 91jq93.xyz! dds23,viq juq-103; 888 5151dh2020@gmail.com! 5151dh202o@gmai|.c, efuktcom www,85yb,buzz www.xinxin91.top。</w:t>
        <w:br/>
        <w:t xml:space="preserve">www,cdhbgc,com。www,avtt4455, www.17c17.cnm。8mav257; dss64.com; www,5x5o,com, www.07spz.com。@fsqrs91, aⅴ mm475,com, www,wus82 ,com gg666611,prd, highyz7 93.kk, 1100comcn。www.yjdm.ocm! wwwkanav013com cc2x,xⅹ, snnyy.con xkdvd.xom。xn--91d-e33hp57ea326x,91,ab,me yka01,t0p wwwsilingccomxyzicu_www,siling,ccom,xyz,icu! txtv199com, 17c,8899,com! ｗｗｗ.737k.ｃｏｍ! www.yobt.com, 89ii.sbl640ebl.cc; sdmf-026! xiaid; 28bbkk,fgj, 45maoafcom; k3w3.yt-ltkq2374.vip! 97,ww99。www.ⅹjxjx0cc; mism305; hunshui, </w:t>
        <w:br/>
        <w:t xml:space="preserve">wwwdjj73。vipaqdf141com20966! @ccav567, m.ssyy666.com! fulia; yy96492com29875。www.222uuu.me。bungie, www.haodd168.com, ssis xxx。wwwliulianlvccomxyzicu, 234lia, lmshe4,com 3.nkk23zd。kpdz254, sepks; njxbjc66! yy22aa,con; sykkkk; kxiaohuangshu@g mail.com! 7xtv5; ggxyz.zyz; 147qqqvip! www,818avtt,com。iptvvip。bb 2, wwwzhifuyouhuoccomxyzicu_www,zhifuyouhuo,ccom,xyz,icu, </w:t>
        <w:br/>
        <w:t xml:space="preserve">www,dy664,com 51-dh.tv.com, www98jingpinguochanccomxyzicu jrvn2ez8t9li.top; tiyushengom hongtaoav@gmail．com; 91uu ty; www999xfwcom, wwwfeijiwenxueccomxyzicu_www,feijiwenxue,ccom,xyz,icu; mv 69。jh.6com; 3b8h6; mtxx23,vip,9527! www,781nn, sd.dzcom </w:t>
        <w:br/>
        <w:t>wwwxiaomishuccomxyzicu_www,xiaomishu,ccom,xyz,icu。kksc, 2o18。jⅴid1com。wwwse888com; www.bcb09.com; egok.xzxx.vip xxtv4 xyz。www,22azaz u74gcom! www,tbb,ccom,xyz,icu 16maommcom, www,155tu,com; 587ku,com。www.se5599.vip! 45pao,com。</w:t>
        <w:br/>
        <w:t xml:space="preserve">fjah001com fsdss-790 91cc.x。hao o1, tall51v 31xx-com@gmai.com! 4hudizhi1,com。wwwfch6com; 1212rrcom www55hhabcom www17c1599com 8o3x.cc。mangguoom! hao123.se www,ziyouse,ccom,xyz,icu; 78 mv com。fff96@96.cnm! my,32777,com, 444e, www,592。scaleuz8 www.520ggxx.com 56cn! xxjj,live zhangya, yryrom; www333gaoab 336337,com 51kp.tv mg0478。luan4,air, www.52sese.con www4hudizhi15com dd99.xyz。wwwaaa3cc www.mt84az.vip! </w:t>
        <w:br/>
        <w:t>ht184rr9527 www.164bb.cmo; ee17cyz; www.caisi.cc; 6hei.live! www.kht35.vi; www191aacom。wwwwang231com, x:@xiaoyima888, 5c5c5c5c5.</w:t>
      </w:r>
    </w:p>
    <w:p>
      <w:pPr>
        <w:pStyle w:val="Heading2"/>
      </w:pPr>
      <w:r>
        <w:t>Part 6/9</w:t>
      </w:r>
    </w:p>
    <w:p>
      <w:r>
        <w:rPr>
          <w:sz w:val="20"/>
        </w:rPr>
        <w:t>uu51.cnm 17c.tv23 50gaomm.com! chensan! wwwtxtv10me! ht77aa.vip：9527; pkp7,cc! yanyuanbiao! nbexruccmw,xyz; www,zzzxxx96,com, www,520d7,com juq-873, 666r·me; wwwncav15; ss145.syz; 901cao.xom, wwwjiuse915com; www,mt245ti,cc; ht100op www7395007com。446698com! e532。003,kk·cc; ss222.cc 992tom,com。x2022; attemptilc, wwwcddysvip wwwgangsaiweibaccomxyzicu_www,gangsaiweiba,ccom,xyz,icu。</w:t>
        <w:br/>
        <w:t xml:space="preserve">www668dyvlq。2288av,com。u3t.cc! madou 108,com, vlpxxxpasscom。igao。sehua65, www673opvip：9527, www.447aa.com。thhps：//jvid1,com。ww,zzzz41,com! xx33448899@gmali.com! uu65131com! www,aa822,vip! wwwpailuozhaoccomxyzicu_www,pailuozhao,ccom,xyz,icu! www,22iijj,com。9.s998.cc, 91kp210,cc; tdytaoci, 29gaobk, </w:t>
        <w:br/>
        <w:t xml:space="preserve">❌❌❌ooo! mdyd-688; www.269kk.com。1818lu.com。palouti; wwwhanguoyanquanccomxyzicu_www,hanguoyanquan,ccom,xyz,icu, youmiaa3.top! wwwsxxpccomxyzicu; www.sewowo.ccom.xyz.icu; basiwa99,com! www,ht88881,com。www,61620,xyz。kht83,vip xxx944,com; 55tk, zhanma666,com, av12; ruxue, 369ypcn! www,77ggvv,com; </w:t>
        <w:br/>
        <w:t xml:space="preserve">xyz33888,com! r6vv3.com! 5xoy.com, 95.91aiai28.co wwwcjcjcj98ccc! 78k2.cc f u71.com, www.99tt55.com www,17c,411,com, www.9c1.com。wwwlingdaohegongrenccomxyzicu_www,lingdaohegongren,ccom,xyz,icu。wwwnaizhuccomxyzicu! 4hu177.cc, 110ooo。www9vvcpm。www,001ii,com 131452,n eb64ee5923c! 91p575.con。8555kpvlp, 3b9z9, 957cd, yls 86, www.segui66! b4z8; </w:t>
        <w:br/>
        <w:t xml:space="preserve">0amorywizgta nn.45cc; www.yehualula。app,bobobo13,xyz www,1778c4,com。w.8886.cc! thoughtmfi ｗｗｗ.5gtc9.ｃｏｍ 21yyycom, www.335db; ma,992kp19,kkpp2ee,xyz, many52z; www.7zzz.com! aotu.520; www,1812v,com。www.sese.745.com; </w:t>
        <w:br/>
        <w:t xml:space="preserve">sanlou1.vlp, 3567di www,jh666; 7433tom.com。hhh.cc3p! www,xxtv158b, www,4hujj50,com; wwwh98mcome! wwwbb37zcomwww 500,me! wwwaixushenyinccomxyzicu_www,aixushenyin,ccom,xyz,icu, wwwduotianshiccomxyzicu_www,duotianshi,ccom,xyz,icu。591zhubo.com! www,4huav663! fengsudiantoupai www4h4hcom 11047con laobixiehuo! 69 maomiav。www.beifangyitao.com。sure8nc, slb www10maomacom jj601,tv, ysrmiqyvzxnpjxyz www,6996new。kpd435 me </w:t>
        <w:br/>
        <w:t xml:space="preserve">www,93kxz,com。pdm4c77kd2hib7rr.7277dh3。www.69a356be.com, ww.kp678.us wuseimg2 goesjxp; xxavxxtv02.-xxtv30! ttps:jc15rrrxyz:3899! sevip007,top, www.8s3y.com。1.mise477。www,ng,com www,jdav1,me,com。000083,com, jb285xyz。juq505; 512,com, kboo218.cc 35kancom! www.91cg.cpm; xjxjxj99,cc! sw-953 guilin.sohocommunityroom.com! www8888yecom! 44777.com, 6xceay．top; bosewu castlerci。hme525com, midv-370_c; chlw6 www.sanlou51.vrg inthepro,xyz, guatushe。9lpony tm </w:t>
        <w:br/>
        <w:t xml:space="preserve">www8090lu.c 58cc, www。668dy,vip; www547kcccom, www99deo.com xxtv91c,xy wwwyijuexinglaiccomxyzicu_www,yijuexinglai,ccom,xyz,icu。www,bld,ccom,xyz,icu! 4.xxtv79a.xyz; wg23! wwwseseshipinccomxyzicu_www,seseshipin,ccom,xyz,icu, caomeishihuang。255nn。huilaojiale; i333; yiqicgmailcom 85gccc! yy33zz.com, sds991.com www.63kkk.com en82.com。szaixianom; xiu6700axyz 77soso, 29llss,vip 69tx-20xyz xiu8847scc。ksjs99.top, www.81kun.com; jxx.ccw www,07791,com! 93yycc。cp@6:6aa09.com, 75w3, rjbaiilanzoum,comsbaiggg, www4huf44com; ncyz5 com。www.973777www! lsn! </w:t>
        <w:br/>
        <w:t>ninilu,com。ku04.icw www688se, www,sewo,ccom,xyz,icu, qg1z4cxyz; wds32vip, 17c05.com vip.aqdk174.com langyou6699xyz; ldy.mix547, jiehunqian! wwwmmkancon jhs69con! www.019bb.com, 22b12,com。gg11333; 8uye。javwe www83by9com; www,47maoaa,com。</w:t>
        <w:br/>
        <w:t xml:space="preserve">130。11dddvom。f2d,vip www,4438xx2,com www1luantvcom www.heihei.xyz; 8xv5g,xyz www.instv572.com, www.1daba.com www.mengapp.cc, wwwwaiguomengnanccomxyzicu_www,waiguomengnan,ccom,xyz,icu, ova~ mt39azvip9527。344a。www,993ry,co, www6688aacom; wwwx7w3com。yy6080❤️app17c, www.4hudizhi647.co, ww717eecom! 678hhc 91n.con! ww99lozy.com, fd555.cn! www.17c.clubjhh。kcw.kwuu51 760pppcom ww,lu7777,com。www,gansiwo,ccom,xyz,icu。www.hhh.gov.cn, www,26uuu,us,www,26uuu,us; dxjvipcom! </w:t>
        <w:br/>
        <w:t>missav789.con, 312,424tv,com; douhuaav10,com。www3m66cc! wwwbhr95com。www.diyi 8.com/2, 64py, aaa91n, porin1200yaxcom! tb76308369770691zhongkou@gmail.com。2345ys; x139,cc。www.17c2.cn wel.come x77 gaonan.</w:t>
      </w:r>
    </w:p>
    <w:p>
      <w:pPr>
        <w:pStyle w:val="Heading2"/>
      </w:pPr>
      <w:r>
        <w:t>Part 7/9</w:t>
      </w:r>
    </w:p>
    <w:p>
      <w:r>
        <w:rPr>
          <w:sz w:val="20"/>
        </w:rPr>
        <w:t>wwwdashangangjiaoccomxyzicu_www,dashangangjiao,ccom,xyz,icu; wwwkb3.us, pthdtv, 2k47.cc; www,99v65,xyz 08wow, adc35com wwwshushuzhinvccomxyzicu_www,shushuzhinv,ccom,xyz,icu。8xhingcom younv; 17c, 13, xiu78,cc。www.yangtao.ccom.xyz.icu! www912cn。piaoluo。www7895mmcom, www,mt31lz,vip9527; wwwyinyinsheccomxyzicu_www,yinyinshe,ccom,xyz,icu, www,1515hh,cnm pornoheitcom! www.17c15com! uu45,cc! 52g897.xyz; www91spvip; www44sppcon gs 17c395com! xianrou; wwwbbshow; yp97111vom www,bu4411,com; hlw,akfhuz,com 8xjmbuzx! yf.inmeng.cn 255pp。t0p。</w:t>
        <w:br/>
        <w:t xml:space="preserve">555,saob66,cc! 91kk,oom, www,22aavv fmkp.vip, chigua86, www.45eeee.com kht16,yp。wwwjvv104com, www.52xcp.com, m,youjizzcom; wwwn673cc, usbya。lsp666pseis 4vfyp4, 34bn。wwwzhengtaidongmanccomxyzicu_www,zhengtaidongman,ccom,xyz,icu! 80caopp,com! ix91mgtv683cc! gv9e0xyz。52gao9960scc9000; b❌❌❌bxxx。www.uuu722.com xxtv319a.xyz。wwwbbb426com! mmmm 31xyz; </w:t>
        <w:br/>
        <w:t>zh,myavlive,co。vip,aqdz125,com, www,kmmsy,com, quye 8.vip, www.8xym,bzz。tt73, spm5.m3u8.qqv, wwwff663pro。kuku044.xyz; heiliao385.pro www777kantv; 3wk7xom 9998gan.com; wwwjinanccomxyzicu! wwwc9lcc。</w:t>
        <w:br/>
        <w:t xml:space="preserve">dozeniys。www.bbq665.xyz.index; mt37ii,xyz。ncao9.ncfl8zlk2sv:23569 w1,xhsk7mde,cc! em7c 2522kp.vip; www,qiezi, wwwckc7com; wwwhuangguacomcn! www26766com。www,27gao,com, wwwntfygovcn, wujiali。chun.cgtv086.icu; mv.314 2luan tv fuliba456net! nmsp32.com! dsy619com wwww.4444kkkk! www668dc sbyyq1com, </w:t>
        <w:br/>
        <w:t xml:space="preserve">www.xhsqw81.vip duopa800,buzz! 996ku。www,10dounai,com, 107766 app! showime! www,dw558,com。www,995c4,com zhixiucao·me! 38c3com; simishuwu.@gmail.com; mm62.pro! 22s。ccs,cc, www56frcom! wwwmt570mivip9527; 3376net, hsck258.cn cad 2025; 9.hlg5082f.cc; www.921tv, </w:t>
        <w:br/>
        <w:t xml:space="preserve">77an! btbxxcom@gmaii! 16cc- www036acom, ｗｗｗ,０５７ｍｋ,ｃｏｍ 19111.com comvip,aqdz116; maomi.b.2.m.3.x, wwwjiededy; 31.94aiai58.com, www,nnc344; www,jiesuo,ccom,xyz,icu, ddsexrv; wwwmuxialinglingziccomxyzicu_www,muxialinglingzi,ccom,xyz,icu。www.bu878.com; 91cgw19com, www,678dddd,com, syxyhub。4444bo; www.15rp.com log 9sedy99@gmail.com。www108ccom! nbaoffice6ios wwwkeke9app; 66ctv。hme03com mathematicsyg2 www.dushe9.app, yy555,con! aa,sdchengzi,com, www,ggg666,com www.xxx899.com。www.79h, 027love, 8tvtxxx, www.91jq5, www.7xxaa.com, </w:t>
        <w:br/>
        <w:t xml:space="preserve">ht136hh,xyz9527。mt370.cc:9527 sds717; wwwuukk678, wwwmadoushenccomxyzicu_www,madoushen,ccom,xyz,icu, wwwde521com, www79b9943com, 85k3cc! 93xycccom reguavip@gmail.com; bl7cc wwwww867com, www.ht75@.vip, www.bc966.com! www.jfjf.gov.cn </w:t>
        <w:br/>
        <w:t xml:space="preserve">a234xx wwwd5a47com。manydjg! www.mingxing.ccom.xyz.icu; venx-115; www.69abh.com ht60ee.9527。chuanguxyz! 520vipmix! azaz131com; www,88w,bar; easilyrwd; 69mh。quu3344pkcom! ht.39vip! www.s1122; ｗｗｗ．１ａ５７９．ｃｏｍ; wwwhongtao67, 91jq1,91av9,work; </w:t>
        <w:br/>
        <w:t xml:space="preserve">www.c777a; www40e4fcom, vip.hongtao; szjiantucom。56caoab.com; avav417! www.bbw555.com。95959cn yonny, hsck.556。www.u8shfnet pppe-293! mickychu, aa338.com。www,xc,84cc; 4.xxtv753b.8! 11mmnn。6lue.520mtrws021.xyz qiaobenhuannai! 2025031823 haolaiwu1top; 99cao93,com, wwwfefecom cr1001,vip, mao016; www:668dy.vip! 83w4.con; </w:t>
        <w:br/>
        <w:t xml:space="preserve">lhehwm.x589wa.mom。www.vlogxxx.com wwwxjj423! wwweee368com! wwwtomccomxyzicu; ee661。kpdz16cn wwwmuliyinccomxyzicu_www,muliyin,ccom,xyz,icu。www.bb74.com! ht111pp.xyz! by851.cc; zmw2app,com; t6r6cc。atid-588 jur257, ４１ｍａｏｓｂ.ｃｏｍ; www,3b8g5,con! yp27940xyz; tt,uvh45, wwwlaosegeccomxyzicu_www,laosege,ccom,xyz,icu; ccc43。ntav666,com wwwvyt3com 6w6vcom! a326tom,com! wwwfn3fcom。bbb589,com! 68vvv。xn--878888.cc, wwwjnjsxxcom; 90daoaa; jizzjizz yoga; wwwxiangcunbuccomxyzicu_www,xiangcunbu,ccom,xyz,icu; xa1jgfbdlwf2ncxq6x6827com。www.jjetv125.xyz </w:t>
        <w:br/>
        <w:t xml:space="preserve">sevip020! ww.581v。nonoyes.fom! 8x2788xcom! www.liujianfang.ccom.xyz.icu。k7aacc。www.51xb.me www444nvnv aaa.za1.copsroe.cn。kht.81.ppt; f5385 boluotv2027@gmail! 776c.com, saohuo.77777; ncaol6,ncao29,work。www.xxxhi.com, 118391, wwwb88com, 666hm,com wwwccc36．com; www96533@ www.yiren41.cok; 65jjjccom, </w:t>
        <w:br/>
        <w:t>17cc 17c www.y4tc.com! kk7676; sihucao; www12ssscom www.15iii.con.www.15iiicon.</w:t>
      </w:r>
    </w:p>
    <w:p>
      <w:pPr>
        <w:pStyle w:val="Heading2"/>
      </w:pPr>
      <w:r>
        <w:t>Part 8/9</w:t>
      </w:r>
    </w:p>
    <w:p>
      <w:r>
        <w:rPr>
          <w:sz w:val="20"/>
        </w:rPr>
        <w:t xml:space="preserve">wwwjkccd7com, 520886·cmo! 4maobbcom。artist:yye134setop; www,8ks4,com; bicyclea8c! 73kk.xn 331ee, 4huk74! 8385tom; vladimiolokonni www17caatcom8888, 777nnm; disease6c6, khyy001com www26maobtcom, 51.fun! ht631com:9527! 82by.cc! www,222gan,co! stars-369, yingtaovlp@gmail.com www.bc76q.com djkk; mogusp6 xxtv396bxyz; rrss laikanav lcjgc026.xyz; www,kk2244,com; wwwaa334com www92049.com@ </w:t>
        <w:br/>
        <w:t xml:space="preserve">6vbb·cc; 981544,com, 520875, www,mdsq96! gao-1xyz; 2222ez,com。dryy txvlog,con。5546mnucom, cx_376608,flv! xb696 cv; 10244, v74n; www,bb,comm! www.mtgt41.cc, www258jj(hh)com! wwwmt410ticc。n584.cn </w:t>
        <w:br/>
        <w:t xml:space="preserve">lsj206com! dojki40, www,htkt27vip, mailct3, www,dbt72com! wwwcom444, wwwmv69cc; fi11bb·com! 88ht,pptapp, www.miya88.com recorddja; 17c14,mc! lm, 5178x.c0m。pornoxxxh kd.kii44 ht021.xyz.9527。www,renlu,ccom,xyz,icu yourporn yp51111.com, www92rlco www,49pao,cno, 3xyz; 4.xxtv140b.xyz。k56b; www22xxxxcom gg778gg,com! 616bb, 2243ckcom! 52c.jiejie51。wkwk18,com。www.670yu wwwzhaosaobi14com, www.xxjj17.con, huangrongchuanom h h4433com! vodtypehtml/1-874! 35xxbbvip, www,ruyin,ccom,xyz,icu </w:t>
        <w:br/>
        <w:t xml:space="preserve">yypp23.cc。94vip ccccc44, yabao,1,xyz, kht98vip! 7gp8! 51dhav,51dhav,com,com, 69ck。wwwa3a7com, v0.34! yegbvndgrcwuc,xyz, 4556kp,vip 9box,app www,dykp153,cc! hsck448; okokcomcn, hlw017,life; 2016wn,co,m; 177wc, wwwshanghaitanccomxyzicu_www,shanghaitan,ccom,xyz,icu。www.g53d.buzz! 4417kp。771655, </w:t>
        <w:br/>
        <w:t xml:space="preserve">x777ⅹ、cc gggh813cc! www,mt326lz,vip,vv。xap。wwwyouzzjicon, 91aiai27,con www.mtid226.vip:9527! noyesno.xyz xxjj7,life www,kht15,app! www,uaigeg,com www.6677u.cm www.xx4444.com。ssyy32 xxtv4.xyz! mao96,com; @fsqrs91 yes001cc, 77seyy! 21ttccvip, wwwhenxianluccomxyzicu, dyxs11,com; www,91rr,me 92av55; 4333kkkk, www,xing03,xyz! 17cmp4; xnxnxnxn18, </w:t>
        <w:br/>
        <w:t xml:space="preserve">xxtv227b,xyz, wwwlbswmhxyz:6688! pppp991,link! qgyz,tmgl753oax,vip! www。ht585op。vip! htgj667vip; wwwochlugxyz:8899。hqq60,com! 91jk491jk820xyz。3.k8, yjdm2.1.2.apk! www,91z, k8yy 925887com! cgcom。www555gaommcom。449ww; www,129u,com www.4438xxxxx。72tx。rita; yk42,cc; 520250,come。akgq, kpd,app4,com, www.shuoda.ccom.xyz.icu。www.xb997.cn p179.cc; 50 91aiai66! www7maoajcom; yw.9911.com。37maoaj.ckm。ht24e,vip mtcfo015.cc; 595h.com! gs96.cc; </w:t>
        <w:br/>
        <w:t xml:space="preserve">m,zhe8800, www.91kp146.cc 31xx10687s.cc; 11147.com; 91p65,cm 9,1 (2025)! www.44.www; www,979,cx,com, wwwkkss788co, 51ccg11, x2b6d。kua1 app。www,qqq258,com。49hhcc! wwwbb66hhcom, 057az5178sp,net,com, mm 3。wwwrihanjiqingccomxyzicu。www,1133hh,com www030ggcom, wwwbenxiangaiccomxyzicu_www,benxiangai,ccom,xyz,icu! htp,www,tits,porno,com 395! 788hsck.cco, www,632dj87! 4hudizhi4come! 3b89.yp1va9, t 911! www.17cao.con 532aa,com! 4.xxtv450xyz。91,p444。avtt168.com; ht33vlp, 91.com17.c 992ff91xyz aiyely aqd003av, </w:t>
        <w:br/>
        <w:t xml:space="preserve">87xc.cc! 69hhabcon; wwwkht10vipp; 66ssiⅰ,c0m xiaobi269.com axoo.app--ax99.app; www,xjj956,com; agapp, 777sq.cpm。ccmm123@.com! dongtan, mt184rr.9257。51cg10pro www.yyy76.com 456k.com, wwwlilunccomxyzicu! 1783。www.start099.com www4hudizhi112com! sese.91cc! ss，xx，com wwe8844 m3u8, 188320.cmo。www13262com! www,66h8w! liyi; www.q778cn; www0808dy。www91ht97, www.17c.cow.。taoh083。xinbanzhu77777com, www820e113d49bbcom, guiwawaom; mt87rrcom:9527。www.48xvx.com, www.91ss69aa! www175xscom kx155 </w:t>
        <w:br/>
        <w:t>www11mmkkcom; www.3a5e6.com; zb99939.com; hione, youlala1,xyz。380con 31xx-com@gmail,com, ebcyn7 ss46.xyz! dojik! 772rr; www.xiuyu.aa48.com.cn。www,kp678,com; www.69a.com! ⅴ77.3cc, www.haoav.0008 www.uuu2123.com。www,ccmm3,xy。www.73251.p, guochan2048.com-22; by5688cim! 5151dh2020@gmail.com！。925ee 154ge。ztwlhy。848mm.com, www,bibizi,co.</w:t>
      </w:r>
    </w:p>
    <w:p>
      <w:pPr>
        <w:pStyle w:val="Heading2"/>
      </w:pPr>
      <w:r>
        <w:t>Part 9/9</w:t>
      </w:r>
    </w:p>
    <w:p>
      <w:r>
        <w:rPr>
          <w:sz w:val="20"/>
        </w:rPr>
        <w:t>www,qiuxia41,com t91772,xyz。like9,icu x25y.c; www222com; 345av。huajichuanmei, kht36, www379yzxyz; mogu141apk。gc270! framezim! www_hhh456_com! www.51cc.cn。www.yedy15.com beiwoli。www,17cjjj! rjshop.lanzouum, salmonrc2; mgsp999.comhttps 7xca1o0i3h22w2u4.smg2959s18.cc; www.666xa.com, wwwrentishengccomxyzicu_www,rentisheng,ccom,xyz,icu, wwwfyslduxyz www.520gaoapp@gmail.com; yingua.me wwwzzzdddinfo, 520886cok。</w:t>
        <w:br/>
        <w:t xml:space="preserve">xiao77 hxctv wwwqiuxia678com; 26uuuu.c, htgj321; cspinxincom; www,ygj8,con, hpis! lao305,com! 12maoaw.c0m! 98.bb.www, yjspw83; www.suren.ccom.xyz.icu, anqinglivinkitchenscom; 86465cip; www,x8d9a,com, 3.52gao3617d; www,12306hsck; gpwkmgvn, 66ffyy www,a456ay,con! xuu! 31xx.con@gmail.com。dm34 cn madou www.up622.com; 69xxxx, www86bwhcom; dyfreecn.ckm。97up.ink wwwav535com; www,99lang,cn, www,66bb66,xyz; 885.vv, </w:t>
        <w:br/>
        <w:t xml:space="preserve">lls888,cv! www.cp4.app www,juq877。www,3b9s8,com。wwwssyy688ecom www.76xuk。yinmuav,cc。www,n6hm,com! wwwlaikanavlcuuh038xyz qht98ooxyz; 36111,vⅰp。pp93,tv。9l,com,91,wwww 88tw,me mvmaqga,xyz888/134! bbbb74, wwwffff81com, storek7h www,8a5b3,com。c10; 91 91gb。xn55.tv! mm.xn--jk-206cx07i.icu ff231,com! αv www.4zpcc.com; yule20,cnt, 487f,cn, 89caokk。aa aa! x426,com! c0c35。110817.aavv000; www，97bbb，com, www.xxjj99.com; www.blz555, lara with horse 2 </w:t>
        <w:br/>
        <w:t xml:space="preserve">mxuan667top。www4pccomxyzicu goooop, 91kp2.com。supjav.c0m。caoliu10 wwwchengkaiccomxyzicu_www,chengkai,ccom,xyz,icu; ggxu5105 ht365vip! xhsqw223vip; www.aa332.pro! x.7799; ppx75,cc www.haody67.com。521b276.xrz 12 xxdd113,cc。yy.3scc。mtmc59。engineer9bc artist:vip.aqdf168, www778dddcnm; wwwcaobaoyuccomxyzicu w2,xhsb6x7e,cc。shidajinshu; wwwhhnn33cc。wwwyindangnvlaoshiccomxyzicu_www,yindangnvlaoshi,ccom,xyz,icu, ww7777,com。221127.com xguatv.tv! www260ttcom www.xxjj6life! xx427, </w:t>
        <w:br/>
        <w:t xml:space="preserve">ytb_masterapk! hrle ncsex19, wwwaqdtv156com! www,41ppp,com! eht59com www.bc93y.com www.3kht.vip。01jj! www.03xxx.net, wwwxqbiqugenet www.cao3a, www.avtb2377, x592cc my3,miya001,top! 99gg32,com; kpd81,com zhaofeizi16com, dongshichangheisi! 12kpdz; www.ady69-com.cc。wwws999。www.se99se.com。bone3iw。sehd4,com。heisiym,sbs! wwwheiy; 49tk.com 999; tai mei, xx66ff.cc, www.ktv151.com tvrpwcomcn; wwwxiaodaocaiyueccomxyzicu_www,xiaodaocaiyue,ccom,xyz,icu! 9999ppcomav! b3b7q.com ap996; gengxinwangzhan; 34tv.ww; </w:t>
        <w:br/>
        <w:t xml:space="preserve">www722ggcom。www677kancom。6niu。nudecelebforum。wwwyawang4ccomxyzicu_www,yawang4,ccom,xyz,icu。xing333, www.560, fu,63vip! kht58.vip.com。www36recom; 7w7w7w7w! www,5yp2,co; www,kht85,cip! www.42193.cno! 777 √。oumeimeitun; www.0033.tv! 91jq880,xyz! hsck779ck; </w:t>
        <w:br/>
        <w:t>hrrps.tian99! 9y9c,cc! 53f, t91582,xyz wwwsihudizhi4com, xuxudaocom smt379zl 88xxtop! www.789aia www.520124.com! c388.icu, hsck753; gaytube; www.651a6ae5b3f9.com。wwwavav32! www，xⅹ1979.com。www,bbb638,com; 385s。</w:t>
        <w:br/>
        <w:t xml:space="preserve">ye123,com ks20, 44vv44/piay.ma。jrav992com; mt578cc,vip。555secom www, l234。www,bxbx888,cim; www8ee3com。www,oneyg9,app! www,4455bbb,com! 532cc.hh! xm,99ty; 2024ri, www.lsj999.com, w.uukk456; mt49aavip 23627kanb, www missav789。wx97,cn; 88kkyy.vip。8832,ee。gg99974,com。www,kkcc66,com! www.140shiu.com; ht30.bip; hd0632! wwwshifenccomxyzicu_www,shifen,ccom,xyz,icu; kk432.cc, ww.bibi.l fff123,com, ht68wvlp 91ss88ttxyz, 222pps; 18comic_gpuuvip </w:t>
        <w:br/>
        <w:t xml:space="preserve">12mmvip vip 4, mianfeishipi4apk; quye58vip; lxhhc。kmdv mm51-l939cc! appd6g2g5s.eesdtyd.cn mt66mmxyz：9527, 888 5151dh2020@gmail.com。www.531ss.com。4hu@maii.com; www,83fn3,com! xy11115,com; 52o747。com, www,gg,162,com! kkpp577xyz; xxoo.ww! 2817kp.live ok gcfap,top; www,didix48,com we,888,cc www.437ja.com, www,666tt, www90fafacom。www.17cap.xyz.8899, wwwgaoqingyugaoccomxyzicu; we46,ccom。1567rr rxdh136; 172821712! hhav85.com.m3u8; </w:t>
        <w:br/>
        <w:t>wwwkp237com, xxxxxxxxxxwww.www.www! ymrk027, 2cw7! cc,91she,u。ht18vvip wwwtxo35tv, kcw kwoo80icu.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