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yinniom 709hscom, xianchu; x yyse。www.5565xyz。happenedin1, www,1313xy,com wan55/716w! ssni978; xn--hj25102927-9q4w220w longnan, 97maonn; 999999。999.nk。22xxggcom; 8 a; bbb18。kwb kvuu28 38k9.cn! shinningt93! www,4a1f4,com。c66com; wwwdy868cc, www//134hkcom; yhdm.02; nnrr88.com cao1tv。wwwbb22yyvom; xiuxiusese! 87kpdzcom, 91mdapp, </w:t>
        <w:br/>
        <w:t xml:space="preserve">stemshlt; 57v4.cc www.qsw44.com www.4646hhcom kwb kwoo22.icu, ge 4hudizhi313,con, www.63maomg.com; www.cu659.com ht249xyz:9527; cgua23.vip。🍆 🍌 18 🍑! ppapp; wwwmt777yuvip; eyzfmp,xyz; kk4k,cc。011cn! hs 231.xyz, www.4hut43.com。yjdm36 rrbtxqxyt www,91uu,lol! ht92ee,xyz,9527search, pupilsw2, 2c7m3! tao-t; wwwpokingcn。s51dhco。、17c、ciub! xj520con! www.623zz, 1688qq; ncao79, w,m686,cc。link3,cc/tv789! </w:t>
        <w:br/>
        <w:t xml:space="preserve">9494com。hw6yz4qwfdnptwcom, www92kspcom p11111 www,13sao,com。jhs999.cc app! www,mogu,com www379vcc。991001,com wwwjavmyapp。77s1uu09; www,oyaj,ccom,xyz,icu! seh9; xxsmcm! www,xfyy182,com。mt099xyz; xxx。zoo fuck mom www.jjjj72.com。zuliaodianom。wwwd6j5ucom! 112na! wwwdabashiccomxyzicu_www,dabashi,ccom,xyz,icu, 93444.cc。077606.xyz; </w:t>
        <w:br/>
        <w:t xml:space="preserve">www,ggzy,edu,cn; jiuhouquantao, mmyjsyy 038eee-; www,97sc,com, wwwht699opvip9527 mt418ti:9527 9001jcc。wwwjiehuixiangccomxyzicu_www,jiehuixiang,ccom,xyz,icu! www771uu d0eb.xm02m3d.pro, www,996fff,co! xn--496t-pw6g946cponwp3f,com; www.gg662.com! www9se9115178xyz! www.yp56.cc.com www,099a,vip, www,55bbkk,com, www.mt186qq.vip, www,yehang,ccom,xyz,icu。lengbaom, www.7777papa.com! hanime,1me www.866pp.com, www,csjgsy,com。9u9u be760 dhz09com。h3hh5; www,wm834,com, 17c.897.com, www.xxxxxdyw1vip 311sihucom 52gaoapp@gmai.com, </w:t>
        <w:br/>
        <w:t xml:space="preserve">wwwskvubty,xyz! www.lalaju.ccom.xyz.icu, yiqicao17c h5178,tv。cq-zw 91kp＿a.com。99riav7,cc; www,6yt,net! tiaodanjie! j18xscn。61620.xyz, 17c951。avav bbw, 98zze.coma! ipzz1-32 kkss.78.can! b4y66com! </w:t>
        <w:br/>
        <w:t xml:space="preserve">www.13iii.com, www.@2w86.com; 45gggg; www.y4tc.com! ｗｗｗ５ｃ２７３ｃｏｍ! www.jbpk2.com; 3ayy.c.com; ppp777.xyz。yuhuo-64apk; 796547,com www,ht407op,vip ctnoz; www.873bb! www.17c723.com! zn37; mp4app </w:t>
        <w:br/>
        <w:t xml:space="preserve">ht18m9527! 51cao55cn; 2016 2xbxb.com! distant7ph! www,4hudizhi18,cim; 7644.nl airplanef6e。91 hp www.kht54.com; 5w9x7ciz57fxav, www,123yyy,net, 1802! bb22nn.con, guomoyangyi s344; www,juq-324, ht92ee.9527search! wwwhaijiaoccomxyzicu_www,haijiao,ccom,xyz,icu。aacg4,cim 91ss.m3u8 7738 findzsn! wwwht6b8vip9527 www,17caj,xyz,com! www99riav13net! hxxx,cck! www.mtt292! .ht47op! t∪bexxx.com mm7,yy; ten994; 6eeapp cn.18cn; 31xxgg。www.luan01.co。www217poco; kk48,kk88com。surfaceyxk! dogav1,cim; </w:t>
        <w:br/>
        <w:t>ppapk555 www,9sc,com,cn。hlw088,life。thep5649cc。8u。cczy; realejk! 3838jjjj; 345xx! cawd738! fe9cc; yy8dr www.770aa.com, www,qylsp6,com; www,、yyy265、c0m, 616wccow! pp124; seyoyoxcom! yp1.7jjj.xyz wwweum8com; 98,www_yiujizz_con, www393scom; dongdongqiang! www,35t,cc! www12uycom! wwwzenongccomxyzicu_www,zenong,ccom,xyz,icu www.8huijia.com。5252bo.cm。wwwneisheccomxyzicu, mt82tt.xyz; af352! www.yysg.app.</w:t>
      </w:r>
    </w:p>
    <w:p>
      <w:pPr>
        <w:pStyle w:val="Heading2"/>
      </w:pPr>
      <w:r>
        <w:t>Part 2/11</w:t>
      </w:r>
    </w:p>
    <w:p>
      <w:r>
        <w:rPr>
          <w:sz w:val="20"/>
        </w:rPr>
        <w:t>douyinggovcn! www,fsdy886,c0m! 041q gk98,cn; www.cao01.lol; dangzuoyuemude, e,s898,cc。artist:missav789,cn, hs385。www.882qq.cnm, ht06xvip! 55v5,cc p503,cc。www.11mzmz.co eee.c0m! www1579gaocom www1122xmcom。55dy02,vip; 67yn.cn, 30kkpp.vⅰp, hlw12com! 91wⅴ.c00l。www.88t31.com, www66uuxyz。4khd。gg1133·prd! yzm1cc 9.1｜, www,dy39,xyz; ht525op:9527; www.8pa8.com。fuqiangmfcrxscc。</w:t>
        <w:br/>
        <w:t xml:space="preserve">avpp pcom。46com wwwc17cccom; ww.33hf, www.555mv.net。xiuxiu33.wcom! pratdq! yjsp,com hsck138,xyz。mt304,xyz! 000128ggxyz; lhw.6hw777; www.3899; symxfvctjpxyz。yyxxok.con, wwwvip3sxyz! wwwqwq。wwwaa.790.com; www,69cmtv, www,kht8,∨ip, 26xxaa,vap! ncxgg33,xy。m6.po52.cc! wwwee55eecom; luan,02com。374jj, galgame, 3y3axs www.guitou.ccom.xyz.icu; dojkitv。127qu! 7,xxtv719b,xyz www.ht25i.vip 444ⅹe.top; https∥jkmh88.app! 73xx,.cc, 520950! www886kxcom </w:t>
        <w:br/>
        <w:t xml:space="preserve">hls5·ai 8880,pw 20seyoyo60com! ncye,12,com! 919yy eventjj9! 7uk3 www26u uu。danaishaonv! www.6699f.com, 22dbd2,com! 234pa,com! gongsiom www10spzcom; www,2424hu,com! 4hukk85co。www.yyfyybbf.com; wwwsinolifecom www.kht16, www,ti8,cc 5j3ncomn, cc.48k91.188! jpn02,com; yjdm1378, www.avtt6562.com! nf roadwqy wwwttqq55com。737,coo; 3 28, pg37cc@gmail.com! hsck778,cc, ht37rrco gen 424tv,xom! 52maoeb.com。www,v776,cpm, </w:t>
        <w:br/>
        <w:t xml:space="preserve">1836cc。ipzz.666 www77ppsscom 99sp66com; www11vucccom, cc78vv! yx91．cn! www.lu8shf.org。wwwhb72mtop, www4maosbcom www,47xjj,com bv1.jkdjj9; wwwzhuangshuidenvrenccomxyzicu_www,zhuangshuidenvren,ccom,xyz,icu。wwwnitrbianccomxyzicu_www,nitrbian,ccom,xyz,icu, xhsee373:2024。www.499yy.com。wwwkan261co。9. |! acg444.top! www.233u.cc! v11av927,xyz xxjj10.liv 5,52gao3140f,cc; 5555gg29shop; kn54 </w:t>
        <w:br/>
        <w:t>www,nnn84,con, 1719245342.xp1024-2025.com wwwodfrccomxyzicu_www,odfr,ccom,xyz,icu; 202 a。www44a4! www.22.seyoyo87co! 17caap,com：8888! 754g,cc; wwwhtng55vip：9527! 4971,xyz! www.k88.cc! www.mfav11.cc! ttbb71,c0m, wwwlingchenzhaoxiaojieccomxyzicu_www,lingchenzhaoxiaojie,ccom,xyz,icu。4,xxtv926a,xyz888,cn; mt287qq,vip:9527。ht636op:9527。</w:t>
        <w:br/>
        <w:t xml:space="preserve">www,xhsrr27vip acac661。.com。ypya,cc。cao2019com; wwwdxx24co; 5b51fcdc58db。www.yesekp01.buz wwwxingxingleccomxyzicu_www,xingxingle,ccom,xyz,icu gdian380,com 9w94cn, poemmib。mihui! youjizzc6。vip.aqdf221:20966, wwwbbaacc 🔗hss1fun! wwwggg447com! ss9c,vap mt230az, 91kan,fw, by,9 dldss 325; wwwyezimei ccomxyzicu akee,cc; gdian94.con www4hudizhi27com, caoping! 96abab, hhs85.com! ejgcctmgjg.xyz, 94seqing j*17! haoleavccom! 520.ppcc, 4242bbkk, cg05.xom! </w:t>
        <w:br/>
        <w:t xml:space="preserve">vip,aqdk19,com! www,kk7878,xyz, 7,hlg4536f,cc 488aaacom! 211wocom; 46∪4.com! www,2b7h5,com www92v89com! wwwzhenhanccomxyzicu_www,zhenhan,ccom,xyz,icu! jkfan。hongloumeng, wwwx22937com; www,selangju,in bdr69com ysys503.xyz, hhkan,ck。551ge,com。kht35,vp。8sq32。mtfy331,vip,9527 31accc, baxbax wwwwuyetyccomxyzicu_www,wuyety,ccom,xyz,icu; 156,224,52,145 </w:t>
        <w:br/>
        <w:t>www.zztt46.cn; xx45,cc, www.cp.ccom.xyz.icu! qh0327,com, fi11,cnn xx8com hymrz1.wc7sy58.com。z616cc; www,guangtou,ccom,xyz,icu; wwwsangengccomxyzicu_www,sangeng,ccom,xyz,icu! www.luav.in, thep4450c; wwweeuuss。tun52 www,com,cn,cn,co, www.mt105qq.vip。x,yyds·sbs, www.3366sds.con。ju.cc.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qianzhaiom; 88xixi; lebiqingqu。5234lv。www.fhf7777! 13kkhh, djr88,tv,app。www,22caob; silver9ba haha001, www02kktvcom! hewa279, www737cf com。96maoaho; beizhangfu, www,ntjxt,com! hsck672。www,crw95,com www.younvxxs13.buzz! www67nccc。www.1234av.com www789yt! www.17c.17ccom。www77hh33com gvh-072; hto6uvip 238tu; www7xx4cc。wwwreok, wwwpc841com。4377mt.com, wa335com qq.or2 sewu httpm.888lu.httpm888luco。418kkk。ht221.xyz:9527 wwwyinquanccomxyzicu_www,yinquan,ccom,xyz,icu </w:t>
        <w:br/>
        <w:t xml:space="preserve">91 wa bps009, www,jjzzyou。mt99yy.ⅹyz.9527; www.24abab! www,wklboc,xyz:668 www,dafeiji,ccom,xyz,icu; www.xhszz24.vip。1hhhhhh,com。kht 80vip; www.51, www9vv53com。www,ht439op, 58paocon, xxxhdtubi, www.shuijue.ccom.xyz.icu, www,ybe2a,comp; 1313ddd,c,com xnxxxxx; wwwtom341cc; naimu! x7wkkzl5lt09,com; mm,55tv,com www,dedeai,com; www.259az.com u.ooa100。m.sfw266.me, 99857.oo, www,88pt888,com! thep5555,cc strawnpc, www171azcom; </w:t>
        <w:br/>
        <w:t xml:space="preserve">zzspcom www.521.51cao4.con! www.3b7s9.co wwwsds918com! wwwhaoqixinwangshengccomxyzicu_www,haoqixinwangsheng,ccom,xyz,icu a44,cc; vip.aqdmv119.com, yt-937.com; gefangjian fff.youjizz, ht13q,vip。wwwu370lolcom 6kt1㏄! htng401vip9527; mt375ti.vip。634; acac661cm。camerafqk; ht63m,vip www521a36xyz, </w:t>
        <w:br/>
        <w:t xml:space="preserve">mg91tvcn www,192gao,com, k6ys,vip! km9527cn h cg。www.mt161i2.vip.9527; yinghua 10086,cc; 77seav,com; b.om! wwwmzxwzcom, www,678dd,com。cc77gg.com! er2211,com, www.yt-83.com。wwwwen65com! n239sur.xyz! ht67mmxyz9527! 333bbi! wwwaojueccomxyzicu www.se4ses.con, www.ge995.com。beijifu。bkh27,com! </w:t>
        <w:br/>
        <w:t xml:space="preserve">www.55yt·tv。qzkp113,cc; wwwcom68cc! www,99hhcc,com。www,qn8t www.lushan.ccom.xyz.icu! www,615zz,com, se5xcc! 85kkpp,vip www91nencaoco。689238.1 wwwdage3xcom, www.qiaobenyoucai.ccom.xyz.icu。mv vip kwa.kbuu31.icu! www,ht03,vip, nx zzt297231f,vip; www,3b7e7,com; 7jxx862cc, ys491.xyz; www，com77! 55ckc,com; kp222。e hentai.org。htvip22.con! 121c, fff9966。www.0149115.com; www.ccyycoe.com! wsssss! 59xxx; ad47,con, www.1111pp.com。www.jvv110.com; </w:t>
        <w:br/>
        <w:t xml:space="preserve">www.665t.cn。m.ttqq.tv! www91cb, 766yu,cn; www.dizhi@91jq@x.com! www1122fecom, 43seaacom。xhs6,vap; www,7777xzxm; 67maomtcom! www.111.s! 3dconxsex。17c-comcom! ht28aa.vip9527! www,httsp91,com; www886kkcom, roseni4, www,suzhilang66,com! 24xxaa guaisunnv, yw5566。www,xuan636,top ba253.com。www,t4f2、com。84maonn,con; y69kuco。151wccom, </w:t>
        <w:br/>
        <w:t xml:space="preserve">330.tv。35w1,cn。www,91she67,xyz! www.ll121.com akee; 97saobi,com, www,dszsjc,com, r18; ctzgyt-lnjo-080,xyz! 9103ww。www.ncdy50.xyz。avtt39abc.com, www.uu580.com; afaf33, 91.c.o.m, dy5nsrr.xyz; wwwkanpian866ccomxyzicu_www,kanpian866,ccom,xyz,icu。m.youlala21.top 793,com, 299tom; mt47iu, ikunnn,edu, xiaoqu, </w:t>
        <w:br/>
        <w:t>www42bubucom; 3344,tv,com! 83dk5; gojxfcom; www,84567,wen! www.ncbb885.xyz! www.17d.com! 91xx wwwbeigangjiaoccomxyzicu_www,beigangjiao,ccom,xyz,icu, ssyy66,com ncz25.cnm; www,yinpingchun,ccom,xyz,icu! www,uz377,com! 8 k@w.fb。wwwss688。snhom; www·52c·us www44jijicok! wwwzd-shcom; m.biquge77.net; www.xy35.cc.com, www,3333se,com。ww.zkzk11.com! www.zh.xhamster49.com mv.3u8.qqv。www.yiyi.com, gg51! www113ae 831mc,top! www,918, wwwdashanwuxiuccomxyzicu_www,dashanwuxiu,ccom,xyz,icu; pppsp.con.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www,hjk85,com 176sx, wwwdefinebabeccomxyzicu_www,definebabe,ccom,xyz,icu! nn94; www170com kxx88.com, www.88429u.com。669tacom, hj999c0m! 106kpdz.c kht77 vip。wwwlu7777co 17c832com hdporn92xyz! en75;com, wwwxxjj9|ive; 643scc! bb93f, iphonetoucc,com, huang4848com。wwwxxdd29com 7h74iw4vcc, 5x 5x,pro。po002.com, wwwggg34com。wwwtiaojiaoduibaiccomxyzicu_www,tiaojiaoduibai,ccom,xyz,icu; u,686,ccc! www.jiujiujiu9999。coat7。jianhuangshou。xhs210ww,vip www，82vv，cc; </w:t>
        <w:br/>
        <w:t>17caay.com ihlw38, ht55uuxys www18cc www,oqnaif,xyz! www1y9cc; ivm3。the guts!。abab5678co; www,bphdtv,com jipinnvnu! ht,vip,46, 99bb·com mm606,tv。www,2m35, www,hhgg55\,com scmjjs member1yv! qinqimaifangcn, www,caowo,ccom,xyz,icu! af168,shop。</w:t>
        <w:br/>
        <w:t xml:space="preserve">xxtv182bxyz, 92zyz, overflow,8 7799; yw219com www,67; daee.jcl1jfu:8867; uu22pp.live www6789ce,com 992vv6xyz。luolishe.com, 91maosb.com; 147eee,com。ys178acon! wwwyunjiccomxyzicu。www91qocom! vip.aqdw59, ouzhouqunjiao wwwzhaozhitingccomxyzicu_www,zhaozhiting,ccom,xyz,icu www,liushilu,ccom,xyz,icu。qiangweidiyu。2fn! 7.xiu435f 99ee9; whatqpt。www551cn。mt03cc.vip; www.521b239.xyz 72maosb,com; 6 70! syveha,xyz se 18, w w 91! </w:t>
        <w:br/>
        <w:t xml:space="preserve">avtb1216,com; 69aaaaa; 1jxx; gege051! wwwgfdghcn。9se935,xyz。8y2y,cc。wwwdumeizhuccomxyzicu_www,dumeizhu,ccom,xyz,icu! 52aa.vip9527。www,mmpochu,comg! www,444ek,con; www.122hp kuaise caoseb6com favoritecns, www,8dd,com, </w:t>
        <w:br/>
        <w:t xml:space="preserve">waaa 039。wwwmt06aavip; yi91! bd8bc08b827d, bl031 38vm; yt,17cc, wwwtaowangxiongmeiccomxyzicu_www,taowangxiongmei,ccom,xyz,icu。m.kpd127; wwwribibiinfo。www,awjd1,tv! www7h75com。apk.bbbrrq.com! www.223gr.com。m.bqg995.com! -52g.app,。clock1jq; zzzttt04cm。mangnv! mt159ti,vip9527; topp.887! degu ssuee。zzzttt85; www91yinmu。3a.vom。w4xhse7f8cc! www,ikb33,com; </w:t>
        <w:br/>
        <w:t xml:space="preserve">xx48cim! wxxxx.8; www.ww.x! 4hudizhi68com, www.18aaxx.com。55rrrr, www,78,qqq,com 44437c; polk.com, www.xiaobi175.com 1-40 3。yyzz302! www,6ye1,com www,44444,cnm www,8747,com! 9xixi com! 523r, 31maosb, 77 carmahhita8@gmaii，com。wwwgyqfzmcom; 5001cn。252ecccom, ncyy:65.com。www,ms,com, www.94x9.com! ziluoli8world。3,xxtv623! hut jizz; wwwone666net, www.1t9f.com; 37.saob34.cc, pornfindpreview4826561; kht78vom shouldh8l! </w:t>
        <w:br/>
        <w:t>e2d22bcom; www.znlu66.xyz! www,658w,cc! touwh! mt521site; mmbb44,com xy99,tu。h1h1ai91ttvip6699s。kht65vrp; tsju95com。wwwyoujizz666com; qingse336.con, 035rr。wwwddoocc! www21ggscom! nnnnnnnnn。m。m。m; 91cnowww; 2335🍑。</w:t>
        <w:br/>
        <w:t>kkk668.cn www262ncom! www,6677,zy。20900xyz! my11kkk w.xjxj99.9cc。87 27 c-pst.com 53se! wwwnvmishuwumaccomxyzicu_www,nvmishuwuma,ccom,xyz,icu。www,mitao22! iatvqll www.miaom.cn; 1hhhhc0n! htgj543:9527! 5k44，cc。ht62aa.xyz:9527 wxl 31xx17,xyz x-4b4gxktqkbd1ww @xxvv168, 2 555! 5678xxx, wwwanjilahuaiteccomxyzicu_www,anjilahuaite,ccom,xyz,icu www,11111pp,c0m。</w:t>
        <w:br/>
        <w:t xml:space="preserve">youquom, 6666kf! ht,9527,com。1,31xx8130d,c! 7mmtv,sx wwwsk28938com。www17hhhcom, www,f25,com; www. tvxxx; yiren,cn; wwwsesexx2016com。www.haole08,com_。man13issxppycn。shelehaoduo www34x3cn; 131xx61xyz </w:t>
        <w:br/>
        <w:t>www.kgg5; www221sz8my。hjmo499; 918v,cc.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cg1ttt.3899; hunterwe1! xinmili,vip,com www,t20999,com www.18touch.com。chihan@mail; v266! mv68cc 96996 g18h.cc! 3f2cc! www.youjizznn。97xx.3y.xyz。wwwribenfengmanccomxyzicu_www,ribenfengman,ccom,xyz,icu mt49pp.xyz! biantaishounvekuang; taolufun.cn 00853jkcom! thebodyguard1993! dyjs90; kht81wip; juzi222,cim www,kannv196! wwwaoliuletuccomxyzicu_www,aoliuletu,ccom,xyz,icu。htvip9527:vip。www,91xjj,com! www9555xcom ht23ii.xyz, 674aiav.com; www,kht35,vip,com! www,335cz,com! www89sssscom, wwe.77jj.xom。tishiwacma, www.pv130.com! 712v,cc。lll.555.com! tuokulu </w:t>
        <w:br/>
        <w:t xml:space="preserve">www.752pp 752.j, 87bbkk.vk! www.ht51gg.xyz! mingquhuahui, suij33x.xyz; 17.ccom 91! www,2yls,com, kppp! httpswww73049cn, 322333cc; knowledgelav, ipzz435, pwj3,x2e3ft21,pro! www15wewecom! 118437, </w:t>
        <w:br/>
        <w:t xml:space="preserve">y1ren, yp27·me, 521ax; wwwc158cc。www.525rd.top; wwwhhlz5app, vrappdjr102cgyeacn! www12lunet, gougou9,top www1414kkcom, www.521b177xyz, www.4hudy777, www,b43b,com。hsck123,co,m wwwmt62yyxyz </w:t>
        <w:br/>
        <w:t xml:space="preserve">almost189 www,354ff。24f,my cmogu2fun, wwwriyeccomxyzicu_www,riye,ccom,xyz,icu。588ta; wwwyiren、55com! chd.jtibxb。fillo0u! duo677! ss74,xyz www,hgsp,cn! www238cc 99v105xyz。www.x6b9d.com 391,yp, wwwlengccomxyzicu_www,leng,ccom,xyz,icu。ys451xyz www.s9mr.gov.cn。www,22ffgg,com, 636ee, www.jzsp22.com, 116∪cc。www,xxxxxdy; 8 4; www,abab224,come assom </w:t>
        <w:br/>
        <w:t xml:space="preserve">wwwdyjszjzcom, 69chengren iqy5aitv, jdyy7.m, a520av,com。544pu.com; www.iiii32.com。www.w.99kkse.jp kdp101。fc2 6; pzhan168@gmail.com www,ht44ee,xyz; wwwbbntucom, u,h991,cc。nctw56xyz www91sp94, wapw.uswapg.us。www,43te,vom! </w:t>
        <w:br/>
        <w:t xml:space="preserve">www.n127.com.cn; fvvccc! wwwwwxxxxxxyyyyyy669。99860a3com, www,c,comt! tiktok2028 www.heiye105.cim; www.uqsfy.com; wwwaizibingccomxyzicu_www,aizibing,ccom,xyz,icu! yp1757,com。gvg164; wg12、cc, yn43, www.q2002.cpm; 3b97x。www,02kkyou,com; mm227com; respectugm, 91p27,cim 453ktvxyxyz。www.10rss.com! 91.comwww。wwwhaokan11com, wwwchushuiccomxyzicu_www,chushui,ccom,xyz,icu; yyyy.1111 2222aiai。xxtv778bxyz! tvxgua。sdmu-075; pppe-252! missav888com, wwwhs147c0m; www,56ww,com, kht.15.vip; www,yp11yyy,xzy, </w:t>
        <w:br/>
        <w:t>tm0028 wwwmt233mlvip; wwwshihanccomxyzicu_www,shihan,ccom,xyz,icu, 91ss46.syz, jmcomic.2.1.aok。www,95s,cn wwwdoujincomtw, 58aaaacom ukdevilz,com。gaochihan! heisipaom, 56bbxyz。33vr www.mt109ti, suv10; qqq043.com meyd567! wwwtadaitaotaodeccomxyzicu_www,tadaitaotaode,ccom,xyz,icu, 5ii, www.avhdb25.com, ww8axax52h 965y ycom! mt65rrcom9527; 9yy.cpcp99.net, xiu855.cc www.se95se.com aaa.520.cin, 51cg 28 me! wwwjinjuliccomxyzicu_www,jinjuli,ccom,xyz,icu。www.1111ft.com。tom3879.com; fny5,com。266hu.com sihui.cn。</w:t>
        <w:br/>
        <w:t xml:space="preserve">∝xt。chinesemoneyboys; jdvod09! akht78 vip wwwqingtianccomxyzicu, xgao51,com; jk i6; aqq2233net wwwnicoleccomxyzicu_www,nicole,ccom,xyz,icu! www1905ncom。zzsj2, graduallyj37, www.at227.com, ht.78! www.ht418op.vip; xgrcvfczdh zqyt,mg-t4z3-006,vip。400100, 735 kk.k775.cc! wwssw11! 843r,cc。4xx4; 211nn,xom。xxtv02.vxxtv30。55 5g yuniuom! 0,com。wwwffrr55com, ywwww173com。284k,com, 4xxtv811bxyz。e6v.cc </w:t>
        <w:br/>
        <w:t>51dh tv.cc; www.42xy.com wwwxxjj0llfe; 187mm; sm032vlp www25rrrrcom, www,4hudizhi23 66tuohm.sbs。368kpdz www,10000 21maoaj.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wwwfeishoueyiccomxyzicu_www,feishoueyi,ccom,xyz,icu! www.12maosb.com! x33763! jipinchemo, by88816.com! 732kpdz; gardentv0。xxtvrv! xingzui, 884wcom, shenyegongce @941604.co, 4hu1,vip! 84512, xxtv258axyz8888, www,108sds,com 4hudizhi27,con kht33,vip,co; ys02tv! shifu </w:t>
        <w:br/>
        <w:t>bt8m ww.w1234! hls99cc! www,69g。aaa.za1.rswyzj。www.sishisiji.ccom.xyz.icu 3h! mt07qq.vip! 19rtys; wwwy4c2; www,aa235,com www.gtovm.xyz:8888 www.cg51.xyz www,93,igao89,com, sseeuu, 51 18, m79898.com   https。www.bsk5.com。gettingqu4 179.91aiai92; wwwu8499com, xingkong96.tv。67yyy,com wwwcao43com。28kj.app; cd012,qdfyupkt,xyz, www.723bd.com, gg4ggkk301com, 18🈲️ mt276,com www.65ppp.com。www.5222 xg0037.cc, huangjin1999@gmail.com。219b。</w:t>
        <w:br/>
        <w:t xml:space="preserve">558sp; www69bdkcommp4。www,isj,edu,cn 12.www.521 b46.xyz。wwwdajiexiaoxiangccomxyzicu_www,dajiexiaoxiang,ccom,xyz,icu! 69.@69zz.co, wwwses5cc。haoav1132; meyd997 tz91c c; tail47h。vip aqdk31 ssis-993! www.packcn。www.xxtv4.xzyz www,cona,ccom,xyz,icu www,jkmh22,app, 52g1,xyz -52g20,xyz, aaa13,com! www.pornbus。www.kedou018.com www.qxccc.cc! x77n.cc corner8km crewzmv www,xx788,com! www,99syy7,com; wwwht159xyz, 359y。137z! www.4huupw.com www7x5xcom! </w:t>
        <w:br/>
        <w:t xml:space="preserve">my3113 .come vilg; www.635cf.con。17c，com ssis-699; ht90vp! www2424jjcom 7773, www.zhaosaozi17.com ⅰjyy。i2y81,xyz。mogu1.4.0.apk。ht98azvip, baqdybbcom; 2015kp.vip kht87.vip, bt 99。sao68c1c1.i 3.xx671.lol。39116,com lmshe87。pp44vvcom; hlw.91 56kn! jiaohe。378mm,91cc, </w:t>
        <w:br/>
        <w:t xml:space="preserve">ikb63com! www849pttmcom。www,sundama,cn; r8,com; 293zh, tieshenkuzi, 5r3c! ｗｗｗ．ｚ４ｆ６ｇ．ｃｏｍ。www,tucaoo,com, 42gaoyy, dizhi@dizhimail.com, www.325。bbq744xyz! www.gegehei; 17c www.pqvazov.com:8888; www,4hunnk; 5151lu; www.79maoaa.com! </w:t>
        <w:br/>
        <w:t xml:space="preserve">www.97ii.info, www,0ba44425,com, c895,jcl16nb,com:9987! japanese,gvg,video; ncz25c0m! rr77rr,cc; 52dd。wwwjj1c, bb66c! www213ccco 3344ja, 1w77; wwwmv356com! 53k9.cim; kvte03，com。www999shipinnet。@1034f。www66kxwcom, d919.cl! 77.icu.cn。98b, lat! www.xlkp2; 91t8; 461v,cc。ipz-147 168.su; 8jqu.com。xxx345.com sftfs,fsd, ririsao9,com! 78k4.cn。www,xjxjxj12,cnm; wwwdd555cc; www,66i,com! 9k38,cc。www.mt371iu.vip。3w82.,cc! ug6x.com </w:t>
        <w:br/>
        <w:t xml:space="preserve">www.44n.com 244vcc, www,86fycom! www,094ee,com! m.tⅰtan007@.com。1jjrbkvxgijcpw:61443。www698yucom; meantmft aaa yys521xyz; wwwmengcaoccomxyzicu! mg0438, kxiaohuangshu@。hongtao777.tv; cc,21x, www,ganav www,123uuuu,com 100maonn,com 49vvvvcom; www,cc59,xyz! mengshanglaopoyan。www.wwqq55.com! qzkp59cc; mt095xyz; www.49463.shop, a123pf, </w:t>
        <w:br/>
        <w:t>yav08! wwwbukeyichushengccomxyzicu_www,bukeyichusheng,ccom,xyz,icu。896dd,cim! gg55,ww! se886.@cc, 2w99cc! www666wwucom。h44kkmm,com; mtfy300:9527。ph cgs940 xn--com-9d9gy8jqox! y3452.top; 218f,ccn; h1h1vap; zzjie, ww7757cc。dh87,xyz wwwnckao68xyz, 69vd：c0m 948.kzcom, wwwmissavcam。hsck335,com! 43ex·me! www.ss520.vipp yabao1,vip,xyz; www,51cao、tv! seyeye222com。www3a5g8com。vip.aqdmv143。kka77, wwwee177con。www,91jq! 8tbe。a</w:t>
        <w:br/>
        <w:t>.</w:t>
      </w:r>
    </w:p>
    <w:p>
      <w:pPr>
        <w:pStyle w:val="Heading2"/>
      </w:pPr>
      <w:r>
        <w:t>Part 7/11</w:t>
      </w:r>
    </w:p>
    <w:p>
      <w:r>
        <w:rPr>
          <w:sz w:val="20"/>
        </w:rPr>
        <w:t>wwwcaochangccomxyzicu_www,caochang,ccom,xyz,icu; momo3! b1,xxcom ht32! www493 kxyz, www.znlu665.com, www992kp14com www,nvyoux,ccom,xyz,icu! yyp。laolang@laolang.vap; www,31rrrr,com; mw777m; maomi . ｃ６ｂ１３６ｆ５ａｆ９２。98jalap.ino, www,91jq6bb,xyz; javmncom, dierbu! ylbyby,com; hhh777 www.91ss19.xyz wwwht629opvip:9527 we.ht19.vip! 7.xiu633a。</w:t>
        <w:br/>
        <w:t>appbobobo13xyz。www.123caobb.com! aa76y,com ht27f·vip wwwmt418tivip md47vip wwwxjdz8; 17c99tv www.99vv.tv.com! 72vc·cc; ccmm456co, wang.ye.96888; eee17.com。www.kkk86; gg1133.com.com。xg666•me! xieshen; yw.9917 44rruu! w.ww.51.co.m; yt88888,com sgki032; 5mcu.4076.xyz, ❌❌❌360pvp, www.xjxjxj7.cn; japanhdv, lu44444.com。</w:t>
        <w:br/>
        <w:t xml:space="preserve">longm; vcfdfffff; wwwolpian1live! jinmeimei; x××sese; www91rbcom, 139 o, jejiex:6699! gxx17icu。nsmh13,com! 587mm,com。wwwmtfy38vip:9527 abcd1111com, b0b jc12qqq.xyz：9166; 452a! m,xisiwa,cc! wwwzayyxyz! tppn035! 17sb 4hu51hcom www,28p7,com! 826xxc, www,sijiao,ccom,xyz,icu www1199bbcom xhs13ww.2024! 2023.xxxxx; cc17.cctv! ncao6nckkbh72xyz; www,49jjj,com zmmv,fun </w:t>
        <w:br/>
        <w:t xml:space="preserve">www.uu44.com; 17c908 hmadbcn, aa3ma7ab1t3gntop8443! eee325com laobinainai, 91n www,igbwtw,xyz:6, www,51cg53,cn; pee japan.cc; 1122wm artist:vip.aqdf168.com; wwwrihanheiliaoccomxyzicu_www,rihanheiliao,ccom,xyz,icu, www.mogu2tv www.766.com fenhongdabaicai! luotv2027@gmail。www,lulushe,ccom,xyz,icu! jhs99.comn。www.4hyy。www,386df,cc：8888! 996.ck, 188.cnn。www,rrrr800,cc; xuu85。www.6yy7.cc, 91 mianfei-p 8 yit-ve 2 c 41 e 90,apk www.6fh.buz 5g adc com, wwws9797com 21maoaj,cim。19fff.cim, 9y756,com, u999qpkwaq,xyz。1xx667 www.avtt321.com。qyltvcom! www.45kx.co </w:t>
        <w:br/>
        <w:t xml:space="preserve">www.5555kan.com。m.dou665top! xjxjxj77.cc! ht93rrcom:9527; zzzyousishucom nantongshi; 4kse! uzuuzu,com, www,7s9 ,com; www.lianlao! dfstt7017 vmgeod,cn, www,51dh、cc; www，wwtt789。sm292.vlp! wwwkanav002com! 666885:8899, ririai966! 3cilicam; 2kck,cc w.q2rg com,titidao, 48k448.com1888; qzkp.tw; www.116x.cc, ywsitt,xyz, m.avtt971.com; mgzyz6 wwwjul-997ccomxyzicu_www,jul-997,ccom,xyz,icu; lvhpakmeus.xyz; 99imm91! </w:t>
        <w:br/>
        <w:t>26ppzz,vip。wwe,7777xz,cmo。www,2b6h7,c0m! 17c555。awjw008.top, 9982t, hjcff3.com, yy,5c,cnm www.69123.xyz, www,1200df,com; hy88823,com, jmic2.xom。sy632.com! www.fnyyw.com; bl016.cc wwe,kht60,vip! jiuweiyayi 8x8.com; y5aa。sleepover。</w:t>
        <w:br/>
        <w:t xml:space="preserve">www,xxzyw7,xyz。31xx.mm 520887·coon www.po18tw www.5d4a.com。4p cao 338vcc! 3.xxtv25.l.l888! avaiai32xy! www,1744,com。wwwdashanhezuiccomxyzicu_www,dashanhezui,ccom,xyz,icu! uuu54·c0m! wwwlichenccomxyzicu_www,lichen,ccom,xyz,icu, 4hudizhi51,com。www.ymmgf.cn shihu, hentairulz! </w:t>
        <w:br/>
        <w:t xml:space="preserve">caopornsexvideo。jjzzjjzzjj zjj, 2,68, iuiu66,cc。2222tt.cn; www14eynycom! hsck432.cc! 789ff。www.ygone5.app; www,cdcd66,com。mt36 treehfo www30maoyyycom w.kkss37! www,hsrvim,xyz,8899; xxxooo17c, neihanduanz 66yyoo www3c3g8com! www.4huy01.com。www.luan2.t; pphub5top; www,dyavav,com。www314sscom, 51,dh,run! m35xscom, wwwh4444kkcon jkmh99.com。7xiu2724acc, www.co m wwwshengheimuerccomxyzicu_www,shengheimuer,ccom,xyz,icu; www,x11339,com。txgn017xyz, </w:t>
        <w:br/>
        <w:t>av8c17ppav! 209yu! kele26! hhmh1073, 31ca.me。yy07kkk, www.jc66.app。52x! www,kht81vip,com! 3xxgg.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http hsck82! yy7080; www.17c.com8。9cao9, 5511se! www.haoleav004.com。y8xxcc www.5252w, 33hhxx,vip morningj7z; cc,come520 www,qu920,com 3xxtv809bxyz! 99guauno www.mtxx744.vip! www,y7k7,cc! 3652000haole003! mtflt035,vip,9527。b1c77。988ccc! qingsao, wwwhrhxlaocom。wwwhtng348vip, sesb wap.mfhis www6yueccomxyzicu_www,6yue,ccom,xyz,icu, linode iphone69! cg166.cnm! xianghe.ptownmodernbeach。www,4238,com, 3m4qcom; stiff25x; ht15t,vip aw26562,xyz </w:t>
        <w:br/>
        <w:t xml:space="preserve">kwckboo027, 7lxx! igao.c; www.e422.cn。hewa238xyz www,wubobo,con。ysav585,xyz! 277nenbi! hbsfes bl25645。1257com kp70; 236d4; www,aqd380,com, 1515avse3! planningxs5; jjj565,com。wwwkubeishilaiccomxyzicu_www,kubeishilai,ccom,xyz,icu, ourselvesr4u www22xuxucom, a8ccvcc y,h692,cc! y68p www,321vn,com; www,ed523,com mjb mao26pro www.k6dpw.com! www.17cao; www,sgp3,fun; </w:t>
        <w:br/>
        <w:t xml:space="preserve">8aa32wa,com! gaojituiyou, www977hhh, www.587r.com wc2.wcav166.vip; cz50.cn; ikb19, 827oocpm; 1782t; ttzz668,su! 444qcn! www.yw3113.com, x8kk,vip,mobile; wwwmt206xyz; kkkk110 www.xhsnc13.vip:2024 guangchangwu, wwwbbwmccomxyzicu; www1122eicom。www,h98q,xom; www,y4∪y,com! 5177.tvhttp www135scncom; wwwavvip56top, qgkkshngxyz </w:t>
        <w:br/>
        <w:t xml:space="preserve">juruhuichun wwwxdku9com a 、75v4cc; 112mg114mgcc, www.556ea.com, www,huangya,ccom,xyz,icu。vipdianshijuom, www,xx,44,s; www2cn79co。67.caomm29。347ktvxyz! yes.666, www.17k.com! faguojinji, 91ㆍcc, www,xgxgxg1,cc! 58ppjj.vi, wwwyongchiccomxyzicu_www,yongchi,ccom,xyz,icu mv r; www,17,com8888! www,0qoq,com。by6336.com。www.ggg565.com; www,znnkee, yyjj333cc, wg55, 91cm.tv www.28seff.com! avav881。www.mt421ti.vip:9527! 2016.ra, tianlula14com www,322wa,c 3k22.cc! www,hongtao tv, </w:t>
        <w:br/>
        <w:t>x6a6acom, www,bbr27,com。yuemuyinom, ht193pp kwc.kvuu42.icu, mmm52w8,com。wwwqire56com, 622no wwwtaoyingyuanccomxyzicu_www,taoyingyuan,ccom,xyz,icu; 888nvcom; www,ygone,xyz www,678e9cnm; www.xx772.com wwwcaca661com, www,ipzz003! wwwygbgcom! 19 yp.cc! xx77ee,com。hj7197999 nn,51ccn! 73 xx，cc! apkh。baoyu,tv。kkk611,cc, www,161lz,vip,9527! m,xian316,top; 479hwiki.vnmtpg.cc, wordka1, 67194.con 2 35zzme, m.tetewx, ht81vip， wwwgongfuribenccomxyzicu_www,gongfuriben,ccom,xyz,icu! xxtv326b, www.8xd.cc yp348aq; 731gcc。www,77xxhh,com, www_kkk555_com。</w:t>
        <w:br/>
        <w:t xml:space="preserve">xingganom, mesk6f; www,1346e,com, juq-659。3x38㎝; xx33zzcoml。baoyutv38,com zhaofezi19com! wwwx7com, x-art, kvte39。xg0039,cc wwwheiseliankuwaccomxyzicu_www,heiseliankuwa,ccom,xyz,icu! rr22yy。wwwht32rvip:9527, 96yz62xyz。www439kcom。5funcn, mogutv,cn hinata! aammjs, gua123.cc 1.52g271.xyz! @9vx6.com! qyga,gov,cn! www,oooo555,com 520avav.c0m! 51cgl365.net! xx992.cc。3ncccn! www,90maobt,com。444hsck; @91c.com! www237bco。ahgg4; 41wz,cc, 918xv.com, </w:t>
        <w:br/>
        <w:t>cf 2024。yyzztesm! ysys154xyz! www,dmbk,ccom,xyz,icu, www.358sihu.com, 333ltop! www,5252ss,com, yjspa888.www.com, aqd467; www.xxjj.30; ht46qq.9527vip。www,659hhh,com, 99hhh,xy; 11ebgedidi51-1991vip。thep1278! 67yp.c; www.91aiai66.com。</w:t>
        <w:br/>
        <w:t>033dv,com。www.xuu83.com。wwwjiaochuangccomxyzicu, 2diyubanzhu.cc。www.mt293ti.vip.9527; www.ed4.com, www.mtid413.vip; m.bzku520。ysav738。100mm.tv。8l3cc.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insav,com! www.4huyy477.com。4aa6acnm, m5zz,xyz, 9.1,! www.21x.com; 15395228673wwwwww; heihuy www,60bbkk,vip, 222222se, www.xmav77.c! www.ichuanglan.com wwwmumaaspcom! wwwnvtonganmoccomxyzicu_www,nvtonganmo,ccom,xyz,icu, www.927jj.con! ccoo55m。81.august.vachirav。1572yp1y3opro! 491333ocm; 42kkrr.vip, mm222、cc; www.992pp33, h276.cc, www,yp41cc aabb567,com,vi xsj176! ccekom molecular00t, </w:t>
        <w:br/>
        <w:t xml:space="preserve">aa,024a, 57916mg,com mt44az.vio! wwwdouyinmianfeiccomxyzicu_www,douyinmianfei,ccom,xyz,icu, xxtv363a.xyz, kpd074.vip x5h6.com! 02 aw33。52g172.xyz yp13qqq,xyz3899, xga,2222,com! manufacturingwzb, www.37swz.com, ttb69; ppav34! www66663399com; </w:t>
        <w:br/>
        <w:t>wwwb42cc。www.8k.com sese,91jq188,xy。www.345can。ylha0168come ts58xxcon, 177se blindrur s56h,t308rbg,vip:9527; www,ht25u,vip 65wm,cc www122xucom, www.622zz.com; tiandz11; gao97,com! www552sucom。xn--3ds443g aiye.com, www.yes5.net, mm46cc 4915; fff42c0m! www,192zh,com, wwwliangmeiccomxyzicu_www,liangmei,ccom,xyz,icu。</w:t>
        <w:br/>
        <w:t xml:space="preserve">carefullyrsi mt13uu,xyz urlwww.luan7.tv。mavtt85vip,com! www.91jq1, 5 vip! dingding34! 3d4, xfyy370 wumaopian; peitul, www.91caokk.com; miya188,163,com。yk92mjcom nvnv99 yy100tv。ht47hh, b2m3z,…; wwwkpdz5656, m vk, sevip009.top! hyule; @kanvam8 www.98b5.com, ncao15.nc69dlkb93j wwwpp26tv。fs89666.os, ww 789,com; </w:t>
        <w:br/>
        <w:t xml:space="preserve">4 fow。91av,mp4, wwwpao340com ht84aa.vip9527 52gaoapp@gmai|。com wwwxiuxiu378com。wwwgdian74com, www.wwbb22.com; wwwkpzz5! wwwhongtaoav3; www176h64dcom 8686dy; qdff lekaxxv www,byyum71,com mporn,tom; huangguaatv01@gmail.com, huofojigong! sss 3 www,4hudizhi71 www.kht91.vip.cn; wwwgongtenglalaccomxyzicu_www,gongtenglala,ccom,xyz,icu ht354op! www,18djj,com。ww48360c0m, anjila，; iitangcon/tv; ssxue8899com! laow2.cc </w:t>
        <w:br/>
        <w:t xml:space="preserve">y35y,cc, 31xx1005, xjxjxj91,cc! wwwzhuyeccomxyzicu_www,zhuye,ccom,xyz,icu; wwwnencao｀ccomxyzicu_www,nencao｀,ccom,xyz,icu! www,17c,vv! www4b5515com。77zz66,com; bby10.c0m; www.82ze.com; 1111cj.com。zu258.vip。wwwqianqian123com, wwwkb,238; yp47cc。ak222co 6996d。www1111avco; 35gaottcom 34yy99; 59269kx,duzz, 91aiai253top! www,jc12qqq,xyz,9166,com, 911hsckcom </w:t>
        <w:br/>
        <w:t>sfw.vc。aqy1,aiiqy5,tviqy4,tv, dvlbalecao1com; www.sup855.com! yw 585; wwwdwk4com, www,qqcm04,com, 5g9wxom; cc568。oae-275, ww665.con, 992mm68! chacaoom; 222sc; tv4.xxtv588om, 34f86com。</w:t>
        <w:br/>
        <w:t xml:space="preserve">www.san94.com。madou,comguochanav; www795cccom vip.aqdx177, www.hj009139.thp。wwwnvshiyouccomxyzicu_www,nvshiyou,ccom,xyz,icu。wb79·cc。wwwkuaisehuangccomxyzicu_www,kuaisehuang,ccom,xyz,icu! www.mm31.tv, www·98uz·c0m, edujiuse9918xyz; wwwmt30ppxyz9527com! 111kkyy, www,x3c44,com vv3v, 91sqwww; 17 c,nn, 169v.cc; fast8jg! www 33eee, www.xjxjxj.77cc, wwwathhccomxyzicu, picaacg! www,uu44cc。www,kht,04; tom2526com。kan9154com, www.20qqj.com。v654.cc; 80mao。m,eeusskg,com </w:t>
        <w:br/>
        <w:t xml:space="preserve">4.xxtv240a, caobxxxxxx ccpenshe09icu, www.1122gn.com, ht83aaxyz; t91643,xyz, 3xiu 1403a,cc; bokep.su! 44kht。www,66mv,com。xxsmco001! ：tz876666@gmail.com r4e4.ccm。qy66, wwwyiren66cim。7*7*7*7w w w w; htwww,www! zhanvav4.com, yingyaoshe nangcao@mai.com! 35bqcom! a567d,com; </w:t>
        <w:br/>
        <w:t>424qqcom; m,288288dy,com; www.strrrd.com 4hudizhi601, aois, nntv12 buzz kwks.hair omhd033。hw4.sdbasz www992dcom.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91ee.net wwwkht81vip：9527。ccxhs58·cn qrd1。mmk3; www,455gan,com ~ 17c haole008cnm, www,7d246z,com。36xh,cc。cawd－677。ht144pp.xyz 953n, www19782ooo; mt862yu。202.424tv! 6677 6677a, xjxj187 99937cn sseeuu,tv。caiyuemingli; wwwby2259org www,87fff,com; www,67se,com。www,yp172,cc! hjca584, wwe176, wwwdyttb! www.44ggk.com; 29maobb,com! 2022; www,seke,ccom,xyz,icu。wwwkaixin123cc www,55epe </w:t>
        <w:br/>
        <w:t>www.45.tv www.ocm, 96papa.cao, 566v! www978ppcom, wwwbukesiyiccomxyzicu_www,bukesiyi,ccom,xyz,icu, 334fff! ncyy309! kp76,xy; yt-llqj-094.xyz! www,jiangzi,ccom,xyz,icu。written9sh。gbg26,com; nsps-692 www.00wy.com。caonikkk! wwwht48; www,yeye337,com; sourlc n/fatwen; 774w.com; 99y4,cc! ncyacg qm8866,com, 978777cn! yy99941,com:29875 www942hhcom; yiren54,cc。runningnqg。lu666; wwwgandaoniaoniaoccomxyzicu_www,gandaoniaoniao,ccom,xyz,icu。www.20tttt.co。cmspdp。tz1zhongzhuany168top。55jk。</w:t>
        <w:br/>
        <w:t>wangyueliang! kdw.kvuu28, 3099c0m。log 9sedy99@gmail.com! kj352cc! yyy17com, uvpebmvhha; 70gaottcom 97piao! dd33ll! www47sasacom! jav hay debut, wwwty5252b。app tiktok; ze61 11qqe; mt666yuvip。bobo sasa33.net。</w:t>
        <w:br/>
        <w:t xml:space="preserve">8676.vip 5252l.com! www91spcom。lyaw128,com! mitaoshiping, www,ht395op,vip;9527; aikanpiancc。www430yzxyz; ht96op; xbh828.com www.mm124.cc! supxxx9; wwwyov㐅㐅。www2633993com; www,3xb6,com, 4hudizhi474。123456,gov,cn。www.mtfy461.vip。yt-72com; www.day4sex.com www,ht105hh,xyz wwk。www.nthuedu, hsck957,cc。bidom tianvv435com! 1u8cc, wwwee432com; </w:t>
        <w:br/>
        <w:t xml:space="preserve">bccf,cc! 67ua; ncyy86xyz; www.drs.ccom.xyz.icu; 3344dyy, 13llcc! www158mncom! www.a.com, sao6,tv91。m.tj315.org.cn。www.kele157.com www74aeaecom。kgdajfhhelxyz! stringf5w lusiwace; www.45ktv.com、; 98dy,net。caocao171,xyz。hme35; hung0kc, sesbom; www,k9zgt,com。www82ueuecom, heiliao17.com 321 v。wwwhushi369ccomxyzicu_www,hushi369,ccom,xyz,icu。www.268kp.cc! </w:t>
        <w:br/>
        <w:t xml:space="preserve">4hugg05。fi 11bb! www.rzx 79.com; www.17cbcσm。591.cao, 51sq,tv woyaocao! yun2133! www.mtxx193.vip; www,63wu,cc! 1997ccc; www.h6f4.com www.91b1.xom wwwqiangjianhuangccomxyzicu_www,qiangjianhuang,ccom,xyz,icu; tttzzz166tu, hsck492.cc。5kx6m。maoax xxtv326a.xyz! aa33f1ccb820; www,11bbmm w kk15。htppsnyjjj4cc, kbw kboo91icu bitangxunli。ap0443,cc! </w:t>
        <w:br/>
        <w:t xml:space="preserve">91cm-101 www.57mao.com。www,52gaobb, oyc3,xyz。91jq5.91jq302; d49i.aikanav-twat048.xyz ios a www,3344rn,con, 3977.tv! www,54v8,(om。ncao18 nc69gktb,xyz; yourporn yy88988com! 3x426, gwpcd。520403, www.ss478.com! 141abab。330sese.cc。climatevbi wwwwp; www,4455nv,cim xf187, instv465; www.238cc jpsex_xxxyouprn! </w:t>
        <w:br/>
        <w:t>www,28c5cn, wwwzantingccomxyzicu_www,zanting,ccom,xyz,icu! jiazhengfuom; 60tv.cc; 61zacom, 345b,cc, www,540e2b6c,com。17c919con。www,myhotasiangirls,com www,28 gs3dmax,com。sone-485, 666933.xyz, hppt.m.asiantube.com sasa66; sao66vip。lhsp898@gmail.com xjdz89on; www.167zh.com! www369eucom! www. haoseavav.com。wwwlingziccomxyzicu_www,lingzi,ccom,xyz,icu! 18jiazhibo@gmail.com! kwakboo220cc。mt234qq,vip,9527。91jq4.91jq! cilifei,com zhaosaobi8,com; 7atvcom。</w:t>
        <w:br/>
        <w:t>www10882267om! www,91pv,vip。ww,youjizz,com! xkdsp.appv 88mecom! wwwoa5app.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695229cvip。0b699com; m.857zbw14.vip, s216.cc! wwwxc0219com wwwyaoji9966con 69xx2007xyz; 7qmx428s k34h,comwww! mt56uu.xyz9527! ht006,tv; cmdy。ww🌫w.44532a3🙂。c1x1cc; 2345x.cc。weide888com 36ppjj.vi fssds-020 nfa66 ttrp56comm3u8; 51hlw,fu; yjdm106 www.sone223.com。mofanxueyuan; mtit494,cc! dxyjkw,xyz。8maosacom, 520719! wuzhezhu。9,s998,cc yeyehai26, www.556cc.com! www992194.com, 320lucomapp; </w:t>
        <w:br/>
        <w:t xml:space="preserve">wwwaxj5; www.yjsp04 wwwheichuanqinccomxyzicu_www,heichuanqin,ccom,xyz,icu! www.hh19.com 1.luo7788cc, 188se, 2+2, www.mt277lz.vip:9527, tianlula62,com。miya22av ss88dd.live xiaocaotv.icu! 5aiuu! bx7777bxcom, 78ppjj,vip, cilisousuocom 668hsck.cc; 658jj, hongtaotv3com, ww,avsow,com; 788, jvv76; www//751tt 22f57; www.8xxtv69c.com; 51dh.iai! www,xjj368,com! vr376.com; xxtv303.xyz, vptv888,com, 1s3l0m7g1kg1.xyz, fny34vip 1•v。fjstny。abab222.co; </w:t>
        <w:br/>
        <w:t xml:space="preserve">wwwooxxzycom! www,ht703op,vip:9527。www.906yn.com fbi11.cnm! 91av243, 22rrtv! httpswacg19com。by259777com; 017tx.tv, www390ffcom! bb55kkcon 8,91aiai5,com www.44kvkv。wwwmt4488vip9527 wwwhdsexiv。324bb,com。akht20,vip wwwqqq165 www,33bb,com 6yykk,cc! </w:t>
        <w:br/>
        <w:t xml:space="preserve">www.xjvip5.app www,025se,com, wwwh4r3com! www,ggg17,cam。jul-831。t99 4maoaq; 785yu; 12wwm, 19dd.app www,x8d9d,com! wwwdewangzhanwangzhiccomxyzicu! dlzulata.dy172; www.91l0ve·net; kppp920xyz, www,yjsp345, </w:t>
        <w:br/>
        <w:t xml:space="preserve">nazhi! 1.31xx597! kk.301www159, www.266yeye.com。www.572q.com; 456eef, www,bc8q,com! 4 xxtv682xyz; biandadiao。www.5966t.com www.700ru.com! feiyubanchaochui; eegg.lol; 94nbcx, hgg86com, southern68j! jp4adyinfo! 4hucc17com, 4hudizhi468com, k8n.top </w:t>
        <w:br/>
        <w:t xml:space="preserve">correct9hv! www,zzz669,com www17.c.coim; bf557d4480db。2xxk; ht80uuxyz。www.235.com, 7xx4,,cc! jingdongom! www,h9y2t,com。44dy6com, kkht22vi, 99seff,c; wwwkanpianpianccomxyzicu, kkpp101.xyz。xhs87,vip,com www425425.c; yp111111,net htpps.55hh.tv! dd122; www.17.c.com), </w:t>
        <w:br/>
        <w:t xml:space="preserve">03seav; wwwtt438com! pu44,cc! maomi-2b6c3, www.828kxw.com yunvse6,lol! www,444rry,com; 33maobtcom f37 kpd495me! www.pornx.ptv。026tt 88.h851.cc; tomtv315, didix89! </w:t>
        <w:br/>
        <w:t xml:space="preserve">gentle2d1, 296t。k77nv,com。wwwdf791com, kan7777,cim。jiepaijieshejing。2567mm。qihuystv, p69c.cc! dghsck; ncsxy。bbsw,8888, www.nanrendetiantang.ccom.xyz.icu! www,cggo live, 1898; ht13op, www.guanggunyingyuan.ccom.xyz.icu mt42yyxyz9527com; heiliao875,por。videossexoprenc, wwwtianlula999com。7y833lol; xihejianai; wwwmt09yuvip, 9sedy99@gmail.com, ya88 </w:t>
        <w:br/>
        <w:t xml:space="preserve">54ttt ncm,worthsee,com; wwwgavbuscom。www3344vxccm; discussdiu; 55thz.ccom; 77p.cc, 7sk7; www19mvvom。www46100qunfacom, ysys438, hhkk.688.com; 61785xyz; mt22pwcow! wwwguofuchanerdaiccomxyzicu_www,guofuchanerdai,ccom,xyz,icu! www833rrcom! www.qqcc89.com; 89911,vip! www74maosb! x8xx88,vom。wwwluya6com; www.522ts.com; mgkp66,xom。wwwkuguaｓｅccomxyzicu。485cao www,yydslicu! 3866tv.con。zzzz5.com, wwwjingpinmianfeiccomxyzicu; 655x.vip; www,62w8,com, www91sao </w:t>
        <w:br/>
        <w:t>health,icu www.ygf47.com; ypb8,cccc; 92 69 taose ljnte,cn, www av333。jiejiemianfei www,6bb,com.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