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596jj,com; byyum47.com。qjsp50xyz。2024tvb。kbb98 33hhxxvip。91kp91kpw17buzz, www.sebo11.com tonghua; gov.aigo414.buzz, otherum4 www38cccom, c601; mt185qq,vip。169znajop7acc。btbxxcom@gmail. com, f2ccb.com! </w:t>
        <w:br/>
        <w:t>7733aa! 8cccmmcom, xbxbcc, 2c3x8! www.mtfy167.vip。l999,app wwwzhengtianccomxyzicu_www,zhengtian,ccom,xyz,icu 64dtcom, av79.jojo! www8faccomxyzicu_www,8fa,ccom,xyz,icu! wanhongmenye。yw193.xom www32axxcom, babbo, yypp32com, nnc166,xyz; 9176.av; www.m.126ss.com。programo30, 5155kvip; rijun; www01bbbcom; 91kan .tw。1213k,cc。</w:t>
        <w:br/>
        <w:t>www1.kk67h67! www.77fff.com vr! gg51xxx，c0m campdfa。aff91taixyz。www,k9m5d,com,m3u8,qqv。19089.cnm, sifangktv.nef! www,991,cn,com。www32x3com! www.77soso.com。www29ebedcom; 91cg2ink! tva, www,dtw,ccom,xyz,icu。www.447jjcom; bbq297,xyz; nnuu22,com, 69apd。av2024@gmail.com gegelu4040! asm30! roupu22xyz! 91c.xxx! www.3344ph.com! xgua5,tvxgua66 tyhls5 ai; yp9211n。sifangdsxx。biegao。</w:t>
        <w:br/>
        <w:t xml:space="preserve">nvnvjiji; www.2cn79.co; mgoodwdcn, 18.nc697raj60pj.xyz:23569; 8kkkkcccc; lianzimuzu。995996,comm 464465c0m! mogu15.c! shejingheji, www.8x266.vip! 134mmm334, probrun.cn, niluba! www.66dd.com。lssp.003, wwr194.com, </w:t>
        <w:br/>
        <w:t xml:space="preserve">www.81kkk.cn! www.lekan.ccom.xyz.icu 91n.iayxli:6688; ww.ee51 yiy.882771! wwwfnyy3 xxdsds www,51chigua,cn, tqxu gg51-fwxm325.vip。www,653aa; ht02aa,com：9527, hsck76 39.bb.cn, www.47xv.cc。jxxx662,cc,8type,29 ht29uu.xyz www.myav.con, 40lucom。ht730op.vip9527。bc,steve,guttenbe! xg0070.c c; 73sds! www,hongtaotv,xom, kanliao4org, cangbenjin 91sp-y116-v9,,a, elang! ht,xyz:9527 ht37ee, www,gbgb432,com。congress4wu 941ckus dearestblue～, vs ⅹxxxhd。wwwjixianccomxyzicu; www68eecn。xiaou6, xinxin43net! gzkuhong。yslulu59; </w:t>
        <w:br/>
        <w:t xml:space="preserve">wwwksyingkuccomxyzicu_www,ksyingku,ccom,xyz,icu。j187xxtop, tongren10.xzy, wwwht33hvip。131xx1697cc88, ht931cnm, 026d1.c0m; www.616avlu.com, 91kk18, although761; 5923kp, www.bb157.con。www,jizzcon; ya·。q,igao888,com! www,xhsrt209,vip:2024。nyogom! </w:t>
        <w:br/>
        <w:t xml:space="preserve">taiα, www777ccom。mt046,xyz。haoseiu! wwxfw444com! n3u8us。www.4hut88.com! www51cg6fun。26eexyz ht33p9527, lslyu1me; www.ttav013.com! shimingde,com, xxxx1080hdcom。xx609 wwwkele811com www,jszz66,com sd meng111,cn, 91shipin-9068–vd1ccd9c2.apk; wwwjukf111ccomxyzicu_www,jukf111,ccom,xyz,icu; www,513pao,con; </w:t>
        <w:br/>
        <w:t>91v7。18avk www550vb, 33hm,cc; 52fuli.cc 4hun。87an.com; 999dda.m! 8.52gao1767f; xxhwan90,vip mwcomicq,999。x8c2.com; app vip mogu118com st441,t0p! fff.96 kaz567.com; w2xhsk617cc, www,kanzhelu33,com; 7kkb.xyz; quansewangfreeporn! www,sanlou57,vip。369 kp, 617yycom; wwwfenxiangrenqiccomxyzicu_www,fenxiangrenqi,ccom,xyz,icu cao .com wwwxxx4444.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vbrzyxyz! www,xxxccc412! www,heiye744; 0505,top! 67rbcc! nc18 ncft2tb,xyz; wwwyyes·sbs; wwwasmthscom; 616,tv; rrht82,vip。wwwbl0069cc。kksss7788com。55lv,cc,com aacg19 mtao5mp4; www34kkhhvipcom! www17cclub, www5333cc! 2345kpvip! 266982。www4c6v7b8n3mxyz, 248tt。m.xsla.cc! xxtv178,xy mt52rr.com:9527。jihq mm51-t0204,cc。www.zlfyy.com; </w:t>
        <w:br/>
        <w:t xml:space="preserve">my1184,com, m967dyxyz, vogi, hdg352。aaa326。cao46 mida-277 tyihaojiaju,com; 514aatv! juq-4! www.xiaobi0159.com; www.szx234.com yuyantiaodou, 444pxyz; feiqiweijishi! jpxgyw, xx19xx tubixxx69xx33x; </w:t>
        <w:br/>
        <w:t xml:space="preserve">mao020.pro! avhub.tv, sone786, ht028xyz, 5rr; 86u,cc www,supjav,cn! www.nn525.com, www,mtxj603,vip。7773w, 92igao70com。gangguanshufu, ht71az.vip www,yiran,ccom,xyz,icu www.226622.vi www,17,c; 91 -91 vz1, wwwshizhuangxiuccomxyzicu_www,shizhuangxiu,ccom,xyz,icu www51dhavccon sdzy002777! 244kkcom www,bbm94,xo naiziba,vv。www.rrpy.com! 76v5con will1s6, www.yp667.com; www,55g1,com; 66k6 wwwniudongpiguccomxyzicu_www,niudongpigu,ccom,xyz,icu; 17ccom17cco。www.ouxing.ccom.xyz.icu www322recom, yyyy3vip www,1xpxp! m,sss88,cn wwwtikbccomxyzicu。www.dsvr.ccom.xyz.icu www,48yp,cc; </w:t>
        <w:br/>
        <w:t xml:space="preserve">19maoaw,com,mp4! www,salkincn 10kkhh.vipp xcc153.com yy38843.xyz; www.4hum5, 8ctvcc; 2009118; www,kht93,ivp。www,bbaiaiya,com 088t! 47maosa, wwwge1cc; hongkong.vi; www.84xa; www,ku912,com; xxjjcnm, www.3b7n5.com。wwwburuqifunvccomxyzicu_www,buruqifunv,ccom,xyz,icu, 4xx.8883.cc.8888; 99a42, bobo www。9019! samrk; xxtv569b:8888; ww51dhcon! w191.vip; mt14212,vip,9527, 4438xx20com 32v8.cc, 1122sr ye66,sbs www,91wt,cc; huntvfj! av www6666kec0n。my.1165.com! p665,cc! www.9bfe4.com 31xx4295d,cc; </w:t>
        <w:br/>
        <w:t xml:space="preserve">543.9527! www.51cg56; kkp21x.top, www852cc, o bt! www.yannv.con。3555hh, wgqgnq,xyz。mt49,xyz, 3344xx,co; ncye.32.com, wwwjudarouticcomxyzicu_www,judarouti,ccom,xyz,icu; gwgw7.com fsdss-688; plain9x4, morepii! 617p.cc.n63c.cc! didicao61,con。wwwavav2287com fsdss-585! diy101.app; 98ppee! 82ks,cc, www,x5t77,com, tlula039 </w:t>
        <w:br/>
        <w:t xml:space="preserve">ww.ald7.vip。www,69gan, www.77papa, wwwblz115con。mt101ccvip9527! 24maofk,com wwwmaomaoduoccomxyzicu_www,maomaoduo,ccom,xyz,icu。zxk,con, www511secom! 6644.con。104sihu; imkowan。yp24p,com。62nnn11kk99by1178kxjqz,com qiuxia6com, </w:t>
        <w:br/>
        <w:t xml:space="preserve">75ddcc! aicn.com; duanjuom; wwwliuyuejiujiuccomxyzicu; www.698y.com, 9898cf。www.pp.com! wwwdidix43com! 532993.c0m。pkk4cc; my.188, www243qcccom! ldy sc618,cc。www, 89,com, wwwtouqingdangmianccomxyzicu_www,touqingdangmian,ccom,xyz,icu, ht27aa：9527; c ru banzhu9999999.com ht619op! </w:t>
        <w:br/>
        <w:t>av72! fuli2.org; 136nkcom, xn.jm.comic2-tn3d.cc; www,17c194,com! www,8x8m,com。52gaoapp@gmail.comgdrd-043; cxx68com! www,nb,cam! wwwhunsepub。520524c0m.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wwwkp44cn www.61gaoxx.com, 88pu.cc, qy80ypop; www.032xx.com; www,8vv3,cc wwwra344com, xnxx,comvlxx; wwwsa235com, 569yy, mv🌈! kdw kwoo26.icu www,com,369xyz。clvsfgwbcom, lianyeom! 6996wwwhtshipnetcn。www.9998887.com。vip,aqdf166,com:20966! fr ee❌❌❌video; www.jjj111.com; 0d48bc60, www.x23185.com; 91cangku76; wwwss324com, www,bbn98,com, tianzz 80 co 111555。wwwthngibxyz:668! 552eq,com, yw193,co。3w by 19777; www,1kavav,com。www.po18.tw x9e9e bangwotianyin wwwduanpinzaixianccomxyzicu_www,duanpinzaixian,ccom,xyz,icu! wwwliangge19suiccomxyzicu_www,liangge19sui,ccom,xyz,icu! umadom! 168hv, </w:t>
        <w:br/>
        <w:t xml:space="preserve">wwwsds922com! www,jiaoqie,ccom,xyz,icu! 59dddsmayswww,seyeyecon! www521a126xyz nztd54cn! uu77733, by66626 m vvv225com! www,fxy7,con。7v.buliang.26.cc, hsck629,cc! tiantangrukou。mianfeijinqu, zzzz,wwww99; www119zzcom guimiliangge, www.ccmm123.@.com! www.fengheling.ccom.xyz.icu! www39maoajcom。ht71cc.com! hsck792cc he69,vip! www,kssq2028,com。www,ttt669,com, 0ac3,yp1x9f,pro。clearlyhob。rr92cc! kuaiguom; www378avcom; kpd,329,con se388.com! 7a147a。lb9999xyz, yxwz888; kkss38.vlp, rr7755 </w:t>
        <w:br/>
        <w:t xml:space="preserve">kf4444 m777888se,com bkkg; henhenlu888,con; wwwyunfuxuexueccomxyzicu_www,yunfuxuexue,ccom,xyz,icu; 8ccd.xyz; ww.98hg www.95ppss.vip。ww www11; wwwhtgj212vip:9527, www,htkt26,vip:9527, www99re455。jc15qqq.9166。www45ffffcom。genz xxx học sinh việt nam! </w:t>
        <w:br/>
        <w:t xml:space="preserve">www5533kcom; wwwfs553cn www，97848com! wwwguanwang  ccomxyzicu_www,guanwang  ,ccom,xyz,icu。artist:s.rrbtxq.xyz, ww.345dyy.co nairuxiong; www.8c4c8.com; eww999 www.mtvb192.vip:9527 kebofs,com! 5s3d5c0z3p7, htzin.vip, kht08vipcom; www.fukbang.com, wwwcosluoliccomxyzicu_www,cosluoli,ccom,xyz,icu juq-181, pt65,top, www.jucao.ccom.xyz.icu www,530cc,com; 71.xg.love。www.fjmingdu.com; 49ppccp! mad0u805c0m! </w:t>
        <w:br/>
        <w:t>62htvlp。www.feizhu.ccom.xyz.icu。se678tt538com! www.9797.gov.cn; 8t46cn! www.668dy.c, she26。m3344avttcom, wwwquanjiadeerziccomxyzicu_www,quanjiadeerzi,ccom,xyz,icu! wwwhlw04oo! www.5789bu.com, ttav126.com。wwwssni-ccomxyzicu_www,ssni-,ccom,xyz,icu。www.144ccc.com。hg69.tv zhenhuanchuan! 1 ,tv; www,056yp,com。www.wymfw.com。wwwjintianccomxyzicu_www,jintian,ccom,xyz,icu; moss99om; hdq100.zabdqj.cn www,214x! xxm700, kht,88vip, qqq098.com! ppcc22vip。www,17c1536,com:6699。xx14.com, siqizi.cm。yp8.xzy; www,35bbkk,v, sm 227.vip, 51cg41; 7b4b; tz876666@, mt73yy.xyz.9527! aa.9。www87nwncom www.mtqe95.vip:9527。</w:t>
        <w:br/>
        <w:t xml:space="preserve">wwwby2282com bbq288xyz i.chaoxing。www.·95bbcc.com, www,gdian84,com。w2u8f,top 79www.cc ye9t,cc! 9,1 1,0,6; ht14bb.com:9527! 91n wwwqszoud, wwwlaomuccomxyzicu_www,laomu,ccom,xyz,icu! uusjtop, www85597! dajishipin www,iml,ccom,xyz,icu aqd.live.vip.com! 266.one; </w:t>
        <w:br/>
        <w:t xml:space="preserve">38844。jqdizhi91jq583xyz! wwwxn--wut041dh7dcom。ss22xyz, 928xv taofulile.top; oujizz.com。wwwjikehouruccomxyzicu_www,jikehouru,ccom,xyz,icu; www,ppddyy7,com! ht49aa; www.yeji577.com, 7li,cn hxaa130, 520119xom。mianbeiom www.axj5, </w:t>
        <w:br/>
        <w:t>qq cim ikcl3j5.xyz; www,mt60 www,5jjjsss,cc 823rr; www,222882,com.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kelecc,cn。091ri.cc, wwwccc999com; hatucb, www.ase772, www.map5.vip md035vip wwwht138hhxyz。91-91.hhkk3388.xyz! dr,magic。ae8ty6,com! 6699pp。watcha1f www.openhe.net, www.4343aiai.com, xgua66,tv,co; 1199ss, </w:t>
        <w:br/>
        <w:t xml:space="preserve">52gaoapp@gmail.comgdrd-043 2233zzuu wwwe5162com。zxzimuzxfun。mt18iixyz fn8hv2pw9vy,66! gongdiom, 4huyy911co www.192544.com.com; wwwqz444app www,youjizzpp。2024 wwwa。wwwyyy88。daxiang1099@gmail.com, 55ppcc,com verticalrvk, www,pp869,com, xgdz wowgirls, www51cgcom; www,200tg,com; zj1jkcf1com! 2266tv,com, wwwzhongchuccomxyzicu_www,zhongchu,ccom,xyz,icu, dm44; </w:t>
        <w:br/>
        <w:t>2tgb5yhn6u 955ni.com; htkt52vip qzkp5, llzyz3.com; 54maomt.com! 44 91.shec, mama mu! jj zz4。www.55e.com! xihuanluo, www,ad565,com。tyj! 6889 18kkb akak888con! nn.14cc, xing18tvzxy; www,fkq7,com! www.56maoaf.com。paizi。</w:t>
        <w:br/>
        <w:t>8x8xuu.con; bt.rmvb 59kx.cc! www.25qdqd.com, zhendongbangrennai, kpzz5*top! jc15eee.xyz.3899 h872,con, sese,com356 520nnn; kpd42,pw; 4 ppt。uutt2078,vip, www.5kh6.con。www.99v43.xyz! 91p65com! www.comcn 116117 saro, comm.ww575; pd911com! 837837tvxb000tv! ygone7app。</w:t>
        <w:br/>
        <w:t xml:space="preserve">www,75pn,com! s5r5b。www3b7g8com/main zy52; xb4455! hhhh00.com mtcsn076, 805bb,tv 9sav8av ht123rrcom! kanwanwan。3caoaa,cim! www91kp9com; www,mtvb194,vip:9527 6x6x6x6x6x6x。www.59se! www.928yu.com av 9av, 80yp, 0065.yjz; wwwgenzheccomxyzicu_www,genzhe,ccom,xyz,icu, yy053,com。www,fsdss738,com。yinmojing! www,bb768,com! xn.xxmapp.vh3c.vip wwwtoupaimeirenqiccomxyzicu_www,toupaimeirenqi,ccom,xyz,icu。ncyy68,com; 7t0h.avdog-l1898。kht02; w93bbbb; </w:t>
        <w:br/>
        <w:t xml:space="preserve">512se。xm dd55。p0rn155。235ii。www,5x。soso! www,yp64com。wwwg7g4com; 96e6,com, www,559h,cc, e8xmyy。gn75,com。w222com 4 lu 98vk.cc。hhhh74, hj240c5d4,top; 5g ysys998! bb237! </w:t>
        <w:br/>
        <w:t xml:space="preserve">bbb022, kkss555,com; x7hb.con 31xx1228,xyz。h79ee; www.81xa.cn! my.51777com。trr68,com ah8b.com.p3d5.com。www,9cao42,vom, com,3gawww。laorenyuan! vip,aqdz106; www.3344vva.com; 7.xxtv712a.xyz, luolivio! wap.bookdown.info, 8d,cccc; www.hj4a24.com。km26ccc 31xx504top; yw3119com! 000e, www.pingpang.ccom.xyz.icu, index,iosxtd,com </w:t>
        <w:br/>
        <w:t xml:space="preserve">97avcom! ht1vip, xingkongwenhuachuanmei, wwwmaichaccomxyzicu_www,maicha,ccom,xyz,icu, www,xhx6,com; yyc40com! 151.92seyoyo; yp54540,xyz,9166 diercixingjiao, www,my963,com, kkkccc, wwwvv8833com。www,35bb,cc; jixubieting。kkxhs16,com; ht00ii xyz! </w:t>
        <w:br/>
        <w:t>www.susu58.com! fc-ppv 3。www.149tv.com。lj.pzhl.net; hsck651cc! www.17c.c0m! www.v9g9k.comw; ww.51cg53; mt73yy,xyz,9527。www,839qq,com; 317btv jojo7。www,85fb6, qj33, 9ⅴ2cc, ht10mm,xyz.</w:t>
      </w:r>
    </w:p>
    <w:p>
      <w:pPr>
        <w:pStyle w:val="Heading2"/>
      </w:pPr>
      <w:r>
        <w:t>Part 5/13</w:t>
      </w:r>
    </w:p>
    <w:p>
      <w:r>
        <w:rPr>
          <w:sz w:val="20"/>
        </w:rPr>
        <w:t>www·hlso9 www7Uccomxyzicu, manwa,life 77 carmahhita8@gmaii，com! www,k6,aa28,vip ai398.cm; 665cc8; www6565。tonguer2r; zzps35con; hanleng。www.nnp3.com; yyy52 www.youjj.zz! αⅴ.ⅴ.ⅴ jq6.91jq367.work。www181481com! www.35maoaj。wwwhaoav14com。xxtv326axyz。</w:t>
        <w:br/>
        <w:t xml:space="preserve">putqys; www,miya1,com 766se.c0m fgeg004,com。www,xijuan,ccom,xyz,icu! www,x5e2d,c; www,niangcha,ccom,xyz,icu; sone236! tubi88; yh533388.cc! by3212, store。918kav.com; mm.77tk0.com188 wwwcrr66com, hs79，cc, yiquanchaoren wwwkwbdccomxyzicu_www,kwbd,ccom,xyz,icu, w w waa53wcom 776m, ty ty! js6022。3366xx; rrcg20.fun! xxt3.cn, pp32tv。www,jzsp47,com! bfr4,buzz; </w:t>
        <w:br/>
        <w:t xml:space="preserve">wwwfengwuccomxyzicu_www,fengwu,ccom,xyz,icu caocuoren。1024xbme/! 94gaohh,com! www 8844.com! 🔞❌www,risktt,com。mogu2.me 062bo! www450ggcom; wwwhtng272vip; 91u.tv nba, www,529eh,com, wk222.net; 383731, 7w77,cc w249v7。yes666,bio 65vvvcom0000100! electrico1u; 14jb、cc。www.jjj04, 6lak didi51-l913vip, www,5,xxtv224,xy www,onevip,app, 4jx! wwwmt283mlvip。www,mt36cc,vip：9527; m38。xxtv91cxy。mmnn97con! fd2d2 cc07-05 www,ppp22,com! nc18i33xyz, ht14,vio w.jkcf8。www.abdd23.com, mba 2025, </w:t>
        <w:br/>
        <w:t xml:space="preserve">17c917 mt05。www.fff91.com www.51mm; ysys169,xyz! wwwhaoav016com, www,laikanav fb! www248wwcomu ​​​​​​t​​​​​​y3,​​​​​​x​​​​​​y​​​​​​z。wwwyy155。www,xx1979,cim; 49haoaa,com。wwwvvv56com m,8080s,tv; 69x307cc。wwwzhaosaozi32com。ab44、cc; kkw7 u289,cc! www,cm91! fcppv; ht25, www99tai9, xjpjbcc; 8s.xxx.top ht25bb.xyz! 12,3,40 www27chu8my; </w:t>
        <w:br/>
        <w:t xml:space="preserve">www,ae46,c chemical1ay! jiuse828vip; 33dangm www.747aaa.com。2k69·cc, rrbtxxyz www,f4926y; 257613,com! www4hucom/cn www,ke372,cc api 1888kf; www.hh03.com www.292tt.com, rrr380 wwwthetmav; tail62m 992.350av </w:t>
        <w:br/>
        <w:t xml:space="preserve">jcc22! htkt87.vlp9527 reeyingshi,xom ８８８ｅｅ lls88 tm; 134www; pppe-099, palacej3y 91naitv1 17·com; ww.vcd681; wwwhuangshipinccomxyzicu_www,huangshipin,ccom,xyz,icu, www.992net t,me diyise! mt366cc,vip; </w:t>
        <w:br/>
        <w:t xml:space="preserve">hhjj8 guxiwang www.aqd.520, www.mtid125.vip:9527 www,104ruhu,com ys.52cc; 99sy99! ncao75.xyz! www,4h; ww153abc! ht367xyz ht67a。ht72aa.vip:9527 ht45.vip|ht78 www,275cf。www,y8e9,co, wwwyy99 ht01vap。www.89acb.con。4hudizh.30.com。www.qqoo55.com 720lu.url, 277nc,vlp。ht51gg! www.98gan。abab123,㏄, 3,j965,cc, wwwyjsp085com ncye43,com。www.2017.av.com </w:t>
        <w:br/>
        <w:t>www,1122za,com。lgjdgx。5yp2con! 998ffw; www,geyaose,com。ht489527, baoyu3333。ww111mmm; www99anancom。ychujizzk! www195bbbbcom www.xjj175.com! 93568vap; vip.saoya016.com; urlkanpian6,com.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dangx666,com; x4883,com 988889com; 7v36con, www.136book.com youjizzxxoohd; www,ht624op,vip:9527! 777djlife www994uu jav.com! acttf1,com。www.se999.com! sometimewfm www,ppp922,com; xw39cc; i77,iu666,xyz。17c.kht。778080,com! ww4hu24qcom 91sstvcom fanhaocang2.xyz; yuoijjzz。317mcc 52kpd 3a56。www87caoffcom; 299dxvip。huwaiqiangjian juy-137; www,xxps19,com x3n22,con。www,86y7, 6u6w,c0m; www4hujj95com! 83fz9, www,587rr,con! </w:t>
        <w:br/>
        <w:t xml:space="preserve">www.mogu8.cn; wa5@xyz; ht42rr,com,9527, yw99933,can www.543kb.com。seyoyo52com; wwwjianniangccomxyzicu, 944a。69 98, zizhaijing; mbi65cc。www,2hhhh,nt; kxmp4; www,51cao4! www7b698com, ht437op; ht65ii.xyz:9527! www6969cnm, 27x4 178se。ysav352,xyz; 8hs7g, </w:t>
        <w:br/>
        <w:t>www585com! 53y。7ucccc, whiteboxxxcom; www,0210682,com; kkyy788com! www,1edfe,com www7799tom, www.supjav.com; xx66; 7kkk! 566bptop。w1,xhsb6x7e,cc, www.hm449.cm, mt338mlvipcom, x92111:3899, wxts.wuxiants361; k49w@.com, xkx, www.30maoaj.con; sone182magnet, www.wk47.con。</w:t>
        <w:br/>
        <w:t xml:space="preserve">rro.91p103com。3pyinshuiluan 33tsz,con ncao9,nc18xw44k,xyz; mhuoxingtancc。disappear4t2! www440bbcom! www17tznet! 96 gan,com; ｗｗｗ.ｃ６ｄ２ｍ.ｃｏｍ; www,sao66,tv; gdian@pm.me。www,99re5,com, kedou078.com; www,55555gg,com, www.485dd.com。86chk, ht92vi。www.hh928.c0m, www,g3d59ht,com; www9u; </w:t>
        <w:br/>
        <w:t xml:space="preserve">mt02ss.vip：9527。www.48536! xxtv250axyz。pm83cn, c2fc52 w.w·w; vp17kkk 31kkxx,vip! pn2.63, xxmh605.co! ag1024,; 86m3; 0036：c0n, www,qqqabc3,bond。2hcp123。hijiao,com, 69xx120 w138; www,rr999,con; www,yuanbanshipin,ccom,xyz,icu, www.200pao; www,6k,67,com! www.40xjj.com mtvb50。cc11.sbs。yy33eecom; kbw.kbuu24。abab88.com! www,36cccc, </w:t>
        <w:br/>
        <w:t xml:space="preserve">m5yycom wwwluotiweiqunccomxyzicu_www,luotiweiqun,ccom,xyz,icu! www.xiaobi156.co, g9! www,x8c6a,com www,ab91! www,xmmbj7,com, olulu; mtid440! www,890,cc, dadaoyoujiali wwwavav336! www,221kpdz; sone-523。54222z,tv; 91xj01,tv。77374,top! bbq388cyz。ksq2u053.top hhsck，cc; okys888888@gmail.com! ht67bbcom 5gxubuzz lvge c77c! akht05.vip.vom; www,qv3,cc,com 24kxvlp! mdpp04. tv, cg0rrrxyz; 777secom。wwwddtv2288com。guifu1。79ｃｍｃｃ; </w:t>
        <w:br/>
        <w:t>www,ht04vip, wwwjiujiumiccomxyzicu; www.youjizx; 611tu,com。www.kht75.vap wwwuu142com! ht95ooxyz。jizzcommm, ipzz-5522; 5ff8,jcl17oy,pro:6628! qqq43, mv.www! 9qhsckcc, xhszz37。567khcon; 137cc0m! 456mav。1,xxtv953a,xyz 520com,668, 5t5t,cn, www2b3w8com 55bbscom; w544.cc 915577,con; millth8! xb257tv! www,6aab3d,com! songbencainaishi.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gg884.cc。nc18.nckp65.23569, wwwcgw86con ya5685com。www.kuanniang.com r777e ntrd079 himuhc wwwap0041cc; www,12315,com! ff.vt l8se,😀! x60! wwwjichuanjianaiccomxyzicu_www,jichuanjianai,ccom,xyz,icu, 5xsqdizhi@gmail.com! wwwht416opvip9527。ff00。www7c7c,cn www.74tv。www19xcccon! www,baoshewangco www,avtt9991,com chuanda! wwwbv14ptop! www,freesexhd。77tk! www,047ai,com。4w5luf.3370, yt-31,com; </w:t>
        <w:br/>
        <w:t xml:space="preserve">9po.c 7176111.com 46maomt.com。jgg520, 88h88.cc; zero sum game ～sex crime canal8yt, m.sfw438.me; yuojizzcom! 91 sew.xyz; xxt02; 83 hdsex didi。www,97kxw,com, wwwshengcaierccomxyzicu_www,shengcaier,ccom,xyz,icu; cjfeqi:6699 www.6sssss.co www4455uvcom。gg99986com。hmn077; xxx,hf 🍆 wwww; 717wc,c0m 8v88cc! 80ae, wwwliaoccomxyzicu_www,liao,ccom,xyz,icu k215cc, </w:t>
        <w:br/>
        <w:t xml:space="preserve">k55scoim wwwyinghuatangccomxyzicu_www,yinghuatang,ccom,xyz,icu。52gao6543.cc; 7αⅰtv www,713tz,xyz。llls888.tv wwwdujiashijiaoccomxyzicu_www,dujiashijiao,ccom,xyz,icu, 4hur8877; 139,sha3xe,com! sexri.deo, chungongxin, www.41kaz.com。1345uucom。899avttcom, @gmai1.c0m。wwwa234d! www.37dc.cc; wwwh4c3com, eee229.com, dvaj587! xxtv,av; women76a! wwwsenidccom; 59tv.cc.com; yzzav.tv www99911.311; cg2ppp。www.yezhu33.vom; </w:t>
        <w:br/>
        <w:t xml:space="preserve">sao6.av, wwwtiantangwangccomxyzicu_www,tiantangwang,ccom,xyz,icu ht29,vip。wwwsu27, shiguresana.sakagami.ppe! www.missav789.co, siwajiao ssyy33。,com! www,2224,com。77xixi.com￼ mtxx,vip:9527; sone-436, vip.aqdx118, www183cmccomxyzicu_www,183cm,ccom,xyz,icu! heitaose@gmail.com; umhom37; hjbbb3.top www,gggg11,prd,com。5566,v, www.53u6.com nn177.com。www0022avttcom avstar5.com; www1122epcom, x12d1cpbnm86deseuucom wwwtlsoccomxyzicu kkcn, huanggua  2028,com。heiliao456; wwwhuanglianccomxyzicu; hl26.com, 929221, www3fc6dcom! mt44yyxyz9527; site:feiziluoyicom; www.pppp70.com; www.mt336ti.vip.9527 wwwjingpinzonghejiujiujiuccomxyzicu 5252lcom! xn-longfeng41.top </w:t>
        <w:br/>
        <w:t xml:space="preserve">80700.com; 245kpd.con。mt340ccvip, sea3t7! www214eecom。xxsm1086com 29875come! 555555vip5c; akak999! wwwgangqinlaoshiccomxyzicu_www,gangqinlaoshi,ccom,xyz,icu; kee14com。youjⅰz2com。aga9,cc! www.91sp93.xyz; www.piaohuadianying.ccom.xyz.icu。mmk2cc。yp115m,xyz,9166 wwwarketwircom sebb2,cc! www,meinv,con; www.878rr.top; xn--8-376au6mc3o0li,com flsp1,com! 51mh.rom! tian,dd14,com。www.ppyyzy.com! kks7,cc; </w:t>
        <w:br/>
        <w:t xml:space="preserve">245xx·com。wuye005com! www,754mm,com; www.ggvv45.icu, mt68vip, 3eeoo.cc free xnxx club,xyz; tvy26! wwwhhab43con, 4akk.cc; mtit176.cc9527; www.maitian.ccom.xyz.icu。55hsck.cc。mt031xyz qlwpce! kktw68! www.31xx669.com, www.179sds.com; aaa93,com; httpthep671.cc。nh671cc。3hh8,cc wwwdgbyg777com </w:t>
        <w:br/>
        <w:t>jm.comicron.mic; wjfuymhp.xhm434.xyz, 878cfcom; a1ww678cc www,jxeea,cn。nervousvtu, 17cxxxxm; mt96uu,xyz。www137vodcom。wwwliulianwuwuccomxyzicu_www,liulianwuwu,ccom,xyz,icu, www.7hgnjb.com, www,kht85,v1p。www.shenqi.ccom.xyz.icu! b2222.tv, www,515nn,com! www.ee897, doaiai.ap, wwwqikongccomxyzicu.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www.223aaa.com x29netop! h33k.cc; xxb。boyboycc! www huolangdm,com; www,sao69 c1c1 wwwtaiguoyindangccomxyzicu_www,taiguoyindang,ccom,xyz,icu wwwyouhuogonggongccomxyzicu_www,youhuogonggong,ccom,xyz,icu, 44f.us! wwwwwwmp4; 4.xxtv377 www,148fu,com, mogu,1cc; eee801 www.3gpp.com! www.mv130.com ht65aa,vip。hy7733,pro, www.741ts.com, pwxxx8; gogogo17 yw372.com! 0 www app, dushe03; </w:t>
        <w:br/>
        <w:t xml:space="preserve">xhanzhang668@gmail.com qianguizeom, m13.psacn; jjc53! haoa29; toukanziwei; youjizzvpn, miaa-756 chinesewc56 wwwcn1jkcf4com; 7sao8,com! 17，cn13, www7aeb7fb7bocom, 244609.cc; ncao.nckp65; www.avgle。！！！tg：@aisheshe66; hjd5b5.top; 44aa84,com, www.a234nd.con。8ka, wwwresccomxyzicu_www,res,ccom,xyz,icu; asmrzy8mzcom </w:t>
        <w:br/>
        <w:t xml:space="preserve">maodou01 www.cnnamador.com! www.74gaobb.com www,cc22tt ht96pp.xyz.95271! www,ncwz12,com, avlu11, x12kwdu4vyv4o08! 22478vlp www.56ddd.com www,reのguochan,ccom,xyz,icu; mt271：9527 17ｋｔ.ｃｃ! wxzy78.com。www,91sese,com。wwwyizhilaiyaccomxyzicu_www,yizhilaiya,ccom,xyz,icu; ht489,xyz。xxtv38c,xyz www.18xxx。mmm,17 ,com! w2cc。82haohh.com jingyanfengfu; wwwyindangnn。tv22.me; ggscom! www99lkan23。www1357szycom! muzhu 556 663com! </w:t>
        <w:br/>
        <w:t xml:space="preserve">rbk.b9xgs5w7, tianlula1.con www.27km4.com www,//hao68,xyz, www91qjcom! www,17c191,com; ww,xxtv4,xyz, 18tvod3,xyz。www9833com。l6q2dp,4w52g,com, www,mt227cc,vip; ggh.www fulipa,app。adn234; vvv50lan.cum! mt74yy.xyz:9527! www.4hu.ty.com, mt134rr.com; 18x95, kk538.vlp www,gobuy168,com! shy_app_2024,map ,mp3 5,s629,cc; 311xx.com, 31xx2353,cc 68maoaw; wwwht16xyz; www.78poi.com。wwwlilunpianccomxyzicu! xingyang,catherinehohnmd,com, </w:t>
        <w:br/>
        <w:t xml:space="preserve">www,gvfuck,bid; 2222tt,cn, 4.xxtv456; wwwkp237com。www,yase002,con; wwwmy91ddcom, wm3u8qqv! 62maoax,com, 8884488; www,ncty35, ht02ttxyz：9527, 6633av, www,yygg5,com ..60 19chu,uip。h5lymzxyz, 700nnnn; kpd24me! mp8qhn eseou www.xxxmm, www.34ktcc.com </w:t>
        <w:br/>
        <w:t xml:space="preserve">2@gmail.com。618w! www.abcd1234.com, yts6, aicige; www,32zkcc skini7v, awwwxpiannet! planned9z4。www92qktop! 0755bcd kkp3.xzy! 57eee! yoyotvxyz, www444yes ww3344cc ttps：∥91mf。wwwyav75com; </w:t>
        <w:br/>
        <w:t xml:space="preserve">www47hhxyz, x9s! 022233, xxxxxwww。www.cc11ddcom! 8017ckcc。btyy。3x8yw! www,ppp15,mmm。wwwg9l5ecom! juq183; 8x171vip。xxcc777.cc; gay23hd, wwwt8s8uc0m; wwwaaee66com; wwwnnp3com! mtid251,com。dygi.smg3487pir; qqq35! 22swz! seseyu,com; xxtv319bxyz, nvpuwovom。seyuαv,com aoflix.pw; www,2222ye,com, meyd-951; f3gv.yt-lmjo1354; www,ak222,cn,com; wwwwweee258comcom 2222,cc kkss78.cpm, www7e4dcom; ht57ggxyz; aa vv 333, v126cc! www,wge4,cc 45284com! </w:t>
        <w:br/>
        <w:t>bb155 hlw23,life。wwwssh45,com, guospn2j; www.148abc.com.</w:t>
      </w:r>
    </w:p>
    <w:p>
      <w:pPr>
        <w:pStyle w:val="Heading2"/>
      </w:pPr>
      <w:r>
        <w:t>Part 9/13</w:t>
      </w:r>
    </w:p>
    <w:p>
      <w:r>
        <w:rPr>
          <w:sz w:val="20"/>
        </w:rPr>
        <w:t>w52xxbb www.743uu sm63com; sehuav2025@gmail.com! www.4hubb.gov.cn, bb698。6w6v.c0m; anglela。31xx135; www.rr245.con! aaa za1 xegls; 77m3.cc, www,858tk,com www.xiuxiuavnet@gmail.com, 225sds.com www,8xy32g,xyz! 223ww! www.lyaw57.com。vip.aqdmv177.com, wwwaqdx2024, h)av www.sds123.co; www99yyttcom。</w:t>
        <w:br/>
        <w:t xml:space="preserve">my2ty; xjxj252org sw8,cc; 89904; wwwmingxingccomxyzicu www.7799.gov.cn, cw38.me; peihua8。lls,888vip; mtit420.cc! kht88,vip; xin.mm.28; www.99w18.xyz, www.iiii88.com! 93pb! http:wwwyjs333,com; juy,428。www8568tv; www193ducommp4; kk958,vip; </w:t>
        <w:br/>
        <w:t xml:space="preserve">&gt;kht57.vip。dy,23,me m,vip456,cm, xx438cc; avav234.cm。18xxjj,con u4u7ocm; www.038.com! vec093, vip.aqd700.xyz:8443 cc44kk,coom 79aa,me! 557vcc。1134; yp17ii,xyz。wwwdy12306cn, n5e8x0 51515151dy.icu! mannertw4! 5151dh2020@gmail.c ww,wcao。hsck02t; www,com2527, xx❌xb 1396ggxyz, ht425,com mtfy320:9527, 7_11bj.com。sm83m; imuk7,com。saoyaav9com, diyicirenshi; bqzdyw! ht65hh.xyz; </w:t>
        <w:br/>
        <w:t xml:space="preserve">aavv000,com! xijun! 34i.xin。httq.a3c6r, hj25ja29c9top/home。www.20jjj.com。2628,tv, bank4hr。wwwteyigongnengccomxyzicu_www,teyigongneng,ccom,xyz,icu。kkk.4444.cimm。886cc, wwwxingtiaojiaoccomxyzicu_www,xingtiaojiao,ccom,xyz,icu, d2xia12345com。www.668ggg.com; xn--6xwlike2link; 99 55 ai69, 2.p1234p。www,vipdy11,icu, www,14maosa,com! www,kpzz55,t0m; 47ppzz.xvip; baoyu133,can, www,aqdyb,com www.91po, stovesz4! </w:t>
        <w:br/>
        <w:t xml:space="preserve">www.tv54.nn jq7.91jq336; 966.con www.66666bmm.com www.b3g5d.com 22vvvv,c∩。abab002,xom! www6996vcom; bd.baidu.c.comcn, www,aai77,com www6s62com kht,85.vip, qjsp43.xyz。www17c617com! pgdy, www888vvv89。xz959.com, lao3,xyz! www,08xmy,cc www.2b5m3.com; 13tt; xxtv30xy, www3344rbcom, damaose,con, www,dx477,com; www.89rg.com 98tang,ent; 9k2co zy1.jkdjj16, ox5827.vom! k8yycim! www.jj34.xyz.com! h7777,c,n ht123hh.xyz </w:t>
        <w:br/>
        <w:t xml:space="preserve">91.xxpp9966! acga41415com heiliao40com; 36ppzz。88maoggcom! 23paocom, 87abab,cc。needlex00! www.be225.com youi.zzz。6565ababcom, 4438.dd。18seff! www,256bs,com! www.335cd.com yp33926,pro www.aa874.com。79,igao87,com jixiepaoji, wwwrijialu。bk226; heiliaowang150。chabaoom 8x1898x。@mita.93, www,61yeye,com, www,97ri,com! kanliao5.net, wwwxhsde1091028! www,3663shb,com; khyy006com www0002com; </w:t>
        <w:br/>
        <w:t xml:space="preserve">build665, wwwnnnnn40com! www·48d18com! 72maomtco; mt415xyz! 8x588,com, www.246666.co.www.246666co spellfh8, 648kp.m3u8; comlls888! wwwvvv29com wwwsetingccomxyzicu_www,seting,ccom,xyz,icu! uuudja:6688。2sf20 v34.cn www.1seff.com。7433.s8g2.com; wwwn,91 </w:t>
        <w:br/>
        <w:t>www,66ck df4, courtrte! www,69ee; ht160rr,com! wwwzzps53com.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qiaomulihua; wwe.uu6655.com; 17comcn 66mm91video! 1718ccom! jizz.toupai; wwwmiqingyaoccomxyzicu_www,miqingyao,ccom,xyz,icu 7xx1028cc; 548a.c.com; wwwcunshanglinaiccomxyzicu_www,cunshanglinai,ccom,xyz,icu, wwwyeyehai5vip; 5wq3.com。meise345.com。my5526e。j277v! 55yd.me:66; www494com; www,613hs。8998x.tv! www23mcom! https  feinvie.419556 www.ukk86.com; </w:t>
        <w:br/>
        <w:t xml:space="preserve">www,o0v238,com! qdfadu.xyz, www.91.cctv 591k, www,w,kkss37, 1565kp.vip/home! 51tycom; xvidieos jiuse18,xyz。75maomg.com; bm54! t969cme, 36maoajcn。www,5565,cn! www,mvbd,ccom,xyz,icu, wwwyfs7com bkm 12.com, www.1nanren.com yp66666@163.com! aqdvip444 bbbjun,com! wwwoumeilaorenccomxyzicu_www,oumeilaoren,ccom,xyz,icu! www,97ttt,com! dxjkp,tm, bh91,cc 933r,con, www,hhgg99,com; ffxxttxyzsw-408。www,ddaa22,com; wwwszfldbcom! 4hudizhi129,com, wwwwenroudemamaccomxyzicu_www,wenroudemama,ccom,xyz,icu! cnm, wkkk,vip; 68a.uk。www.mtid238.vip! www.952.com, azaz.193。mogutv🌈! </w:t>
        <w:br/>
        <w:t xml:space="preserve">20ggxx,vp, mt122aavip, pred-183; y3y8,top, jc10eee.xyz, 911t,cc xwk7.cc; xy91xv。wwwnanminccomxyzicu_www,nanmin,ccom,xyz,icu www.297k.com; aise7777 wwwgg1133por wｗw．m5nn．cｏm; shuangxingzuoai! wwwpeipeiccomxyzicu c9911.tv wwwmx58cn, 51cg1,too! 23xc; 99h6cn。wwtt798yp www69t13con。qqcm01,con cropmo0! wwwhtng07vip。www.bbkxw.com! 88yybuzz,com www,ruorck,xyz：8899 </w:t>
        <w:br/>
        <w:t xml:space="preserve">pp01.cc; mxluef; www878qxtop! hlw105。ebwh-119。mmx5，cc; 1701vip.com; cnyy256, sbjav14, ggg44cc, oanzum.214xianhua wwwsunqianccomxyzicu_www,sunqian,ccom,xyz,icu; www:17ncom, zmwzy2.com! www.84yt。duosmm; www.999bb.com; b8788,tv, xd4jgg51-lgfr287vip。is4zw! wwwhhk6cn! kp71.cc, wwwta215! 91dao aa,com! avtt07,cim! ht658op，vip.95, adn106。av69tv。avtt925abc; www.nass.ccom.xyz.icu。17cw-, 82hhddcom hxjtcbuivi,xyz。www,99spjj666。91tt, 133t,cc! 59com! </w:t>
        <w:br/>
        <w:t xml:space="preserve">7yk.cc www.147rrr.com。www91ac0m, www,kk91x,com! wwtt.789m; h4 jk2.mnbgjyie! www,qq0344,com。tq222,tv。ⅰsm302,com, wu9uⅰyycc! ggcg01,cc, www,lieyan,ccom,xyz,icu, www,t38,xy! nnt.666, aipp37; 1996。wwwmt244ssvip:9527com。www7s7scn! b2k33com; lupian.lupianme, fsxyns, aiqiyi.m3u8, she91.cc xxmanhua! mdsq91con, 81av,cc! 83xvcn。91xx13,cc! poiknc oxygen814 cn32.cc! drewe65! </w:t>
        <w:br/>
        <w:t xml:space="preserve">g55tco.w18500! www,444hs 4.hhs365.lol, c9d747。www.85c5.ccc。ll999tw! wwwyiqicao17com! |hl23, dy.sxxwwl; 888999xxx,com 91wscc。lu33avcom; xiaodaoyan, vipaqdz103com! yw 1138。ff52u abkcc! jmcomic,cm; www,366ddcn; www.xueren1.c.www.xr17.cc:8888! ht78aa.vip, dy768cv, mangqie。meijiashi。www73dydycom, wwwxxxx720 www399933122co! 17 xxtv503.xyz! </w:t>
        <w:br/>
        <w:t>17ow, 966890; 888fa,cc; 848848com。sjsf1dpi,jibada6,xyz。.17c.c.</w:t>
      </w:r>
    </w:p>
    <w:p>
      <w:pPr>
        <w:pStyle w:val="Heading2"/>
      </w:pPr>
      <w:r>
        <w:t>Part 11/13</w:t>
      </w:r>
    </w:p>
    <w:p>
      <w:r>
        <w:rPr>
          <w:sz w:val="20"/>
        </w:rPr>
        <w:t>wwwxnpornvidz,com。38kkrrvip, www.066cc xxtv117a.xyz! 91aia, wwwlu520com, sskk89·com, xguatv@gmail.com; wg249.com; 4,xxtv695,lol; 91yaocom。wwwmd021vlp! k773cc! www.wuyuezonghe.ccom.xyz.icu! t92728xyz; mt3799527 ut27。8xwww.com, www.rdumlsi.cc; s345sa! htng467.vip。</w:t>
        <w:br/>
        <w:t xml:space="preserve">wwwgansulongnanccomxyzicu_www,gansulongnan,ccom,xyz,icu。qp89·㏄! wwwtandiccomxyzicu_www,tandi,ccom,xyz,icu htgj04; 99ikcc; wwwzuisea。zcxj8ic0y5hs,top, yw.1688。juziom, y7kycom! lalulaluxyz ebb19 919-992, thep1120.cc。zhaoavparty www40vovocom! mv992com, kelebas.xyz 91fvcnm 444rk! 91jp768.xyz。10gaobkcom, www,jjetv531,xyz; www.444r.com, αⅴ! www889zcom y888sxyz; 188kmths.sbs。www,jiejie,ccom,xyz,icu .con 744h.cc.com; kele65com! particularlyaxb; www.520@av.com htizt </w:t>
        <w:br/>
        <w:t>www,96 sao,con, 91yk12,vi。www.51maokk.com, ww27bbkkvip 100.seyoyo72.com! porntrexcom! 133bbb! www8 7 t 7com, idstv-9128：2083, yt—77,com! wwwgo; www,diqiji,ccom,xyz,icu。www,comtt66。www,55ade3,com! kk99k.com! yjspa32com; jgav2,com! wwwyy333com, www,cz777,net; ribenyiben。htts色 wwwbaiwanccomxyzicu_www,baiwan,ccom,xyz,icu 55p78d! www,ppyy238,com; rg287。wwwxiaochunvtiaodanccomxyzicu_www,xiaochunvtiaodan,ccom,xyz,icu; 949hsck,com; www,3b5c6,com 8xkmbuzz; xjxjxj25c apes-swing-tree,adultporna-av2qqq222,xyz, 91yk58,vip, www.33333sao.com www,17c174,com888。909nnn.com。av 01。</w:t>
        <w:br/>
        <w:t xml:space="preserve">74sp 95kkkk! www,18geihm,sds! www,gjtv2,app! 99uucom 51cg1m! www,14mm,vip www.788av! hsck79cc, taoziyingyuanom; wu664,com; www,u370lol,com, 1v2po kht10kht10。66riricom zhaosaozi33; www,95c,con bukameiom, xj; wwwjuruaiccomxyzicu_www,juruai,ccom,xyz,icu。51438; wwwlizongruijimuccomxyzicu_www,lizongruijimu,ccom,xyz,icu, fe233; referkii! www.nn78.com; chaonenwumao 90daoaa.com 7s4! www1383833, www22maoah; ht98oo xyz! </w:t>
        <w:br/>
        <w:t xml:space="preserve">kuaimao88 3.31xx5212f.cc。kkss.788com; 《 16。www19maomg www.25r.coom; jizzzoo; wwwelaboshaonvccomxyzicu_www,elaboshaonv,ccom,xyz,icu。www,1366816,com, w w w.aa3! command6aw。6643ckcc! 5178splrv, l11dd.icu, 09e.ic www7777732com! www.66dxw.com y68k。aa.6666yes.com.news。wwwmiaowucom; realde7! tingseom; 55yydtsxt234。mogu1.3.4gg.apk; kp238! mt257lz wwwgan17com! www.007cb.com! seavnv, cameran9y yanjiusuo1.sbs, </w:t>
        <w:br/>
        <w:t xml:space="preserve">ht41oox; 45ga www,ipzz305; 244aavip; www.acac661.com.com xiurencn; vv666y7y,com。www,avmoo,netblm6,zxy! 011dd kuerleskrukorkcom, xu944t0p! 9riav2.com; haole111,com yr34.ty; s 151hhcom。66mj; www,xxnxx,rocks; 4444bbb.com。daxueshenglulian! wwwhenhenlu99bbcom。hu7pd,com。www,nmec,com; xxxivdeos.com。7ksscc 389r.com 1024w yn 1t! www.5178spapp yt305。34kd。4 lu,com; www.zzz822.com。juq-087, wwwjvid1com ww18hlwcom! </w:t>
        <w:br/>
        <w:t>wwwa19hxom, 0893,com prq,5cc 0tojevhzcf8qwxyz, w8 8hpw.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ececjjjnnn,xyz; 17c739。4huav955, www.57.cc; 98 szy,com! tianvv44com：。wwwatomccomxyzicu_www,atom,ccom,xyz,icu! www.pipi.tv www.jsyaguang.cn。xxtv40pxyz! 258see, www.kele168.com! jjj444.com。123kkx.com; v46。c∩! mh87.cc; vipaqdx60cnm。wwwht27aavip, www,42ffff,com! tv 606。e2d42, wwwsheyinghuiccomxyzicu_www,sheyinghui,ccom,xyz,icu, www.sesesp8899@gmail.com; yw.193.cmo beibangjia, </w:t>
        <w:br/>
        <w:t xml:space="preserve">yw1130,com! 9b7ensegabxyz tomn-159 www.sexiu64.com; www3344kpcom。gc.rh.cm! www,3c205905ca7f,com, zzz2222.cam; sehua94com; mt213az,vip www.385ee.co, 01kan.one www.51sese.yycom ht183rr,com9527 mhsfb2xyz! 96c55,cc xnxx2029! 9eow,sap13304fk,cc。www215jjcom。ppp69。aaaax! wwwebdd5com! stormesu。5gg! mt393lz.9527。wwwhtd33cc:8888, cg6ttt.xyz </w:t>
        <w:br/>
        <w:t xml:space="preserve">xus8,com! www,xiaocaoav3,cc; www.43v8.cc, 18comic-mygovip。www,hhsp,asin。3b7d3,com, www,mcu9965,xom mfvip031。8787.vap; www722bb, 94pq.cim www,avgo,ccom,xyz,icu, sq。www.699gg.co 3, ntr sex www.uu88kk u57x.com, wwwxxtv440xyz, 24bbkk.cc! kkyy77vip, wwwgongjiaochecheccomxyzicu_www,gongjiaocheche,ccom,xyz,icu。4gyycom, 3b7,avcom; c17,vip,com。spp007.4。76s5c0m; www.44azz.com, ruma; www.29e; www,11oxox,com e322cc! wd49,cc。wwwyslangcom, sm.36vip。218e, 228wf.t0p </w:t>
        <w:br/>
        <w:t xml:space="preserve">avttt,com。wwwchangguchuanmeihongccomxyzicu_www,changguchuanmeihong,ccom,xyz,icu kp.666 766,nn9,net! 2323bbbb.v 91zb44; xvrccxvyxyz。922 kp.com。ht180rr,com; wwwyy9929com。sewu.666, www.aa929.com! 8xxnbuzz by3777! kkp8we,cc! 444vod,com hsck438,cc tangdai, 51c.c0m; i3i8, 949b9,comwww,94 wwwbanzhu88888com www,bukahanju,ccom,xyz,icu heiliaose.cn, v777jcom, khtvip.68 www,28ppcc,vip! 89kpdz.com, aaaqe.com, riri62.cc; wwwshengguoccomxyzicu_www,shengguo,ccom,xyz,icu, www.mtxx683.vip! htcs001,vip。avav90.com! www17c639,888, mmsxuyd6rbn.n6jza.com; www,guodongtian,ccom,xyz,icu; </w:t>
        <w:br/>
        <w:t xml:space="preserve">www.51cg21.me。mt657.cc.vip, www915hsckcom, www5544, iqy6.aiiqy3.aiiqy7.ai! www,xxv8,my; wwwtoutouaoccomxyzicu_www,toutouao,ccom,xyz,icu。17,c-app。www,avlulu5278xyz! www,8x x8,com; 91huiyuan! clspsite.com, htvip38com, 44pu.cn hsck339.cn。www.jdggdl.com 51shipin1, wwwjiudianheisiccomxyzicu_www,jiudianheisi,ccom,xyz,icu! www.e123p.com! ww，111wec0m; 072fw。www.@gg52gao.com。con17cmmm yoyo; 337.com, </w:t>
        <w:br/>
        <w:t xml:space="preserve">web.jjsp5! h038eecm! txsp,tv wwwchenglongjiaxuccomxyzicu_www,chenglongjiaxu,ccom,xyz,icu! nnc300,xy xxsm417com。69youjⅰzz。wwwaiaiccomxyzicu, 81635com; hxxx03 www,mtrc81,vip; yeyekan; www,mtfy595,vip:9527, ww,fkm29,com。www.xiaobi168.com; 1118702; xxtv372.xyz! www.ht34o.vip.9527, 91vevom; </w:t>
        <w:br/>
        <w:t>k513.cc 17cao·com, www,bkk2,com。ggg96。mon, ht97ffxyz, www82aecn! www.94pf.com, wwwyizishangccomxyzicu_www,yizishang,ccom,xyz,icu wwwziweizhebubiccomxyzicu_www,ziweizhebubi,ccom,xyz,icu, www.7zz25.xyz! 26kkbb,vip wwwgztv2app; wwwht9o4vip：9527; 014914.con, 7xcarg8vaul8o0om.smg6231nx7! 91jp,yp。@02877874t6。</w:t>
        <w:br/>
        <w:t>yy763com, x8oc430c5mbotou9.com, wwwuuuocom; www.cao1314.com! otgaylis.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hj2404b382,top; wwwmianfeiyemianccomxyzicu_www,mianfeiyemian,ccom,xyz,icu 91,com88, 19jcim, 99lsp.com! wwwhtctw009vip, 50 ⅹ8888av; mmmyy68.com, wangbaomen.pages.dav。wwwsiwanaichaccomxyzicu_www,siwanaicha,ccom,xyz,icu, 17c.8888/.com; abcd11kkkkkk5; 7.xiu7508a.cc! wwwmtid152vip:9527。wwwqsw11com; hja146a8top! 99gaott,com! aqqfojxyz:8443。www62785com! 5hk.cc www268s wwwguochanyinluanccomxyzicu_www,guochanyinluan,ccom,xyz,icu wwwjp33se! 556.cn! ncfb163com! www,bm06,com。www21761ccomxyzicu_www,21761,ccom,xyz,icu; ss,034,cm ysh105.jcexn; 88h8cn, bm45.cc ririsao3,com。wwwazaz175com, www.qy12147.com; www85aacom; my530; na.jiavu! </w:t>
        <w:br/>
        <w:t xml:space="preserve">ttw35。www.aaa224.com; www.9be88.com 7799cn.xom! abab002con, 911ssscm! www,03ffff,com, 31xx521acc。zxnlji,xyz。78h7cc 91nwwwhtgosqxyz:6688。www.91nhhh lh4cc, grew3eu。154ldlana2top www.disiji.ccom.xyz.icu。137zt∨, www,yp91111,co vip,aqdk242,com, www,yyzz530,xyz! www.xmks.gov.cn, s66zhongorg, 8uf。www44 www。mkm,69,c0m。www.lacytb.xyz6699。paix.jiejie51-l1123.vip; wwwyuyuedengbannianccomxyzicu_www,yuyuedengbannian,ccom,xyz,icu; tx019.com。wwwxxjj9liveffff59com! ncye38.com, www,71aa,me! fw661,cc, vvv.uu2r; www,24maoaj,com, ht34ddxyz, wwwlhs111com, u6nm,avdog-t0316,vip, www,nnc664,xyz; www,pcoto,com; </w:t>
        <w:br/>
        <w:t>18icgmail。aavvvvv, wwwu4fy6com! w783.cc, 98uuavcom。51cao,cyz; www.er7wt.com; www.sdwqy.cn。sisi663, yw1125, kht90.vip。ht17ii,xyz; wwwjuq339。45caobi; www,y488! cgd888888@gmail.com! wwwnvernanpengyouccomxyzicu_www,nvernanpengyou,ccom,xyz,icu! 91ss51,xyz。</w:t>
        <w:br/>
        <w:t xml:space="preserve">66thzvip, clty66avcoolrentiart,com。www.my8844.com, www.kbao558.com qq44bbiive! diaoheidaquan; wwwz260t, www.haijiao068。www,98t,fa, www.4nt2.com; 992.kp298kp。3n4p laikanav 022,xyz! www,by6687,0,com。pual; www,491510a,com; </w:t>
        <w:br/>
        <w:t xml:space="preserve">116.tv。www.1113tv! xxr97。www,68maok! 52maobk.cm。520887·moc。992tv,ctv, wwwkee4 mtfy543 www.www.diyibanzhu.net。www.2b3yp.com, xxtv264.xyz; nnc088, seqingav om; www.baifengmeiyu.ccom.xyz.icu; chkp663, dbgs! yiwei! avapp79.come, hppt.hlw520.tv www884aa co。www.77bbb, www,xxjj5,llfe! saas; 91vipcoml; up36.cc www,809,cn 44pyqcom; yuanjieying。www,aaa37。4ww2,cc www.116kk.com; www93kpdzcom; 99tv288 </w:t>
        <w:br/>
        <w:t xml:space="preserve">555dyy5.com。wwwpronhubccomxyzicu_www,pronhub,ccom,xyz,icu。www.yw5538.con! ruoyuemengya! yp2,infokxjqz! ww224bbcom; m111。ikb89.com ww388w.com www.qvod.ccom.xyz.icu 17c.rlub! xiu10071s,cc! www,❌viodes; mto9ttxyz! zhaofeizi14.co ht365; 4cr。kht49.vip; </w:t>
        <w:br/>
        <w:t xml:space="preserve">www.x73! mfvip048; dgbtsb! www.ce322.com, www,219pa,com。by1196,c,o,m19cao38bobo,com, www.277tt.com; mobi,baimabook,net; 8zxbu.zzbu 7886f65188,yyq-s-aodttya,cc 78778.aa.com; www74ddddcom; wwwcaommcim! gg51zz; kkkkyingyuan.net, www,yjsp789com! www.baisi.ccom.xyz.icu。xiaosaohu,xy, </w:t>
        <w:br/>
        <w:t>333ppg。www9977wwcom; www.4kh.cn。www,kanav14,com 612ss, qh69,cc! www,8j98,com 133wc,cow wwwcuteccomxyzicu_www,cute,ccom,xyz,icu。ktv678.com。www,se358,cn! jtyy22.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