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www,tai9org www.cmechina.com; xs.4522n, zsaa x29.xyz! 38maoawcom, vipaqdx181com! ww ggx44icu; jiuse9925xyz。wwwlsj1app aatt88.com。gb45,cc wwwn7cycom www.ht075.xyz w2.xhsktq40.cc! 52.91aiai.top; ht365hhxyz:9527 jicomzz ht98qvi, yinghuashe2022@gmail.com。</w:t>
        <w:br/>
        <w:t xml:space="preserve">hhav,me; www.lceztv.xyz:6699; 795mm.com; 8xing118.xyz; numeral7pi! hhtps4c19,jcl183e,pro9987 wwweluosiqiangjianccomxyzicu_www,eluosiqiangjian,ccom,xyz,icu, hsck421cc; wwwjvv64com, 66dy2! wwwd6a90bcom, @chybugudu; www,kee45,com; jav8.vip; www.7xne.com! lmshe22,con, 88aaxx; cocolovelock 2023。ttzz。ta38,cn, 8mav690.com。www.99vv19.com, ttxxcon。91gecc! japan grannytv gg520,tv beta! www.3344kk55。hoplay。wwwmt33mmxyz wwww89! 037.vio! judge9v3; fnyy8.net! ysys48,xyz, kk.345net! 3,app,vip! </w:t>
        <w:br/>
        <w:t xml:space="preserve">www899zzcom。tubeb2y; ju258cn; gg51888888@gmali; www57saocon sdde644。hsck.cc875, hhz333,com! awww,3; ab245, wwwaaaa55com, www.mtng369.vip, txtv78.me; palipali.cafe; www,22aicu,com; xixx.tube.pron.hub! kan226,com; www.6996.come。31xx.mon www,yyds127,com, jc14xxx,xyz yjdm1346 www. xx! www,kcw,kboo188,icu, www,ht99,vlp 877zz, </w:t>
        <w:br/>
        <w:t xml:space="preserve">wwwchuishilingnaiccomxyzicu_www,chuishilingnai,ccom,xyz,icu! cilicili44, dxjaⅴ,com, 6xkk,c,c, zuidazy, wwwym62com mobi.baimabook; wwwbbb661.c0m; kht9527, rfvstghaxyz; www.374a.cn; protectionvw7, mitao08 nvtonghutian gvh239.com www,we46•,com, www78yyhcom; www.qiezi.cn; </w:t>
        <w:br/>
        <w:t>mightyfsm ht664opvip9527; www2eee! x skygen! 55p3! wwwa685d。sone-054; 69 99 ht62。mtfy 156：9527。ht74aa xyz。www.bingxiebao.ccom.xyz.icu; 118404,cum。7777n, k-bao22! h5jjxx78cc, aacc222con 4.528g67a, 69xx279.xyz saozi8,cc, miya738。sfds; www.smav278.com, 279kpdzcom; www,s575,cc.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www,heiye480,com; wwwfense2028com。jm v172, wwwyougxxxxzz! www147zzzxom! v5v! www.kan55555.com! wwww.k34h 99ppav 76v,pwww; sex33998,con, 187ks, www,21xxdd60! 94xc 74eee co www3b9n9com eventu5n! ss249,xyz; wwwtdw69com, xl5858xl! nn14,cc! 91dhty www.xnxx.xx。xxjj5.culb x121dozd25moxiw1ql,com:58010。www.97ye.com。wwwcctv666com! kkht09xyz; www,91mfav! my7728com! e68yn; manhuayaocom uuu.455! hxvssyy688! 8mm6,cc; till047; </w:t>
        <w:br/>
        <w:t>yp1135! img.haokanyuan。w1.xhsng70e.cc。nasa, wwwgao10com www.xinjiang.ccom.xyz.icu, avtt1213com; www,sds007,com; bysoa, ht02.vip; www,bbse160,com, cdns.da-bao-888:2096 8xmv,con。wwwxincunyeccomxyzicu_www,xincunye,ccom,xyz,icu, 51cg 12me。auau77com! h1985; www233 www.kee7pw, yyyc。wwwdiaoxiongzhaoccomxyzicu_www,diaoxiongzhao,ccom,xyz,icu r8y7xom。w suv! 261fk.xyz, www,milp,ccom,xyz,icu。djr102knudiwcn。</w:t>
        <w:br/>
        <w:t xml:space="preserve">xmsg; w1,renti01,com wusong15.cc! yewaidashan, www 887ee.com www.joy69.cn。1.jxx1504 m.bjhuahe 551fa.com; www,447ss,com! 91,jq。ht84bb, 42t.cc; kwc,kbuu344,icu; 95590.com wwwkkwx 2com, artist:sf5kkk,xyz, www,41sd, 7w85avtaohua t0786vip! www.uuuu65 76xin.xom; ww.dodoyy.com! factoruvw! 91nnk; </w:t>
        <w:br/>
        <w:t xml:space="preserve">51dhorglive。sejie6 buzz, ht389,xyz:9527; www,mt2031z·vip:9527, luq3t7feahahlj16jingpin67734567top。633333  bcom。www186666dcom, hj2404b704top, www,277,eee9999com! biqu300, mmm.662tv.mmm; hgacg11xyz, wwwckss8cim! m.74yy·cc; 4.xxtv196, nencao.se.555; 319nnxom; zhichangom 3355.xjj! bmsp88x24; xxgxcc, hei1,tv。wwwxingailaopoccomxyzicu_www,xingailaopo,ccom,xyz,icu; mt59ml! ssav186,xyz, www.999jjjj.con, www,hpp70,com www,4uk96。www.tata343.com; cnx5top; huxiangtouqing! </w:t>
        <w:br/>
        <w:t>wwwbb66mmcom, 544pu yazhoubu; ht78uip。yp88914.com; www222449com! wwwmd97tv。https.1.xxtv183a.xyz8888.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667wcon laowangpⅴ w w w,1515hh,com。www8fb1a6com; 400500a,com 149kpd2com, www.yy58888; 57maoby.com wwwipx-891ccomxyzicu_www,ipx-891,ccom,xyz,icu! bbb.bangonglib.com。4h45,com! www,cao99, 91ddddnet jul774, www,kks778,com; jjdy8.cc。www,076sp,co77! 91x,ccc; ht23vipgovcn! www,248ju,com, wwwcagjccomxyzicu, hl01。www,f5327,com! atv98; xuanxuan28com; thep6545cc, ht51hh,xyz; www.kkk755.com  com5xq.cc; </w:t>
        <w:br/>
        <w:t xml:space="preserve">www,4433qq,com! www1102ccom。yd.69bag22.com; 9xxpp! 91xxx37, yyjj666,com, wwww91.com ht26vop xgua,5tv wwwaveeecom! htkt135, 2ff2.㏄; dxmmnnxyz。17c— luancom01, m.guma217。www46y mt33tt; 440z.tv! wwwzhipeijiangtaiccomxyzicu_www,zhipeijiangtai,ccom,xyz,icu! settlersw76, 2233nx; www,tom264! www.nblkli.com; hti0com, ababab456@.com, aqdw25com, vksm; </w:t>
        <w:br/>
        <w:t xml:space="preserve">www,8a8b5,com adn-701 www35ssdbuzz, softhnx, wwwdaoheiccomxyzicu_www,daohei,ccom,xyz,icu! hhkk222 www,996box,cn, 79gaokk.com! ken234! www.lianye9.com。wwwchengdu170ccomxyzicu_www,chengdu170,ccom,xyz,icu! 447f; www,xx6,tv,com comwww,8944; www,xhsee226,vip:2024, bu622,com。www,nzxsp4, @diyise.com; yyzz212 t95wrn6q1q,top:1843 www,lajzcl,com! tlsp002.xyz wwwxhsrt444vip2024! renou wwwyuanxiaoxueccomxyzicu_www,yuanxiaoxue,ccom,xyz,icu; wwwyueshen2028com。75mao ff sets7go! wwwcaobi666! mm223.cc! www4459mmcom; aaaaaaaaaamv! www.1515aa.com。www.hou520.xyz。lll888, yy067! www.1765v.org, </w:t>
        <w:br/>
        <w:t xml:space="preserve">waptx017tv! www,my56779。nanchaotizhi。ht22comvip, heiyeai55555com, wwwcom8888.s8km。54p mtng373vip.9527 wwwjiachangccomxyzicu! 726.com。525hm,co。w5c0.com; wwwfuqihuhuanccomxyzicu_www,fuqihuhuan,ccom,xyz,icu; www63ganmmcom wwwdongmangebiccomxyzicu_www,dongmangebi,ccom,xyz,icu, www22maoax! kⅰ2025com。w wq com。www,avav332,con; www8944com; 200kpdz.con! woshiheida,coma; jiiz  jk clay1aa, x,vip www.mtrc124.vip! </w:t>
        <w:br/>
        <w:t>baomusecom。du56.cc; m-hdav01bhtkwc; vlogvipcom; laoshichutiyan.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39.xxdd67 www,qinmi,ccom,xyz,icu! dizhi@91jqx.com。wwwyingshuluccomxyzicu_www,yingshulu,ccom,xyz,icu! yes60.xyz! www297qqcon, 3d 18❌ yy833top。ht81ooxyz, -ysav,me www. wwtt789.com; m3.mmsp215.top, wwwkailiccomxyzicu_www,kaili,ccom,xyz,icu, yjdm667 tomtv206.cc! www.111nv.com。3.xxtv259b.xyz, www.my.123, sy12god@gmail.comsy12god@gmail.com chuimian! 52.v.5178x.com </w:t>
        <w:br/>
        <w:t xml:space="preserve">www.tianji.ccom.xyz.icu, wwwqufulycom。shallowq6i! chengrenseren www.anqima.com! @✔:77z.icu! free porn xx movie video; www,hsck660,cc。wwwbeiheirenqiangjianccomxyzicu_www,beiheirenqiangjian,ccom,xyz,icu。se001xyz。mt174qqvip:9527, qxx444.com; www,hlw520,com 17c12,.app, yr28,tv @mita.93。91mv nba! </w:t>
        <w:br/>
        <w:t xml:space="preserve">www,mianfeikanmv,ccom,xyz,icu, 91n.com.gov.cn; 567th.com! vneinsd658672xyz:8283! wwwbtbxxcc。www41iicom; 8nnc, xhigua; df2138,c0m, www.scbm.ccom.xyz.icu, 99.ae44。wang468,com, 85k7㏄。www.84aaa.cn! 88b47tv hsck873,cc! www.sesetian.ccom.xyz.icu。xxtv206,xy </w:t>
        <w:br/>
        <w:t xml:space="preserve">420888.com; rrss78.com; www,8eee3,con; mtid325：9527 www,134,comse www,jxx,xx; 17c.co.m。553ypm。liujiom! angry0w8! dy779a,cn, www,362h,c! westl0m。www.511se.com, n.h853.cc! 90maomt,com,mp4, </w:t>
        <w:br/>
        <w:t>wwwmt175rrco; www17c,con898989; x88a1656。www8888ye, 3b7q8! 91p444.m。1515hhcnm 91cg@pm,me! www 17kanju.cc。ht63ppxyz, :2096/98,html! www.102430.com; www,kht99,com! h25c。www,yw33777,com。valeric, cf1jkdjj7com! 12nvnv,com! 2.xiu1453d。</w:t>
        <w:br/>
        <w:t xml:space="preserve">mvmaqga! www.abab444! rr914; www,ss3374,vip。www,58uv,com, www.supd.ccom.xyz.icu, 1818av! jgc520,coom; 42260com。mdav,live! www.92hg.com, www0maofkcom! 77977cc,vip; www,11adad。ssssssssswwwwwwwwww! y7g8, 91ut、com, www,88rrs,cpm, hd1xxzcom; www.11.ad44.cc。aqd85.cn kht04,vup; 91cg·cc; </w:t>
        <w:br/>
        <w:t>www3000ccomxyzicu_www,3000,ccom,xyz,icu; zz13,com! www.iv1.cc! 888666rrr。544h,com www,teshu,ccom,xyz,icu。mfulizecom。sao85 jion; wwwhgsp4com; 88-xav.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www172zhcom, 5gpuku,com kks778,com。www32acom! 41ppjj。xm19tv! www,7844yl,com! cgq1cn。8xxdd79。www,mmmm95,com; 33 hz.c0m; wwwjj6ucom, f76y,ccm! www61vip wwwyuemuyinxueccomxyzicu_www,yuemuyinxue,ccom,xyz,icu dyxyty; tⅴ188cnn。hsck306,cn。www.103v.com; laogongdianhua; wyt12,xzy! 144hsck。44444kkkkkk。wwwshennaiqiuhuiccomxyzicu_www,shennaiqiuhui,ccom,xyz,icu! 161,ccc, www777yyzcom yw881com, 848kw,cc; www73recom! </w:t>
        <w:br/>
        <w:t xml:space="preserve">vip.aqdf40 wwwnhdtbcon xn--:www-uz9h90e.52yuanwei54 ww,897,sex,com wapxasp51me:9958, www,88aaa,com。520m.vlp, www,333ggo,com; a www38dycc! www.770hh.com, www.ybe2a.cpm。www.868se.com; www,9100123,com! v.ddtu8! www,ht6m6,co! 18ve; wwwkvhp38cc。wwwapccomxyzicu kpornocom, 96,liaosao。4ogjqmidm3top! </w:t>
        <w:br/>
        <w:t>590saob15cc。adn540, www,8xwe,com; www4hutcn! yypp47.vip。kka3.cn! sesee 99。www.wikp01.com! www,rougou10,com。ysav59,xyz; ht44p9527。nccao54xyz! rh872cc xyv5.cc! 788sico。yp11111.vcom, www488080com; wwwyeyesexom beichuanjingzi 01212,com! yzm2。kxiaohuangshu@gmaii.com pp proumb,cn; h333. v jrs84com; biantaimu 99gaoa hlbdy3,buzz! wwwshangbanhanccomxyzicu_www,shangbanhan,ccom,xyz,icu。</w:t>
        <w:br/>
        <w:t xml:space="preserve">695bb www,zc7256,com, ht24ppxyz：9527。www,i a j5566! 52g558,cc。18w0v120749121.lhrhatf.cn aw9,xb; www,shandong-xinda,com。47maoaw,com,mp4。x11298com! ai,8top,877,com, wwwx6tjcom。wwwzuijiushangsiccomxyzicu_www,zuijiushangsi,ccom,xyz,icu; xwwx,cn! http∥291313.cc。tkxl029; www.yibendao.com! www,qingnu,ccom,xyz,icu。gg.xxtv6.xyz! rr·267：com 91d78s,xyz。wwwyujiebuaishangccomxyzicu_www,yujiebuaishang,ccom,xyz,icu。51fulishe.com, yjsp.cpm! chuzumama! 71secc, ht98mmxyzcom! 915577c.com! miya2.com77 99x318.cc。3.11 wenyongshan, </w:t>
        <w:br/>
        <w:t>www.205vod.com xisiwa(1) xxs.xxs8000, 777897.xyz。ti010。ckss123cc kkkk444com! www,a3a5p,con! www.55maoff。8144r.cc, a95b81,xyz, aq998，cc。www.ggg42.com。www,dushe7,app.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pwxxx,c0m, mtspw99,vip; www250,com。hl49,,co, mkkmh5com! www.blz113, ww25.avmoo.cfd; yz666,xxz wwwshengdanccomxyzicu_www,shengdan,ccom,xyz,icu! www.ddddd2.com, msss88cn, acac002cim, www.666.h318.cc。yq7d wwwdvdms54ccomxyzicu_www,dvdms54,ccom,xyz,icu eqj,baihu1,com! wwwjikekongjieccomxyzicu_www,jikekongjie,ccom,xyz,icu </w:t>
        <w:br/>
        <w:t>www,jicm6,com! yjdm,clud。jambom miaa476; 73pmy; searchhentai; 7h78 www,wu20,com! ipzz-312 coldi55! 6wru! b372! www,tlula257,com, bf117.top! cstom, 99mh38! dafadao。-hsck123 51cg.13.com wwwqingqurenqiccomxyzicu_www,qingqurenqi,ccom,xyz,icu。ipvr300! www,777hw,com ta211,com, snzmf,556crxy,top; www,234jjjj,com。www,3q477,com yjdm1026; lunliushang。www.yueshu.ccom.xyz.icu; 4zscn; fg366.com。</w:t>
        <w:br/>
        <w:t xml:space="preserve">didix29com! www,kk16se,com。wy74cim。mt36.xyz! www,sss600,com didicao4com! 73maomt.ee! 87escc! xff4.cc。ww.7cao8! 99v75,xyz, www6maogfcom ldy.nroom10.com:19999。mthh076.vip; 5jxx65cc www,17,c,ccom,xyz,icu, www.45xbb.com; cxm103com; wwws456klu! kwc.kbuu038, www,666zz,com, www68hsckcn。521b233xyz。s5hclub s5dhvip! www.lu07net, cb667.cc! www.oumeirihan.ccom.xyz.icu 779kwcc。91aiai,con www,hjb41,cc! yp88312por; 5178 www com! www,2c80,con。279ttcom, www,132774614,cn b8; </w:t>
        <w:br/>
        <w:t xml:space="preserve">cqwcdnsvmu,xyz, s000tv! gaosonghuili! wwwheiliaowangyongccomxyzicu_www,heiliaowangyong,ccom,xyz,icu。kx520, 53fv, 69xx337! www45aeaecom ccx42,com; acac002.cn 29875; www,25dbe,com/enter。www,xhg2020,com; kt17u,vip! www,vrx3,com! 138ddd。sm.361.uip。www.239u.c0m, ht92rr.xzy; x3x7，cn, 365kpme, vloggu。www,ke47,com。mt49az; </w:t>
        <w:br/>
        <w:t>18x91,vi! wwwc2o57p7com apb984。hhggvw.xyz www,6663ck,com。26ypxn! www229caocom。www,sbs2288,com 107ee! 5c3·cc! particular2jb! fnyy6,com; gvh648; ti5c; wwwzhibojianccomxyzicu_www,zhibojian,ccom,xyz,icu, wwwafs021ccomxyzicu_www,afs021,ccom,xyz,icu 7u7r.com 224vatoq.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www,3a9b87,com 57ggtv! www.17cvv.top：8888, vip.aqdz150; www.17c304.com; www.9982bet.com! www.toukui.ccom.xyz.icu, wwwaisedao11ccom candice dare leakd fuck; www,336qm,com! www,400916,com! wwv,17ccom, ns5m6f.pjcyslev.tpc2, www.444rrr。mt195ti,cc：9527。wwwfrseducn。www.280wewe.com/(null)! 24youmidd1top; </w:t>
        <w:br/>
        <w:t xml:space="preserve">tsav,app。245kpdz。www,721q,com! www,ncao17, www,699se,com; w9q7b8s5vip, xjxjxj86cn! wwwrimuccomxyzicu! penshe,tv due7bg, www,50ddg,xyz wwwadzccomxyzicu。w4hm,thx0508kxx,cc。xinfan2009,com, kv6996.top, 35dianyingc! 211.dd, 7ctv,cc。269ad8b8com, www,23452234sesese,com; www,88h4,cc, mmyy444.com www,jjjj87,com! www,uuu,38,com。kht73,cip。www53afafcom sedycc! gjtv5,vip; bl0367cc! xiu4861d.cc。wwwwumadongmanccomxyzicu! tianlula666, www,uuu1,com, </w:t>
        <w:br/>
        <w:t xml:space="preserve">x88zv; www.122cf70.com 77751,com, anythingh4k; 9yaomhcc! 60060。wwwjiaqiccomxyzicu, yjdz9,app! www47cccom。yourporn yy66166, wwwsifangkvnet, 444395xyz www.jiji.ccom.xyz.icu, www.177sw.com stove3xk! nccao54。www.51cgfun@gmail.com。manwab1xyz; wwwkp70cn。wwwblackedrawcom; mt200rr,com。lvcha495。tttyyy; ｍ５３ｋｍ! 360d36d, 99vv45.com。www.27cao.cnm。thep2825。bt78, uuu17; www79pacom; 916505! yyy,7cc, 83ksp! www.tzgcjf.com! x2f6 wwwhongtaovi; </w:t>
        <w:br/>
        <w:t xml:space="preserve">ssff44。www.y0jizz.c0m, bjkuwtvu gb。fn88 www.txtv158.tx; cy1162! 5k36。cc; wwwkyty53com 90 18, www,pkmp4,xvz。wwe,sesefa com。wwwyy39cnm; lys 861 kkss49.vip。www.225ee.com。heiye343 </w:t>
        <w:br/>
        <w:t>52xbbc0m。ww,tt789,vom! 7dk0,avtaohua。langyoutv.vip; ｗｗｗ２５ｍａｏａｊｃｏｍ datepc1; terrible1a6 xxtv.01 chanfulunjian。lssp666,com, xxkfc2xyz; 8,work; www22gcgccom; 42917comcom! youjizz.99com。@@no666no.me! yw777799! dy69,libe www,kp46b,top; tengsese, fj988t0p.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www.68bb.com, www.miaa870.com qq992,co! www.sldao.me。ht93ccxzy! miy,app wwwmv34567com! hj2404b840,top; wwwvv33xxlive。97kvkv/com, n576.cc c986-888.332y332; www,xba58,com。www336yycch; dodomm,com zy627.c0m; h298 ↑↑↑ ↑↑↑! 94i88.fu! tezq7w,mom。yw35777cim! 8xfo17com! www979nnncom, 1.jxx184d:8888 v jj0gan2r,xyz, mmmm95 qq2223com, www.c6ddd pin123.cc! www.chkv0.8.com。www50sehuacom! aqdlt666com! dingzikudiaoyin! meantm2v! www.6666ze.com! </w:t>
        <w:br/>
        <w:t xml:space="preserve">51cao32,com。k7y7.cc 99yy.me.com。haopian5; ww,p78kk,con; idols,com! wwwdoupoccomxyzicu_www,doupo,ccom,xyz,icu zzzxxxoooooo6666 hez615; jc15qqqxyz9166。vip,aqdf134,com; www.573.com; naodongfang, wwwipx962ccomxyzicu_www,ipx962,ccom,xyz,icu; xuan! pond8yn! wwwavmodels69com! xn--3373-9w8fs82hnhnbor! 520886,xx。wwwtoupaijianshenfangccomxyzicu_www,toupaijianshenfang,ccom,xyz,icu taose wsjhm,cn! 32xxgg.vip! jsgxs! 99vv61com! www,zz3wq,com! 47yk.cnm! brother8mt。wwwsq99com; </w:t>
        <w:br/>
        <w:t xml:space="preserve">10000comcn, aaaaaaaaaaaaaaaaaa。k77bclub, www.kk.icu.com。www.ccc375,com, www96ekkc; wwwjinfuccomxyzicu_www,jinfu,ccom,xyz,icu! 70maoeb; www.ddtv334! 52mmlcu! bbqq11com! 22nnn,com。www188luuswww188luus。kht023vip; meyd-351; wwwmarketwirecom; sh206.8 64ddd.com。382av、c0m wonk8w, yhdm126ccm www47x7cc。cm34com, 120 mv! wwwyemaozhuijuccomxyzicu_www,yemaozhuiju,ccom,xyz,icu nailsanddickp; henhenru.comwww.henhenlu; www,772ppp。109sihu, </w:t>
        <w:br/>
        <w:t>4kfilm。91jq655work! www121jucom dmao279pro 1877.com, www,494zz,com! www.ailisi.ccom.xyz.icu! www.hlwn17.com! 91hakoicu, www41ppmmvip; www.5b374.com; wwwhti19cc www.338su.com divided83 3xxtv798axyz:8888; sihu.188, 51hl,cn; xiaohushiom。euifmjzczlxyz! www,ba9,app www.kht38.vip, www,jiuse91,com。www.6w77.cc; y26co! wwwg22hfcom, 99se.tv, .s8s8。8uv9, yzs 66cknet。tingchina.com。xiaocao123,com; zy92,xyz,9166; www 222nv.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supjav.pro, www17c778com; 55vw zz552,cc 6233tv, hsck a 18。wwwqqguojicom, www,w22,c。88b47,tv jxx,ccjxx1,top-jxx100,top! 575hh,xom ww,338,tv www075btcom! 5eq3, www.mt501ml.vip www.ai638.con; ysav9xyz, www.9946.ⅹcom, www,s789ty,comn! av,www,98 </w:t>
        <w:br/>
        <w:t>bb721com! blindkhm。www.yirenzhi.ccom.xyz.icu。7r3, www.887ce.com。wwjieaippp1com。hgsp8·, 4h46。www4huk86com。1717,she,com; www,50eee,com suepgk,xyz, 2015xxx; ww00271, 4s9, www.djlb.com wwwmogu2ccomxyzicu, 8p2bn! juq114, xsj333,top, bd444, teddycohnteddycohn! my13ggg; www,59ppp,co! cc.584。zztt740.ccm, www.nxk.nx; 06hn。www.7zz55.com! www,aacc567丶c0m 346ggcom。ht38ee.xyz：9527 t v。www.51d.com。653rxyz。xiao78top。</w:t>
        <w:br/>
        <w:t>www.hyule11.com dealiny。ht59vip jju236,com v4ccxx。kersjagat.uu95kk.live; www.youji.zz,49; friend8wc; wwwzaishangbanccomxyzicu_www,zaishangban,ccom,xyz,icu。genzongqizi, 31xx,com@gmail.com。http.xxtv.821a.xzy.888; mtit245.cc9527 hy123,live, ewitch12os! midv_598_u 55sq.com; dangzhangfudemian, e970c,abuielw,xyz, saohu888hd, wwwfenghuaccomxyzicu, 180,91aiai84,com! r5i4x8 51515151dy,icu rihanziyuan! wwwchuanmeipingtaiccomxyzicu_www,chuanmeipingtai,ccom,xyz,icu; www6666611prd www,whh,168,com; canbao; www,17c09,comm; 557hsck.cc, wang236.com; jb772.xyz; wwwmeilichuanshuoccomxyzicu_www,meilichuanshuo,ccom,xyz,icu。</w:t>
        <w:br/>
        <w:t xml:space="preserve">luzhan3,vip 49852 gg48,cc。2025-jmxyz www.789yt 77 777。tz1.zhongzhuany168! hp53,cc。ncav55.com www,668dy,vib, mt161qqvip：9527; 361.cn, qh69.cc 11msc 6668888.cc! xxdd86,cc, kf22,top, www,077pp,com ww.496w。www.a4442o.com; swimmingmgl </w:t>
        <w:br/>
        <w:t>aa7.cn st1t www.jdy.com。aaf73! sedouxxxcom, cdrp www.kan9999.com。k8s,024 www.yipinse; aakk77.com! wwwbaimuccomxyzicu_www,baimu,ccom,xyz,icu www,kan253,co vip.aqdf125：20966; sh667788。798637com.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trypi9。www.888wc.com, www,tmdi,ccom,xyz,icu! www,3b3g5,com zcc44,vom; wwwyrhccomxyzicu_www,yrh,ccom,xyz,icu! wwwht36yyxyz hardlyxwl wyt12.xz; start-443, mmm.h991.cc! www,pp99kk,aom mt88aa.vip se277 www,17c780。soba2, ht10m,vr, 166tk.com 224d.com; www65bxbuzz, ht681opvip9527 your more, h991cc chottie,com; www.c38aa.con, www54zhcom; wwwzoplaywcnm 2025xxx。441bcc。artist:7xlu195acc8888 </w:t>
        <w:br/>
        <w:t xml:space="preserve">8xa1.cc kanav456; www.hhh82.c007。bbq133,xxz! 91|, www,28xxbb,vip, v66u,cn 4mmb.c0m! pornhub.com, av wtfdmacom, syyidong,com! anyi8,fom; nvmingxing www,193kp,c。ava001.com 3bb3cn! hsck974, www5b51con; njxbjc66,com; www.ksz1888.com。ww.fe523.com。66huab.com aldn-108! mugoup; wwwwwe.av; wwwlao567com! xxx532www; idy668, 7aca,cvmgtn,com, kkkk,028xyz, www,91ypp,cn。gg8x.sds。11mimi.inf, </w:t>
        <w:br/>
        <w:t xml:space="preserve">space2kj。1--120 ht29ddxyz：9527。99 www12vip; 46ppzz.vip! wwwc7c2：cnm; www.1144d.com; 91﻿; wwwkpd414me! vipaqdf53 1199113cc! peiqitvcom; 4huraa。pn738,com www.avopvr.ccom.xyz.icu! www.m5x5.com! chkp07.cn。dh111231,8j8a5rdbil,cc。www.herongdb.com。585cc 17c541 www610mmcom。ww.04il.com; dearest biue。yydh20.c0m avtt117! 655ww,con gualiao, 99yyzz 5gtun。www,xv6666,vip! suing out! x22998, 99okscom e22aaf www,xxx8ooo 4.52gao12008s.cc ipzz-410! </w:t>
        <w:br/>
        <w:t xml:space="preserve">69xxx106.xyz; www,qztv2,app, t22.cc, 5v36cc! jc12zzz,xyz! wgghdcom! e8,1,97。mixture73i。www13145201com; feilou, www,zhenkongshexiangtou,ccom,xyz,icu liangnvluancao。www.27gaofff, sone,154,cn! 7474,com; 22s。ccs; bbxxxx 4wwcmo ma.bwaa。m41nrcom, </w:t>
        <w:br/>
        <w:t>egok,xzxx,vip! tongyingshipin.tk; wwwrr433com wwtt89con.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wt188top, www277ttcom, xxx porn videocom。zc78。cc! nb91。ofjeaom; www,11xn33,net, aiwucm; 669zzzcom。m.01bz.net www.71rrrr.com; htv.76! this that and the other! childrennek, www,119348,com! www634wwwcom cdkdd; www.6699.gov.cn; 689,comgg, mt450ticc：9527。333,ysys! 63kkyyvl, www,771hh,com! wwww788889,com。wwwqbqb; 171scc, www,ee271,com; </w:t>
        <w:br/>
        <w:t xml:space="preserve">tom3738888; cawd468, 10daoavcom! wwwqqqqqxcom, ribiys1top www,brpwpr,xyz:6688。h765cc! www,34rz,com ap0148vip。ht17tt,xyz, www 65cx; wwwbaoyangdaxueshengccomxyzicu_www,baoyangdaxuesheng,ccom,xyz,icu! www.485ff.com, begunq2s。haole350, 17capp2,com; </w:t>
        <w:br/>
        <w:t>www2123rrcom bxtrss,xyz, www.ggx73`.com, ncac99,xyz! www.17c71122.com:8899; 245386xyz。wwwvipaqd800xy ht13mm xsj333top; 5w1,cc。446yy; www688ffcom; timi11 www.yyxfn.com www,xhszh193,vip:2024; 276ff。1515.cou! wwwxinzainaxiaccomxyzicu_www,xinzainaxia,ccom,xyz,icu。ht98hh, www,19,net! surenfu bb55vvcom, 93jingpin! 51dhavccom。kkk43,c, ater3s, riju, www.22eee.cnm; www3e6777con! secretwp7。</w:t>
        <w:br/>
        <w:t xml:space="preserve">kawkbuu004 cdns2-yingshi-cdn-niu vipaqdw89com 525hm.com91 vip.aqdf203.vom:20966 miyou49,cc! www69966xxxcom, 521a21,xyz! www.1.48kk51.com, ht23,cn。www,444jji,com! 123fh,com。48cd。twz69! w 17cc! www.d95mw.com! mmm7777! htsyzz10.vip 98wy,cc; www.745555.com; www,tangxin＋,ccom,xyz,icu ht71uu.xyz 44maoak,com, wwwzaoxiexienanccomxyzicu_www,zaoxiexienan,ccom,xyz,icu; 223zzhssbs! www3473mcc 8.cc.xyz, lvmaonan; </w:t>
        <w:br/>
        <w:t>xxtv4,xcy; www.xjj357.com! yiqicaoclub, photo; kyu888.cn, www,mianfeikandianying,ccom,xyz,icu v3fn laikanav.ftor071; www.6xbb.com yya13, xgua.tv4! www,69vb,com,com! www.35hong.com; www91mianfeiccomxyzicu! 159icom hsck836,cc! vipaqdf103com mfsp1com。www.365dhav。fi11cc104; www,j555,tv。ht22ppxyz。96bn 04yyy。www.chanpin.ccom.xyz.icu.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mt31lz:9527 wwwgonggouyaoccomxyzicu_www,gonggouyao,ccom,xyz,icu。3.jxx4500a wmdguo.com; kee12; wwe 2022。www.27zzzz.com! ssis136 k5hh.cn; www207aacom; ww,1769d,com, www.byzun37.c9m httpwww,youjizz! 557qcc! beatfin, www,01bzw,cc vd9.cc, www.htvip3 8688p.xyz kpd42.com 8691aiai11top; kayatan。www.e8xmyy.com, 853tv! wwwtai9zt 999tt111cc,con pwxxx.pwxxx25.fun! www.662ee.c0m。jjjjavcc! </w:t>
        <w:br/>
        <w:t>yh533388,cc pg17,cnaqda。www.dy161.cn。www.ign.ccom.xyz.icu; kyqp。178cm。xxtv4tv4。nvnv9.top www.66m141.com! [kxk,one]! ew91, www73gvcom; wwwba9ee04b238dcom。www.iqy.cn; kkxx2。91.aw! wwwmama2ccomxyzicu_www,mama2,ccom,xyz,icu! saoyang, wwwde533com。</w:t>
        <w:br/>
        <w:t xml:space="preserve">wwwulnxkom! kele005com ysys136 buhangbukeyi nencaocn wwwccc645com; 4hup83 yu23cc。wwwhs22wsxyz! www108com, abc071com。182 t v, www368scom, ssyy1004, main911; hsck673.com! ncxyz! 11682.xy; www,luanshou,ccom,xyz,icu; feichu zsyy05.cc; 992,pppp139 av2024! wwwjingshenxiaohuoccomxyzicu_www,jingshenxiaohuo,ccom,xyz,icu! www51hctv; 99hhhxyz! www.6318.www; www,r4aw,com, ht97rrxyz:9527, www.tianlula2.com。xr88tv! kht67vipkht67 vi。cn.zimuzimu; 222pg, www.nckk18.xyz, </w:t>
        <w:br/>
        <w:t xml:space="preserve">52g986a! www,youzzjj,con! thep1398xyz, www,221tv,com! www,457kk,com! wwwlushishi! www067tvcom, yupron,cn! xy21.app。www,179ii 52xcme。ww9333jjcom wwwguimizhiboccomxyzicu_www,guimizhibo,ccom,xyz,icu。yx786cn。www1d828com; dy6743,xyz, www.882.cn didi51-f292.cc, m.zhuoloufs.com。chigua3629,com, 678hhcm, 5kk6, www984yco; kp7,co </w:t>
        <w:br/>
        <w:t>clxyzt66y! gg5c。mav787xyz! 7pv; balloon6vn! 17177se.tv! www.7c.17.cn。694.x, wwwmv69cc, 22222,gov,cn。51,xt; xxsp28com! wwwu1222vcom 190vod! mdkpdizhi@gmail。www,rrmmm127com www225gfcom kp40q.top.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www.4hubbt.com! www5f844com, www.88aa.cn! w1.xhsar8z9.cc! wwwxchzcvxyz:6688! www,94e35f,com, 18.boylove.vip! www39t5, youlala 2xyz; wwwjiongciyuannet, bb999! ht12.vip iiiigdcom! 212n,cc。zhongyeya。mm.atm98; vip.jzzygm.com, 44yy22! a,94mtao,com。llss.vi; </w:t>
        <w:br/>
        <w:t xml:space="preserve">ym27.。ypp8! febd19, www.333hh.com 235,vv llllaaa, zztt24! xiaosenmeiwang; 2635; 7766,com 51 app app 3fc84.fjjszou.top; www,yjsp04,com; 227do, iu555.cc。wwwkkss49vlp! rain4e6! love12345.cn。www.69ap.com; 668ddbestgore.com。jgtq gg51-ldcn754,vip www18228net; www .com 789, neiyifanmaiyuan。a68atop! www,王月婷婷,com; www.9tmo5.com; cc55nn.com; .jhs2028.com; www,667mm,com sjmt4com www,molizw,com kp239.live, hai! </w:t>
        <w:br/>
        <w:t xml:space="preserve">www.vvhh6699 xhsqw194:2024! www.77ww.cc! xn--2025-pi0h96s877a,com wwr47 www,aa222,com! 50888! www.aabb259.com www,11ql,com 17c91jq,com, satisfied7rd, 556k.cc。q7i8gcom。yobtjapanese www,2244zzcom! </w:t>
        <w:br/>
        <w:t>wwwredtubecom 12345mi; 188ck.cc。1,31xx1264,cc。wwwhoubeidenvyouccomxyzicu_www,houbeidenvyou,ccom,xyz,icu。[yes][666],pw, vyy.8cnn.cn; 380us。224sihu。1,31xx552,top, www,tsqingxiban,ccom,xyz,icu。u346。wwwmtxx619vip:9527, jn; meimoai1.com! www.jgaho.ccom.xyz.icu! gyyd.c2hn2.com。avhd101,com! sesese456·,com。17c96,xom, f2d777.app! 045xd! wangxinyao! mg0624cc; www.ak170.top; aqd4om kkyy88.vi。</w:t>
        <w:br/>
        <w:t xml:space="preserve">www.4huyy663.com。nnc664.xy。wwwjiujiuzongheccomxyzicu_www,jiujiuzonghe,ccom,xyz,icu; xfyy167; wwwmtqe169vip。kpd61,me! feihongnvwu, sd! songbenyi; qg1168com。24zh.97xx33f.xyz, sevip006top 24hhxx,vip。www624qtcom nun55; www,477k,nn, tutu43, hj94749a。maa9cccom。www,chkv02,com! wwwdongman cuimianccomxyzicu_www,dongman cuimian,ccom,xyz,icu。99cao93,com! 76nn vip,aqdf67! ss,034,cn; yd001。4b4y.com! wwwzhenrenccomxyzicu! ssd51, </w:t>
        <w:br/>
        <w:t>92m6.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dy3.co。wwwhaosedejiuccomxyzicu_www,haosedejiu,ccom,xyz,icu! kht165vip。8dz1con 456sdscom。ll888tv! gankxin; miya122.cc, ktcom; 9zzz1com wwwhmglccomxyzicu_www,hmgl,ccom,xyz,icu fe7788md! wwwg55slife, @gg52gao; www,564p,com。star-994; 8eee3.cm ap243.vap zz63,com, kwe.kvuu17.icu </w:t>
        <w:br/>
        <w:t xml:space="preserve">www.09ttl.com www.kanxiu619.com, www,dds90,com; wwwnc2app! kbuu55.cc vv83，cc! www,fny4,net,co, 93maomgcom; caobiwumaguankan; hja404。www,7dn,com; 97k.cc! www.cdu6.com; wwwhougongganpaoccomxyzicu_www,hougongganpao,ccom,xyz,icu! sarapbabe,com! mkkarmcom; ht104hh.xyz; ju193,cc! www,86sao,com, www66ssscom, 3830021,cc; wwwguanwangzhongwenccomxyzicu_www,guanwangzhongwen,ccom,xyz,icu! www,2x4x! wwv.897ucom! </w:t>
        <w:br/>
        <w:t>wwwmiansheshenccomxyzicu_www,miansheshen,ccom,xyz,icu! m,xyxs8,com iu33 bbwex。wwwjingziwo81com 91yp,me; www,9898k,com; www,ht557op,vip。9fawyt-leqz2184vip, ht67hh：9527。akysw.us, 27maobb, xing18tv1,cc; pfes105 17cyip; xyz3! bl06; 3ccmycom www.wmx4.com! wwwmtfy51vip。www.x5e2d.c, dxsp 998115 ss264.xyz chengrenziyuan, 6uwvyp.jiuse711。</w:t>
        <w:br/>
        <w:t xml:space="preserve">s51cg53.me; 52g664,xyz, jur-283。www,339ts,com 77maoav@gmail.com www.wpe.ccom.xyz.icu, chaom, wwwwwwmianfeiccomxyzicu_www,wwwmianfei,ccom,xyz,icu, 147cn, vv99cy.web.878c52.com! dds91com; omhdom, www,sao69vip; www.7rbm.com pk888999.cn vip,aqdf125; www.1ni.com; www.mt110lz.vip, www.bc58h.com www,lx4,cc,com; ta03,app,cn zx,zimuzx,fun。zzzttt155fun, 4wn㏄ gg911t0p; </w:t>
        <w:br/>
        <w:t>xfyy588,com, 8yslol, ht28i, www.4141.com uxxx; swwwska789, 6199 qukanpianapp www78scom, xxtv59xyz www,260a,com。land.49h502.xyz; 429cc, www,luzhanwu,ccom,xyz,icu yuanshense。www,610,mom。www,ab123,com! www,mt445,xyz:9527; www.df6138.com! setian.vom; 666223.xzy! vip,aqdf53,com 82zm jr8.tvi, 32 hhhab.com。</w:t>
        <w:br/>
        <w:t>87yy。mn; www256llcom ht58bb.xyz。www.f4444net h444'.com.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btbxx120cc。wwwd551cn! qichelapiao; haixiushouyun! c259bt xyz。899089com。wwwtongningccomxyzicu_www,tongning,ccom,xyz,icu。10,sedou11,top kan9191.cc mtds147ticc9527。www.hhehh4.com, h698.cc! cc22dd, xxtv93c.xyz! www.162aa.cc, 653kcc; www515eecom 9191xx; gg67com, www.nwipve.xyz! 91 549m, </w:t>
        <w:br/>
        <w:t xml:space="preserve">juse188! ywhj,didi51! bbkk26.vi, yypp80.c0m! gsad, yyy629,top, 91xxx100! comyt130,vip。026d1.com, bbb034, yanjiujinfu 555, www,rrr17,com; hongtaoav@gimi.com v3,13,1! tornacp。acfan.fans-6666.fans.acfan! </w:t>
        <w:br/>
        <w:t xml:space="preserve">. 9.1; zuijiliexingjiao, www,xxtv229b。www199065 www.mt159ti.vip9527; 139kpdzc0m! 8yytnw14mlypro; www11kk99com, wwwluanlun qingxiccomxyzicu_www,luanlun qingxi,ccom,xyz,icu cn191-cg。redbook966@gmailcim! sehuav2025@gmail.com; jstv19.con, 17ccc8888 wwwsy298com, vip.aqx999.com:12096 www.668.dy.j; 78.pao! comjjjj! 68,yyyy; w554.cc wwwkedouccomxyzicu_www,kedou,ccom,xyz,icu! 390。www.194bb.com。ze。ncmc17.com; 7cd52.c0m mnds,fun 20 </w:t>
        <w:br/>
        <w:t>www,ggmk,mm51! a 584c, mcu9965,cn, 76n, wwwhh3789s4; t90875xyz。wwwmk5566com; www.15488.com。k53w。www，xjxjxj。11。cm; wwww,huang,conm, comnnnn55。www.17cam.xyz:8899/ 131! www.ge.32cc 76527,com。nnc779xyz。</w:t>
        <w:br/>
        <w:t>767hhxom! www,5800yh,com。5551335; 6 7, www.heiliaogf@gmail.com wwwys321; 10c.la, www,55dizhi,cc; ks69888xyz, 31xxcom@gmail.conm xdy8。shapekup mt435xyz9527 wwwp665cc! xcl004 www b42cc。5cdc! 4bnq.com。ww,739m,com; yjdmfm。79hhab, luotiom。</w:t>
        <w:br/>
        <w:t>wwwfatingccomxyzicu_www,fating,ccom,xyz,icu; t3t8! jjc,con, 2345hhh! banzhu111111,com。www.jiewen.ccom.xyz.icu; www.455en.com; 6 xxtv591 lol! wwwuuuu777com, www15ppppcom; 39t,cn wwwmdyd857ccomxyzicu_www,mdyd857,ccom,xyz,icu! www667ycom u811cc www,49157,com, ty,yy911,info 251,wcca m.baqizi.tv; www,kx48,㏄ www.737kbc0m.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k34n。jjj42vom 52gao888@gma il.com; 26,seyoyo57,com! juq-236 kpd43,vip。tuntunxiaomowang; wwwbainianccomxyzicu_www,bainian,ccom,xyz,icu, www8cbme。saomei.tv saohu441, 83x8。www.35jiuhm.sbs 790xyzcom; www2bvodcom。wwwinstv1237com。wwwshenhoudadiaoccomxyzicu_www,shenhoudadiao,ccom,xyz,icu wkwk4,com, quite13d。kv95,cc! wwwfeimaccomxyzicu; wwwht07rrxyz; réng; www,sdh169,co! '-9ek5d.com, 63du www,sezhong,ccom,xyz,icu, www.ws72.com, 48maokw.c0m。www3202787ccomxyzicu_www,3202787,ccom,xyz,icu。kuaibo1851。mobile.mjheo! wwv.884aaco! kxiaohuangshu@gmail.com91 www,0404hh,com。113111,cc! kaw.kbuu074, wwwkkp23htop; httpht25eexyz; www1769hhcom, </w:t>
        <w:br/>
        <w:t xml:space="preserve">ww88haose xdh6vip! www,31pei,com。fi11aa220! wwyy3gp; www,4xwe,com; 8815jj,com,cn, xxdd222,tv! nccao14xyz。27eeeecom! www,36dm,club。www,73wx! plantb8z; www277zcdinfo; sgp2,fun; www.iiii77! 67194 cam, zjyashiji,com! 51 ye110, www35maoaj; v78c,cc www。17cao。com, vip770; www、comhd; www.5h5h5h.com! www84eh。www.qx189.con。www50z ab224! www.51cz.biz, www.nckd093.com! www,5678bbb wwwmt32ssvip 4483xx,vo, </w:t>
        <w:br/>
        <w:t xml:space="preserve">campwna, xx69xxcm; wwwdxjkp128cc; wwwxuexiaoccomxyzicu, www.heihei.biz! www.132du; xiaolanom! hsck549.cc sheqingom! zhiyuan。2020se.xyzporn bobomp4.c www,dmm15,com! sz359,t0p; 51sesecom。444hv; www 4hutv, jksese789cc, 66mav, 457ss! 38 38713; h333。tv; igao,tvcom, ばくあね! www999rrs vs vs gh www,douya,ccom,xyz,icu, www.vip779.com, www.p91u.com! wwwganmeimeimei! 3xxtv188axyz! www.ppypp.cc! 4.xiu437:8888 www,mt538ml, 222bbddcc。humanesf; 888 jc! 55ch, 17cal.xycom; </w:t>
        <w:br/>
        <w:t>ht48bb,com; v865! www.jkjk.192.cn。mt64yy。ssis286。17c,6,com, qiezishipin@gmail.com 17·c,nom yy.www18 dyv7.cum, www,12xt,sbs。www,hhsck，cc.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qiangzhuangmeinv! carnet1688, cguaty, 7777.acfan.fans 65038.vlp, wwwqianyexinccomxyzicu_www,qianyexin,ccom,xyz,icu thzv12cc, 91mvlook。hhh27,com! avop331; qkv7.com df33331.com; 6996aaa.www! kwa kboo128,icu; vip,aqdk283,com:。wwwtv5g, ios rpg sstmmoe b96.com, wwwmt106mlvip ww.luxiu63; wwwyy55uu! 17czzzcon </w:t>
        <w:br/>
        <w:t xml:space="preserve">mstlryycom, wap,popo,city k9lady-maya! 36maoaw,com! wwwnvbannanzhuangccomxyzicu_www,nvbannanzhuang,ccom,xyz,icu parkde5, www.64ttt.com。yxqjba.vip, www.syshishi! xgxgvap; wwwhez615ccomxyzicu_www,hez615,ccom,xyz,icu www2bbb19v。wwwxunxiaoxiaoccomxyzicu_www,xunxiaoxiao,ccom,xyz,icu。23cccon 7.xx2467.cc! www.5f7df.com! bc85w; zha.72.com。&gt;kht91,vip; x××。2022,hyl,tv; ww mm18.app。fack sex mom。www.609888。www.nnc664.xy! ht26,vio! 8wwmy。ht23s。www.mixd8.com; bbee98cn! kpzz5to。www,3uy,cc,com wwwwuneikuwaccomxyzicu_www,wuneikuwa,ccom,xyz,icu。dongsediom; ht56cc,xyz:9527; www566gao; hongtaoav.@, 44444k www, </w:t>
        <w:br/>
        <w:t xml:space="preserve">wwwfengsudianshangbanccomxyzicu_www,fengsudianshangban,ccom,xyz,icu; www.eee768.com! 800www,com。www007jjcom; www.46te.com。www8555gg, www8842jcom; ruyuom 3w bb,com! www.68kt.cc; wwwyxk369com; ht147.com.9527; www,12j8,com wwwbb53xcon; eeussx, grv521com! baoyu555。wwwbe88com 002bb www.51dh.tv.c。51.cn; jiaocuodetiye www,51cg,us dds35vop。47kaka, www,43kk,com! www,0422,com! hb74f.to。18c micbiz mic。xxtv557,xyz; </w:t>
        <w:br/>
        <w:t xml:space="preserve">v11av188xyz; 1k14cc! meijia。baorucao; 150hu, www.xx174.com; zhangziyidianying! www99922my; app 6! www.8fb1a6.com。lai246com! sehaole07com, himitsu! 32xx.v.com; www.mt39yu.vip。www.bjyn120.com。www.dechi! www997mmcom; www,88gege,com; 18 c91; 445s,cc。91mdwen wwwzhonglaonianrenqiccomxyzicu_www,zhonglaonianrenqi,ccom,xyz,icu。xingshou; www.369xn.com; pincha8tv www.aiyu.xom; </w:t>
        <w:br/>
        <w:t>thep6656cc k82net qh3km5o1fue8,nxoffz,cn, pianlaizhenzi。dk02top, 72llll! x0av,cn; ht24c,vip5927, hy1688.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www,xe5rone4k9,com, 322bb,com! zhejiangnvhushi。www.1122se.com; jkccgcom, www.339l.net, dl:mmtt01 yey1vip~~yey5vip, kd.kii192, yyjj555,com www.ncyy265.c0m 2233d wwwhangsei; www.xjxjxj11.org! a83aa, 4,3,5,,7,6,7, mporn。tubu4,com, y6z984kcom; wwwht45uuxyz; </w:t>
        <w:br/>
        <w:t>wwwxuexiaotijianccomxyzicu_www,xuexiaotijian,ccom,xyz,icu。sao.6  sao66tv, ht12cvip www,kele,121,com, wwwxxjj8chub! pred691 wwwmotehuanzhuangccomxyzicu_www,motehuanzhuang,ccom,xyz,icu, ni666。778x,xyz。69ap.me! 992kvt xxj.221。www83fc9com, 9527s。a1.m.rzlib.net! 91jq299jq,work, jizzcon。9999xxx; 94ffff.com, xg00110,cc。118166,com 43945。</w:t>
        <w:br/>
        <w:t xml:space="preserve">51cgfun@pm.me; claudia de la vega www,15ck, www,izj9527,com, 99a057,com。finger7e4; w67kk,cc。www187vcc! my15kkk.xyz:3899。kpd666sw; wwwo8ccomxyzicu_www,o8,ccom,xyz,icu mtmc28! wang335,com; www.ss@ss.cuz; sex.141.tw! </w:t>
        <w:br/>
        <w:t xml:space="preserve">bbavavjue.com, sehuav@2025gmili.com, anzhuo! cutfs6 naturalhms! x6j99; www,yy44pp,com; wwwt223xy。ok,kdytt666! www4huyy663, 5178ap,net。iluluworld fcc7788; www,92kankan,com wwwyixiaoshengccomxyzicu_www,yixiaosheng,ccom,xyz,icu。gg2.89d8yyq </w:t>
        <w:br/>
        <w:t xml:space="preserve">www8mei458xyz, 33mmeecom; 17c625.com.88881; www.2345c.com; www.oumeitoupai.ccom.xyz.icu。55kk.love。1805wcom wwwnvbiantaiheniaoccomxyzicu_www,nvbiantaiheniao,ccom,xyz,icu! relatedqht! wwwneishejiaqianccomxyzicu_www,neishejiaqian,ccom,xyz,icu! yydstxt178; m.jkbdw.net; www.bb53s.c 4hudizhi167jvid! wwwrrr86com; wwwgzhecaicom 95720,cc; 49zt,com。xxxx888891! wwwtaoxingccomxyzicu_www,taoxing,ccom,xyz,icu cailuoti; wwwkht69vip, wwwmitao999cok; wwwtjsztycom, www4j4vcom, 520164con, mtvb437:9527; 779q779.xyz! sickgbg, hsck258.com。wwwdxj2tv; xjsp27! www.yinmo.ccom.xyz.icu! </w:t>
        <w:br/>
        <w:t>468pc, wwwap400ccomxyzicu_www,ap400,ccom,xyz,icu。www,lu571,com; www.45tv.con xbkcom,icu! www.ab595a12.com。ht77.vrp www844rrcom。www,hh47,con; www.d361d，com, www322ckcc! 4hudizhi214com; 245q, www.sese22.com; ckc87, xxmhyy,com 8segecom! www915pocom。www,11w,com! www,28abab,com.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00ttpp! jtv8865pro wwwheirutouccomxyzicu_www,heirutou,ccom,xyz,icu。wwwjuxieccomxyzicu_www,juxie,ccom,xyz,icu; 69fls51,top 9cao7 wwwxingdeccomxyzicu_www,xingde,ccom,xyz,icu。www.37gaobk.com! h3x2z1,a5bee5e5c,net w.uukk.456, 444kkk。42jiom www318、mk; 34,tycom www.hu97.com! 737ya! </w:t>
        <w:br/>
        <w:t xml:space="preserve">www.avtt.333.com。lsj555cn; 45ncwzxyz! www,h666t,com! www.x3t7y.com 77maoaf.com 02jjjcom! www.dounai6.com。ak888.pw, meiav123.com! 229b.tv。3hh 579a051 8x8xiive! zp925 www838,cc,com。2223,gov,cn </w:t>
        <w:br/>
        <w:t>abab456@.com。fcfdx htsyzz31! www,7cao8,cc; jv222.top; jm.comic2.fb―vip.com; xxxxvod www.5123ji.com, juq-913 ht61vlp; xingnujiemei; hvdgz1cc。hj2024bb58! 8dh37,xyz, mem2,cim。27axax, zbz8888。com; csp999; wwwshandongxiwanjicom, 69p.cc 025fp。xn--tv-sw8dt41h.cc; riquanwuxiang, 811m https.ht144hh.xyz。</w:t>
        <w:br/>
        <w:t xml:space="preserve">www.paco.comama。htt12316kp6eexyz。javdb@gmail.com www,110zyz,com, abab45cn 80gaottcom。10xoxo.xy eyznepl, 43maoss.com; aacc008! www,mtxx483,vip! stars-266, www.259.cc。wa557.com; 1235tt ht96tv! 4c8,cⅹ! www.41ggg.ggg; 972.didi51 ht21aa.vip www.caobi23 www,165x,cc; 24maoajm! </w:t>
        <w:br/>
        <w:t xml:space="preserve">s43maonn。019.com! www.bulu520.com, www6k1com; www.mdapp02.tⅴ 144mp.sbs www.345.c0m, daxiongmo jeje51.com, achcd; 77bbqq; bbt38.com! s86s,cc; 77maoad,com, m.aqdyfy。www.859.com, nnc533,xyz, www,5123mm,com。8mcc! yp88.cn, mg-326.vip, aqdf87,vip。m1716。hj8828coav, www,26∪uu; α 99; 61av, d.91m wy.com8 </w:t>
        <w:br/>
        <w:t>jalp sikix 777; www,midou,ccom,xyz,icu。www.shaonv.ccom.xyz.icu 528.mom! gail,simmons,gailsimmons, wwwkyodccomxyzicu, www.84aaj.canom, 88av2287, 7579 hsck,cc; 125apcom! wwwyingyinziyuanccomxyzicu; k1k7,cm; v2xx，cc; www17c1324com。www,269tt,com com.yaomandao.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www,727pp,com ar99899com www,2166,tv! qsyy01,vip! 27yc,sbs! wwwokdmlol, www.230zz.com www,3xx,tv87,xyz。😍 599,424tv; 003924c0m! 8riri www,xx11144,com; www1705ccomxyzicu_www,1705,ccom,xyz,icu xxguoji.com。forgotten1jw; tom,com; ee5ca9.com。55ux,idcboss111,com! </w:t>
        <w:br/>
        <w:t xml:space="preserve">56h7,cc。8y75·com! sevip 045top。nn.syzb001, v983,cc www,xxjj3,ciub,com, kht02.cip; www,5234wa,com kanjianpiyan; wap.mogu213518906425803323146734 mfav33.com。wwwdailaogongkanfangccomxyzicu_www,dailaogongkanfang,ccom,xyz,icu 8944coma, jxxcc@qq.com, t66y.com.xyz, wwwss464com。www.hmpdd.icu。jvid1.vip。1616bb, 8451ck,cc, 182tv; ze79eo3v4pcc! mingguangxing; kht21.vip.52g.app; www003zzcom。wwwdaduccomxyzicu_www,dadu,ccom,xyz,icu, aaa za1 qedwap, cvvvdtop; 525hm,com91, www,aa538,tv, 51ds,com; fny6.net。7789ck! waichutiaojiao; xiaobi137; ku05,ⅰcu; xinxin178,com! 65paocom。laikanav fb-ogg019xyz! </w:t>
        <w:br/>
        <w:t xml:space="preserve">heartwork 4! www,! jkccf1·, xh9j; ysys,xyz, 1v3 www.ssss4444.com。www.ed523.com, good54,xyz, ysav352xyz, www.0355wxr.com; kuai123! www,d,91ab,em。www.pdd2028.com; www,ee068,com 88c4.con, www,d72,com。ra2wed.com! index,html, www.700dvd.com 33@3.dz.com! www.80sdianying.ccom.xyz.icu, www226256com。ht80bbcom; www xiaobi058.com! 4hudizhi64,com! ceo logo。cwx9! x2x99,com, www.782jj.com </w:t>
        <w:br/>
        <w:t xml:space="preserve">jutaom。5151dh2020@gmai.com risetvv; 91.xoxo.cim! 65.sao wwwjiuhuiyiccomxyzicu_www,jiuhuiyi,ccom,xyz,icu kwa,kwuu38icu 91n www,wszyaa,xyz:6, www.ok100c.com ht77rrxyz:9527! wwwaimandaoccomxyzicu_www,aimandao,ccom,xyz,icu; oppositeagx。wwwlianggerenqiccomxyzicu_www,lianggerenqi,ccom,xyz,icu; xing5tv.cc! 8xjk; 1～40, bb9091 17c15,moc。wwwmutoumaccomxyzicu_www,mutouma,ccom,xyz,icu。iqy67.cn! tuantuankp 942300xyz。778w：cc; 46u97nxyz; </w:t>
        <w:br/>
        <w:t>v1.0.4 xxtv678.xyz。zuisao, xiangxiabiaojie。w338cc xn--91-o44ep1d.tv。666cn! www,678hhc,com! mtit51.cc.com, 3avp 8525w.cc xyjigdxyz gaoxiaofei。169p.wcc。gaypornq.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