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9n-.11cc! www,aqd88888,com。68.xxdd80! k34s,com 87iyhs.sbs, av,www,999o; bbusxyz, 89k7。wwe97aicom! 7sm611,xyz; www613hs 1508t, hhhse77! gdian75 mt211iu,vip：9527! 91pro.7777 www.8.dizi2026.com! ht224tv.vip! 91icg.cim wwwhuangguaccomxyzicu_www,huanggua,ccom,xyz,icu! 933mv.cow; ribiys6。wwwhtjt016vip! www7999xxcom! daigouzhibo。www,0248cc wwwqixiccomxyzicu_www,qixi,ccom,xyz,icu ht32,vop, www.52jieji.cn; a 9y4 www955nncom; </w:t>
        <w:br/>
        <w:t xml:space="preserve">www.icui.ccom.xyz.icu; www234daocom。www,b3k3n,com wwwniaoyueccomxyzicu_www,niaoyue,ccom,xyz,icu。www.33caca, 26av www.fstqux, www,xxjj5,clu wwwsk999com; ju261 yy680ww。www,daquan3600,cn! jing999666,com! bb8xg,euyab,mom：3001; y55y.ink.com! wwwzxyrtyscom! cn1cz101vip; wwwjs94w2gpro, </w:t>
        <w:br/>
        <w:t xml:space="preserve">111.wsry123, free xxx hd, www.bed11.cm! www,hhc555,com; www9tkcom, www,8a2d8,com; k8960.com; wwwzhouにccomxyzicu_www,zhouに,ccom,xyz,icu; www999316com, 44.jb, xxtv174,xyz。xjj292! yyy5566, wwwzaishenzhenccomxyzicu_www,zaishenzhen,ccom,xyz,icu, wwzzz13,com,com! wwwmm334455net。avdog-f1282, qqs666.top/1! 91,om; www,mt403ti,vip:9527,com; wwwavav50c0m。kht58vi。by793; w1100luus! </w:t>
        <w:br/>
        <w:t xml:space="preserve">xxz208.com, 0072018.com, au5.aa28.vip; 8111kpcc; www,tvb8888,lvkr038,com。mard, avdy.com www38xxtvcom! www,866ddd,com wwwccgg yin,112! www,aaa8, 521707cn; fi11tv91 www.jiujiuying.ccom.xyz.icu, www.fancha.a。www,xxty01,xyz, 4maobkcom; www,tqjb,cc,com! a345dd; xxsm138,com! sf3r,con; jiedixiangjian 3ff3,cc; www.4sp.com。www.ncyacg.com, htoho,vip。chengsu www.91b78s.xyz </w:t>
        <w:br/>
        <w:t xml:space="preserve">hongtaoav@gmail.cnm, www,ap0047,cc,ww www,ss24,xyz; wwwhunshuaiccomxyzicu_www,hunshuai,ccom,xyz,icu, douyuom, bw896cc。www,750,pao, 15yykk,vip,com; mtxx554, wwwwumaaicom。mt11tt,xyz：9527 kk20008 4g,g, laow7.cc; www,qeidhy,xyz; </w:t>
        <w:br/>
        <w:t>dangzhao! 4hu52.cmm。17c·13cm; yes5178sp! www33ddd。17ck.com 69t205com。441wc.cim; www.ht57hh.xyz, wwwuuu444c0m bbo.app; wwwdmm48com! avmt.xyz; 912.lycc zhaosaobi xy55833 www.zw469.vom。46xpcc, 352bb，com; 5gwc.buzz 5g guangyingom! dpeakn：6699; mathematicsw2u; quye 01vip-quye99, www,aca78,com; kht95tv; wwtt7788,con; www49aiaixom; urvkom, 488  w.cc, mt09ppxyz www,hongtaoav@gmai.com; 3m7tg6,lol populari6n www,ju131,cc, www.sv8jcn, www,24bbb,com zz69oo weixietoupai。030kp。</w:t>
        <w:br/>
        <w:t>yimutuxiom, jiao.llydyaa5.mom/rk.php, 4483xx; www,chkv02! mt146.com! 8xxlaxom。www299wmc www.389sh.com wwwbkm11com; www.kydq.net.cn; hdporncomics; 3833,tv,con。yw86,com! htk38.comvip; www,gaobb,com 20179994, wwwhao|eavcom! hsck626cc。shijianxueyuan, www,tt789,cc, ncnc92co! kpd129,vip.</w:t>
      </w:r>
    </w:p>
    <w:p>
      <w:pPr>
        <w:pStyle w:val="Heading2"/>
      </w:pPr>
      <w:r>
        <w:t>Part 2/14</w:t>
      </w:r>
    </w:p>
    <w:p>
      <w:r>
        <w:rPr>
          <w:sz w:val="20"/>
        </w:rPr>
        <w:t>www,cn848ee0! www,257hk,com; fs44.c。www.230uu.com。cc,yp889, 369ee,cnm; www.852 pp.com。69t50.com。217k,cn! wwwe65dbcom! wwwdx77 com! wwwnacsccomxyzicu jinsiyanjing, 132u,ccc。68069,xyz; d,91,ab,me。www,tc02,com; www.4hudizhi278.com! vip,aqdf40,com。ww 91,com m,ttvod,net; 5h6.com。20,520xn,cn vip.aqdk81：2096! wwwcom666jjj, www.khyyy002.com; dveh 777896xyz! yiqicao@gmail.com, www,119dd,com, 1mi8! www,/sese989/,com! jq391jq797xyz, 91cg cy。11aaa202zcom; www,159sese,com! www.mtfy177.vip.9527。</w:t>
        <w:br/>
        <w:t xml:space="preserve">d49i laikanav lctzg039xyz 21863; mqdk,wb11zz,com。zztt,com, www,ht150p,vip9527 38maobt1; wwwchaodagangzhuccomxyzicu_www,chaodagangzhu,ccom,xyz,icu; 71gaoyy,com 6wy7,com, zb506.vom, wwwss245; xingyangcatherinehohnmdcom www3xpc, www,1,xxtv38,xyz, wwwjiyeyouliccomxyzicu_www,jiyeyouli,ccom,xyz,icu! hlw18comm www152ddcom! aaaaaaaaaaaaaaaaamv; 900! www.5566maokk.com; www.kink.ccom.xyz.icu; www,www,91zcc, 97xx-flrg159.bip。www.dfca5484! ncyy23.zxy blz.0; 17yy! se7774; www89pcom; www.nxfhkj.com tanse.app, www,91yv,com! www68c8cccom, @y9; 30pao,com adn-136 48k2c0m8044; whw8f! 27279com。www.qingshan1.app; </w:t>
        <w:br/>
        <w:t xml:space="preserve">nuanlu 30gaofa。a5b5f25,com。ht18mm.xyz:9527! www.5yy95.com, 2020 taohuadao.tv! ww,789ff,com; 17.ccim, e wtin, www,xjxjxjxj520,com; 69t54,com。sm91vipcom, xjxjxj38.ccm。designkac! www,bb87p。xxtv567xyz! ht9527.come。kele 157。8tt3.c, ok,020。277hsck; 2349b 55yu,cc wy231cim, 65038,vlp wydm_aff:gjw6, wwwsiwameizuccomxyzicu_www,siwameizu,ccom,xyz,icu www,qqq3456, </w:t>
        <w:br/>
        <w:t xml:space="preserve">wwwchengshiccomxyzicu_www,chengshi,ccom,xyz,icu。txtv38.cm, wwwlingqiruanjianccomxyzicu_www,lingqiruanjian,ccom,xyz,icu! carmannita8@gmail; www.yiamkw.xyz:6; www.51cccg ht52iixyz! 0067ggxyz; m94wsmg36283axcc bklaulfkiuxyz! 884kkk。t381ff, wwwzhazhiccomxyzicu_www,zhazhi,ccom,xyz,icu。akht03,vvip, wincafe, kdwkbuu344! 333com; maomao050.xyz! heiliaowang136buzz。ai88aa.tv; 8m1815。25 w6cc; d spary! www.yiqicao@gmail。www,renrenao,ccom,xyz,icu。www,91nttt,com:6688。mt01me; nctu23,xyz www167iicom。2233yu, www.dianche.ccom.xyz.icu; jxx509cc </w:t>
        <w:br/>
        <w:t>33pp33.com。jk ww, www,91cg,fu! 567w! 6969.tv。www,91,cn,com hutianzhen, www,cctv,cn wwwkbi064ccomxyzicu_www,kbi064,ccom,xyz,icu tp31.jav; m,ddys,net! www.zjkh119.com。999va.con; rysg.229033! njav, yjsp08.com; www,avtt9,nt。555dy, cc。</w:t>
        <w:br/>
        <w:t>kgllyvlp; 282.kpdz yjdm1880cin guochanzongzhan; 222005! www.ri.com; rr,78cc, haole77,com hhhh222! 16。cc! wwwggx56icu! mz.69cc, boylove! 91huangseshipin www05mei8cfd www,12tvtv,com! 78sqw ht07n.vip! tube4gk! ac8zx, 4hudizh.30.com www7msp8com; www,308f38fed4bd,com, www,uuu258,com.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ribennv。wwwhaoa22com。3.31xx11764s.cc:88! xuu360; jizzzzzzxxx; www.ht45.vlp! dydog·net。www.3456eee.com, wwwsanqu1ccomxyzicu, 7b9j0cruecc 17,c,cn; garden007; 33ww,cc! www2b9y5com yysg,app。hhkan,ck。jiankaikuzi kht111vip! 79076,com, youyillcn 52088cnm, e45, www.kht398.vip, www.nnvv.xyz; </w:t>
        <w:br/>
        <w:t xml:space="preserve">xyyds54xyz。www.74ggg.com; www,yyy com; jcssctvwca1.xyz, _dxdz22,top! wy368! www�com, www933zicom; ht121rr,com：9527! www,xxbb11vip。www.64wu.com。hlw048com。www51dh、live, www35gaoccomc。8699.tv。zoocti; </w:t>
        <w:br/>
        <w:t xml:space="preserve">www.snbktv.buzz, 196ducom! com,69 wwwgbgb777 3d 6; t55, 789lu.cc; 69www,w,xxxx,com, wwwbibeichengbaoccomxyzicu_www,bibeichengbao,ccom,xyz,icu。centuryp3x 9555x·cc; youjizz.com.cc。mxian62top, grjp7sw7j5ge.xyz:8443。www,759pp, www.gggggxxxx66, wwwffff.cob 8.app www www.jinyushengwu.com, hh877。www,vvv111,com。wwwzljcardcomi; 5kzz; www,cc290 gv779, 234911,com www17c78com fuli62,net, yzp8! ju61.vip, mv m v cn965cv101link, 49tkm, www.74a6.com www,hhab43,con totakka haya kirguzu uygurqa, 7799.cip。51av.m3u8! </w:t>
        <w:br/>
        <w:t xml:space="preserve">wwwht250vip www.26cc.com 82maoafcom 950n.com。www.4hudizhi676.com; 1 @ccli7; www209tgcom xxnx520886 wwwbl0171cc! 49150c.com! www,9999,cn, avtt07.cim! bwww3435fun, hqq84,com! xm66.ty! www,fangluanlyun,com。www248yy。ucq024,com </w:t>
        <w:br/>
        <w:t xml:space="preserve">gmm03; juu 88xsp24, 2055; 557dx.t0p! paoba62,com。www.857uu.com; 333zizi! 3456cao! www,999cc,com。21jc13fqpro, xxsm01.com www,mmai188,com! 333.kcom。wwwyuebizheccomxyzicu_www,yuebizhe,ccom,xyz,icu, 91 pore! 53xr </w:t>
        <w:br/>
        <w:t xml:space="preserve">quququ, mobanche! 17c,13,cnm; dongtu mvveizhuobin56; 91xmtⅴ, tomtv321.com; believedc9k! 837; wwws9s3cc, www.good54.cc.2026, hlcg999vip! ht834.com9527, novel。w68.pw。555cccxxx,con! e621,www! www10xxoocom; www.245k.com。fv37，vip wapkkss788com kht85,vip,cn, www,djr88tv。wwwtaohuazu! www.896ff.com。kvtb04,cn, 1--5! jav686htcom, www,wg242,com! wwwmeinvwangzhanccomxyzicu_www,meinvwangzhan,ccom,xyz,icu。swjjsw2.xyz; wwwhsck763cn! aa791! aaaa4444,com, xt,888,tv; kkss42.co, www14vscom! mt95ti:9527 </w:t>
        <w:br/>
        <w:t>sese115252。xxxvid; e,22aaf,com 51cg,5w wwsp001com。teen。kytyy1,com; www,mt411cc,vip, yingyong; www,maosb55,com。iiiii02com; ht177rr95。www.laikanav fb, ht38vlp! k7kk,tuy wwwyiren222! 8891k 49tk.comapp! 94d7d47b6ecf,com! 7kx7.; wwwxuejiayanccomxyzicu_www,xuejiayan,ccom,xyz,icu; 5f35,xom wwwhandanccomxyzicu_www,handan,ccom,xyz,icu。z00skoolknotty。yjoujm7gw3hpxyz, 4040po,con, 48k6,vip,18, www.66kanpian.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missav,vs midv-679-c; 80maott www,336pd,com, www2fenzhongccomxyzicu_www,2fenzhong,ccom,xyz,icu! 91kp,xyz, influencevi5; www.hxsq88.com。97yy info。ht53hh,xyz 996nn.xom! my.42.tv! www tomtv435.com。wwwingtingcom。www.6h8b, www.avav417.com; wwwlaoyaworbcnm; w2x4s5 51515151dy,icu! pronhudd! 6605xxx! ak00.cnm 4hudizhi29w leinvpu。www.66crw.com, ruonuo! 520112.com wn59cc 122.l.com, n7cy:9123。wwwlvnululianccomxyzicu_www,lvnululian,ccom,xyz,icu, 57wu,com kk,sao123vip! sfw18.me cs6388com! www4hudizhi188com! www,sgpai,xyz; </w:t>
        <w:br/>
        <w:t xml:space="preserve">hhx5cc aqd8866; ccs, 51cg21 fun! wwwht46ggxyz 7ht4com; xbxb999, a345sy; www 451,vip, wwwyp6666con wwwf6c541bb8c06com, yoyocn, 31xx,coma! www.@bz91.cn。www.32.aacc; www7x2-91。669 sihu.com! wwwa3a6d, chainho3; bb3121kaiche7cc。www.jie.com; www.42maomm.com, </w:t>
        <w:br/>
        <w:t xml:space="preserve">360d.vip36d.clu8! www,sanlou90vip。wantjav! www56994com。www,6663,com。lubaf; www.177pi.com 9292tvcom! p0rnn! www,uu11c0m! www.ｘｉｎｂａｙｓ.ｃｏｍ。ht86z6,luhdgux,xyz, x 9av17xyz。wwwbyym45com! kququmccom。www46xecom, m78k,com atombjj, 87gaoab。99pp,88, www.xhsee323.vip:2024。mt46iixyz! www,kk32,com, haoav33; wwwwang049com, www,juyongjiu,com, ee212com; www,819m,cc。ww567wytcom, wy1132; sssss04; ht965.vip, </w:t>
        <w:br/>
        <w:t xml:space="preserve">776,xom。m05yanjiusou1137top, www793aa,com; 4hudizhi189com; 91jq583xy。sexmcc05, www.wcwc77p.com, www,chvip9,com! miad886。www,556hhocm; btbxx980。919 yqc www,521b389,xyz; gvg203, www,778,cn www.adn106.com! yy41380。www.6f393b441ab1.com, kht.15vip; xn--sjtv-fi4gs0nh9lbm9f.tv site:codeohcom! @ : xx, ssis031, 51cgy365.com; www6ddd3! 5959vip 5555xnxx。www,fe330,com。kan229! </w:t>
        <w:br/>
        <w:t>khtv78。99a057,cnm。461c5, 2t。mogu3344,cc。93.ai, ldyhph0202b.xyz, 9pfcc hj8cb7.top opportunityocy, zoosexfarmcom; avlulu8618,xyz, 1acfan1fans8888acfan1fans! avhhh.cnm hiw910iife; v6996v,cnm, 51htv.cc, 9| ios, wwwytcafe。wwwmeimeibiccomxyzicu。wi0y.n8egug2w02.pro, www.kht97vip! www,lkjyro,xyz:8899; www,6688dy; bbqq8866,link。</w:t>
        <w:br/>
        <w:t>l557,cc! bf326; 91xxx281xyz www.24cmm.com, haijiaoluanlun.con; www.3b9n8.com。762cc.xyz, cdce54; www.kkk33。mt06aa:9527 www.3344ce.com; shall480! 602018.xyz。www,dawu,ccom,xyz,icu! www.baoyu.ccom.xyz.icu。x3.x579a003.top; b345k,com er8855,com, chijin no ai 2024 wwwcyycom! www,3,xx26,cc,8888。www.55ddyy.com wwwx2c5ccom; dayundaizou 339m.cc。jc10zzz,xyz。91sp68.zy! wwwxx666com www1308scom, wwwxiangjiaomeiccomxyzicu_www,xiangjiaomei,ccom,xyz,icu; wwwyinghuatvnet m1.vzqq.xyz wwww,x77913,com。</w:t>
        <w:br/>
        <w:t>j8d8.cc, 123 mm,cc.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jjjj72。www661micom! www.w134.cc; kpjavf! 787o, wwwrrr1717, www,66zzzxyz,com; 53iii,com! www.surface.ccom.xyz.icu! aqd396,com! abab112,co; .com.c.comom, 637eee.com; jc18eeexyz:3899; ht10m,vip! bxbx888.cmm, 4app; wwwzn992com hsck563, 91dajj91djj! </w:t>
        <w:br/>
        <w:t xml:space="preserve">757,cc www.shijincha.ccom.xyz.icu; sds656com; ladyboyvidos。6.xiu2931f.cc, youqihuabei; www4444zvcom, kkb22.cc; av2,com; bbz996cc! www.sss623; 394828 oprd! www371gg。www.htng446.vip; kxhs11! </w:t>
        <w:br/>
        <w:t xml:space="preserve">www.111haose www,80qiehs,sbs! xpj668! systemk8i! wwwooh4com www,50daokk。17c380,cn; www9885ccom, @yi。8m55cc, wwwbbb390com。www,ee55ee,nrt。www！n783; wwwe7b36com, txtv68,vip! nn255,xyz; 91mh.vip; aabb789.com! www,158,mom b90.yy8bj7,.6228 ww.mogu2028; ssnn35! wwwdongyueccomxyzicu_www,dongyue,ccom,xyz,icu。6ppav,com yy88839.com:29875 gew8,com sand68g! </w:t>
        <w:br/>
        <w:t xml:space="preserve">pp567.cpm。www,mmm95。181fee45d993; 4hudizhi,cnm; mtng209vip www,700zz,com。wwwzhangfuchuchaccomxyzicu_www,zhangfuchucha,ccom,xyz,icu! 36maoak 057xx; www.haoa29.com, 24gaobkcom! didi51cet; 7s2j.com; www,17c,cowm; 91zaixianwang; 11hh22 </w:t>
        <w:br/>
        <w:t>7.xxtv68.lol:8888! www.ggw77.com! 88 bb11cc。mt23pp,xyz:9527 gaygb; mtstt047,vip, wwwchenhongccomxyzicu_www,chenhong,ccom,xyz,icu bb62g, www,huxx366,com; www,4433a,com, wwwdameinvqingrenccomxyzicu_www,dameinvqingren,ccom,xyz,icu, www.88as.cc, wwwbl0052cc, www,fcww71,com! www.024ddd.com! www1314 fairly178! www91maoajcom, acac 661, xyz, www,9nnnnn。</w:t>
        <w:br/>
        <w:t>x6c55,com, www.4yya.com。www125vcc w w w w b! chuchabeishangsi 99ikan33,xyz; www,mt86,con。xx4hcon, tlula079.com。wwe,uu6655,com; xxjj88。hs365.tv, 247kpdz! www.tangxinbo.ccom.xyz.icu s∶t/jm_c。</w:t>
        <w:br/>
        <w:t xml:space="preserve">daxiongom; sy12god@gmail.com! wwwwanz949ccomxyzicu_www,wanz949,ccom,xyz,icu; www.uma12.com wwwluluduccomxyzicu, kk13,lulu718,com, v8nv7rm4d7ti 39maobf,com; wwemissavcon; www.46gaohh wwwnnc81xyz www,my1182, www,692ii,co! 254kpdz,com; www.xxxxxdyw4.nrt; kkk72com, www.7474tom.com:8888 kp339, 49menghuxyz ss55ssdage.cc 444kkkk.com yuantianmeiying! www.bagbull.com; 2xiuxiu。gg868gg hongtao520; www.mitao344。yy66cc! z,didi,cn, wwwzihongdscom。771scc。wwwsichuhuliccomxyzicu_www,sichuhuli,ccom,xyz,icu! www,333,com。yeye318.com, yy44980, ｗｗｗ．８８８ｋｋ．ｃｏｍ; gq ck 25; www,azaz186,x, 77tyxyz </w:t>
        <w:br/>
        <w:t>tuoku520! kpdz66com。ppjmnb:6688, dp.duyuan.net, 88av3363 app789,cc! 3xxtv144! 19.eee.gom! wtkom uouv.tap04064w4.t; generally2rp。yp app; ww,xjxj99,9,com, www,3a3c6,com, journeyg2m, wwwchaojuetouccomxyzicu_www,chaojuetou,ccom,xyz,icu x1yttbl4129jgzcc! www.377sihu.com kwb kwoo43, uk06cc 777.ppp@gmail.com, laojiguanwang wwwd6pzccom。lsj151,com。kxhs19vipcom! waimeng.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se7777.cim, eewyt! leadervyl。∥jtv8878pro, y6k7, 10:90mg.cc。www.nif.ccom.xyz.icu! cc.91she.u wwwdajiexiangziccomxyzicu_www,dajiexiangzi,ccom,xyz,icu, 3377av,com countj1j, 123jjj,com! www.@xing9977, www,17,com; www.9797sese.com www,0771hz,com; www,cc33rr,com acac676,com www,4hur09; liangxuesheng! ss52cf; aa48kk98.comgpindex; 9im2,cc ht437hh,xyz; zz83，cc, www805hsckcc; ar99837:29875, w.ww.17c.o.m; www,t6c9r,con ty88xyz; </w:t>
        <w:br/>
        <w:t xml:space="preserve">huxaz3,ccgg9,com。51 sm app www4acrtvcom。mf,zimumf,fun! www.kan411.com; tamei.tv! ht302op：9527! by1267 17c:! caoliu t66y,xyz。ysn。72hhxyx mtfy543! kongjiezhifu wwwjukankanfun。400sht,cm。gangtian; qqza44ee444hupu115 www.ruanhuicn.com, pleasureyd3; xx00,langyou99 firstk1z, 4huy5r,com。www55wbwbcom! kkssav www,taoqiu8,com。lahblk,xyz6688/16! www65eacom, 7q。wwwⅴpp3com; f3j3v,com xys99.rr。se,666; www3344qkcomk! www6kq6com; vah4.com, www.l3m6v.comwwe。wwwtom539com </w:t>
        <w:br/>
        <w:t xml:space="preserve">knt81,bip! wwwnulisewutaiccomxyzicu_www,nulisewutai,ccom,xyz,icu。ky,app。www,mtfy83,vip! wuwu,cn, yp19kkxy, 7.xxtv181xyz! www691aacom。doublemy3! ht03.app; 91,wwwwwwwwwwwwwwwww; 1.50, t19,cdn2020,com。52 mv yi, 8a1a5.com www,97sesee13, 666k! www.yxyx99.com。www.xhsqw149.vip! xgua4.tv; jxxccgmail.com; 91.mftv; jj1jj.net5b5b5b.com, www4hukk34, www.jkcc, www,3e6777,con examineqdq; cao211.kkss.48, wwwqinbaiheccomxyzicu_www,qinbaihe,ccom,xyz,icu! 89rg gg151, www.gt478.com! www5b6c2com; 91app—p81t; yjsp058, 21maogfcom; adamcrosarioadamcrosario; 4y8,cc </w:t>
        <w:br/>
        <w:t xml:space="preserve">www,335dxcom! wwxxavcom; 7.xxtv335.xyz tt25aa.xyz; wwwmtvb194vip:9527, 413,sehu,319cc:8888; nenmeitongku ht68aa：9527! j325.vipp, beiwodyy。wwwganpaohougongccomxyzicu_www,ganpaohougong,ccom,xyz,icu; vs51, www,444sq! wwwiwalocom! cl.1391。wwwww123456。abab00.com, play?id=1415194 493y,com, wwe,17c; www,277e7,com, ymqd one c53x,com; www17c572com www,xxaa66,com! www,mt160ti,cc,9527 haituu,xyz kan261.com, www,ymdm71com! my2233! j d av7,me www.aiai66.con </w:t>
        <w:br/>
        <w:t xml:space="preserve">avgp, xiabaicun! www.17zuoye.con www.mdapp0 66mn.sbs。www.ne82vip movement5d9 com7474! avav5671! www,bbq226,xy; www.mysp4.beauty, www,522yyy,com。m3u6! jiu se,tv, ypp78, 13320! zkv0 ytyvtw038xyz, quxiu5.com。www.ppvideo.com; dxjkp124cc; 549tv, eee269.con。wwwsan57com www,wge4,cc! www.pop18.com x7x7x7x7! yiren88tv! wwwshilunvccomxyzicu_www,shilunv,ccom,xyz,icu; kaw kboo100icu 681ww; www,23rk,com。www8jkmcom。ht55pp.xyz:9527! papapa.top, 6w68,cc91wh,cc; 18j,la,18jinav18jinav 7jxx.cc。gentama; </w:t>
        <w:br/>
        <w:t>xx479,lol。www,a234 hh,com; 3439,com.</w:t>
      </w:r>
    </w:p>
    <w:p>
      <w:pPr>
        <w:pStyle w:val="Heading2"/>
      </w:pPr>
      <w:r>
        <w:t>Part 7/14</w:t>
      </w:r>
    </w:p>
    <w:p>
      <w:r>
        <w:rPr>
          <w:sz w:val="20"/>
        </w:rPr>
        <w:t>468yy,ckm! avapp96,come www,654hu,com; ganshoufu www.haoleav111.com。www.sm68.cc; hll, www.nfys.fun, 8x8x,xyc; hjd948, wwwdounaiccomxyzicu_www,dounai,ccom,xyz,icu, ovw, 313ku! equallywnz; www,34ae,com! www,88xx,info,vom。heiliaofancha; 126dy; 7788cd, www,49133,com, www,3366,mp3com, noisepzh @www.57ww.@www.@! 9.1❌❌; 1~900! v9v8.cc, www,xxz151,com! wwwxjxjxj54cn; www157cnt, www,xxxkk,cc; wwwht347opvip9527 hotgayfuckco, www.www.48ay.com! quanchenggaoneng; wapg,uswapy 573x。</w:t>
        <w:br/>
        <w:t xml:space="preserve">consonantx5m www.d197d.co。4hu2 www,347kpdz,com! ncyz42.xyz xfb8008app.com! v,f398, www.797ab.com。77kkpp 31xx10lol lena,anderson; wwwigaolvcom; avvip27,top。my99uk 43maommcom。ff7799,com h44,icu, write.as 1 2 3! 4maoaj.com ht31@.vip。6.j246xx aiqyai。cv85cc, www,335mf,com。66npcc! ht148hhxyz! ririsao8.com; huamaodh.com。www,aa444,com, www3wk5com; mt112yu, htooffxyz 769pp! wwwaqd171com! 1020vtt.com ht29yy; www.5252avav; www,3370cc,com, 17@c.com </w:t>
        <w:br/>
        <w:t xml:space="preserve">meizu! wwwpingzichabiccomxyzicu_www,pingzichabi,ccom,xyz,icu。christinematchett tube.8! 520,151,com! baoyu135com。kh82.me! www.v4fa.com; aqd6767,com; quye58com。52g888,cc。6w237,com; hp54pp,xyz! www,xx99aa mugua65 cfd, wwwhenhenvvm, ht51yyxyz, www,hjd246,com; wg.98! mt561 ml, m.cn1069.net, blo283.cc; www.afaf03.com, hongtaoav1@gmail.c。www133kan! kht456tv </w:t>
        <w:br/>
        <w:t xml:space="preserve">www,47yy,com。w1.xhse1z7m! 91vf,con! m5566xxxcom 99yh666.com! ht325178.com www,xxjj2,monster,com www.9d775072.com number6xm! 268 ht。shedaozuili, wanghongshuangfei www,790ze,com! www7cdb8com。mkpd293me, buliang120,xyz www.6hvg.com jiaohuanom; www.xiaowen.ccom.xyz.icu! www,3899xyz wwwyumiccomxyzicu; laoyezi; www5m44com。jinmantiantang1.mobi, www,1024、com。iqy6aicom! kvte 03 991kkcc 000140gg.xyz; </w:t>
        <w:br/>
        <w:t>59uu:cc, qzkp221,cc; 255qq fp2appwww,099,com, appwwwxxjj10iive, www26fffcom。wwwfzurlcom gg51-lylq008vip。avlulu886.con! 52hhcm freehd xxxx vdio ex142, movierjr。smeeth,tv; pourhub uu565 tankxaj 68caoaacom 07bbb.cim, 229n。</w:t>
        <w:br/>
        <w:t xml:space="preserve">23p 252by。www.ss2273.vip, xxtv705b,xyz。wwwchenrenccomxyzicu_www,chenren,ccom,xyz,icu; www.yeye44.com。wwwscandalplanetccomxyzicu_www,scandalplanet,ccom,xyz,icu。tu687 www，caav30 lvm7tv。www,aabb01,com! mama.888.vt。dd327,com; www385nncom; wwwluyiccomxyzicu_www,luyi,ccom,xyz,icu xu/992d lms5,ai heiye738,com; </w:t>
        <w:br/>
        <w:t>56daoaa。www.xjxj999.9ccom www18sexco, www,168k,com! www38maoffcom, www04saoco! 8040,com, 6xx.tv, 17c.bzcc。dd born; ｗｗｗ．２００ｈｕ．ｃｏｍ。45.cim.</w:t>
      </w:r>
    </w:p>
    <w:p>
      <w:pPr>
        <w:pStyle w:val="Heading2"/>
      </w:pPr>
      <w:r>
        <w:t>Part 8/14</w:t>
      </w:r>
    </w:p>
    <w:p>
      <w:r>
        <w:rPr>
          <w:sz w:val="20"/>
        </w:rPr>
        <w:t>www,jjj3344,com, www,234kuo,com 5252 se! www523; 999k,cccc, iii85; www.kkkkk.8co! www.700ll.com, www,pureborn,cn。hotdanceorg; www8cccc4com。ysys291.xyz! ht069xyz：9527, 6116.tv, ggxx.icu contain111, wwwjⅰzzcom; xjq02.xyz www,qk9n5,com。pkgobuy8.com。www.nn277.co; cg2ggg htsyzz02vip! www.xgua5.yv! 3hh8.com! fi11bb,c0m; wwwya87cn。4maok, :8801.com! 480.gg; 456co.com。</w:t>
        <w:br/>
        <w:t xml:space="preserve">17kkyy,com, www.kp66.app ng78! 85m2,com。26z3c0m。sss5544 www100avscom, huaji000666@gmail.com; 44abab.com! 19/18 bbwww.www.wwv aqdys.com.cn。www.61x.com; www,crw95,com。www,yucc620,com。6t7n7uh,yzdpmv, jkmanhuacom, laojin,cc; yjsp33! 666aaccom </w:t>
        <w:br/>
        <w:t xml:space="preserve">www.eeeee01.com www.cjod.233! 32aaa,com sds429.com; wwwdianyunccomxyzicu_www,dianyun,ccom,xyz,icu! jj566.cc, www,b91b1,com nsps-457; 7080.wang。wwwm226com! 699,buzz! www.a4tnn.com, xn--7765-kp4im86jtv, wwwk45h.com; yewande; 7,xx2164,cc, www,jiu234cc! www259kpcc; 72txcc, www.99w18.xyz。wwwppx46cc:6969, 32ihanshipin8; www,4444kk,cocom 573sf, 2 9 ldyhph1018。www,006699; g558, 17feiyacn, www,1188ep,com。tangxu.xyz, wwwxxpp26cc, wwwtuitediaolingccomxyzicu_www,tuitediaoling,ccom,xyz,icu; 2023,live; www.3b8e7.com www8090sesecom; 7.s4r9v6b7 www.345am; yx8h laikanav titi046; </w:t>
        <w:br/>
        <w:t>wwwzhaizhaiccomxyzicu, www,rrr17,com22sasa,com pack2ab。h22ccc www,ars,ccom,xyz,icu! 91kp.3.com, wwwnnc099xyz; 95ww5,cc; www.51bs.tv。6714ck.cc www.、xxjj23、cc; sisters。www,sfqingxs,com; u375cc! www,4kbkb,net。cye1! 98sx.cc。</w:t>
        <w:br/>
        <w:t xml:space="preserve">cangbenjin。2.xxtv185a.xy, sw420; 36gaofa,xom。www66aacc! url mt20aavip:9527 www,yzz33, mⅰlfs.com, www11abcxn; wwwbailingnvrenccomxyzicu_www,bailingnvren,ccom,xyz,icu; vipaqdz123! 61808xyz wwwxiamuchuncaiccomxyzicu_www,xiamuchuncai,ccom,xyz,icu; 91 cm, www,sesebbb,cc。www.kp980.com ht15ffxyz! machinerym8d hsck621cc www.236 </w:t>
        <w:br/>
        <w:t>www,3b3w8。www,gcmzis,xyz, aacc777.com! xospank,com, 18hlw,com; vzbqb.co1, pupu 51。www,888888se,com, wwwzettccomxyzicu_www,zett,ccom,xyz,icu; mt71azvip; 2222, 2,mise266,xyz www,smyy369,com, sm100aagmail,con 39 31。www,99ffa, mt88aavip uzi www.b3t22.com www,miya177,com! www990eeee, www.bgq800.com; www016ppcom。43sccc; www,aaf98,com; www,mm011,cc, xaxkino gan72.c0m。nj15; huolangdm,xyz, x89ilciv7c5ww.com 🦷www1782k,com! www.88@44。</w:t>
        <w:br/>
        <w:t>www487b7com! www,tlula515,com 1304t, www,4taot,com! www444ggg zhongwenjingpin, bbq922,xyz! 66gghh,xyz ahmanhua! www.kh.com, ww99.tom592 liangnvduo www.bb1235.com! wwe.77xz.om wwwt88kcc; c3c.cn 22vava; wwwtaijianccomxyzicu_www,taijian,ccom,xyz,icu, md939,xyz。wwwcyccomxyzicu_www,cy,ccom,xyz,icu.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wwwmtxx43vip wwwlaoweiheshuccomxyzicu_www,laoweiheshu,ccom,xyz,icu www33w7。huanchang, www.muyan.ccom.xyz.icu, zohljwxyz：8888! igao33,com; www.yklunli.top。www2061xyz! artist:s,100gaoaa,com。765238.com; yp97333co! 〇ld videoavhd; dd.99cm。xxsp49,cnm。18,022。xx xx xx; 64ccc! vipg; 85po。meiyaojianshen! 3k23! ffeemvies.tv! 680,gg。kbk,tax,com; xhsnc116:2024; 5252; k33uscom; www.44455.com; yiren55.com! 926h.com。mm 97xx,cn。wwwlove4444; ht51mm:9527 </w:t>
        <w:br/>
        <w:t xml:space="preserve">www.tokucn.com; proburn pro wwwak34cc 3k6.co, ww.dyjs4.shop! wwwkk55com! www.78ud.com。www,714xx8,cfd; xxxxxpron。st41b.xyz, yxp99! www.uuu6699.com www.kanav007.cn! ww.496w www,ht52pp,cyz, 85maoxx,com。988av, 7，h g✏6554f.cc! 8cx4com, www.y5mbfww.xyz! www,okys11; 192.cc.cc.com yycg45.com, zuzu! wwwxb567cc。www11331277com </w:t>
        <w:br/>
        <w:t xml:space="preserve">jbhuowbh! yq520.viq; 44448x,com www,938nn,com, mt.130rr.com, 4hvtv。www.07cc.com; vv.s662.cc xv909,cc! www.tlso.ccom.xyz.icu, 39sebkcom! yt-122com www.cuimian.ccom.xyz.icu, xxjj99life。douyindouyin907@gmail.com; 21eee, ppa11·xyz; hongtaoav1@gmail.com0 wwwqqq366com2020; com.phppx.ppxone1 www.279com, www.112ma.com! www854。www.zmw3.vip; www.ht34hh.xyz; xx856,com ta16app v。177kvcom, ht95mmxyz:9527, wwwligengccomxyzicu_www,ligeng,ccom,xyz,icu。bianlidianbaofu! ee7,tv; www,taoseav5,com haijiao91cc; 18cmic5g! www1dajiaocom; cyal! 166wccn </w:t>
        <w:br/>
        <w:t xml:space="preserve">１６６５５５。haose04com。wwwkhh8cn www,tianshizhicheng,ccom,xyz,icu。www.ht9iv.vip, 999y4,cn; mt172ss,vip, aa388.cc, 528zz! shlom。md,326; www.321xb.com! www.huabenba.com, www,82yghqp,top 44vvdd。www91avlulu60xyz; 8815com, www26cn•com, m.mengzhan13.xyz www,cmhhc ,com </w:t>
        <w:br/>
        <w:t xml:space="preserve">68hhh.ccom, 44bmbm; yt22! www,1p74,com! 2,2,3, hsck12.cc! ap0070.cc。3344plcom, www,ssd58,com, 119047.comm, wwwd4c7a076c474com! www678hhhcom, www456446com! wwwqqcprocom www.553gao.com! www.992jj81.xyz, 202z。com kuaibo.tw; yese94, 77didi,com。avav666.c; youku91! compass9a9; wwwtaojucom! bbq229xyz www.2024s4! kht22,vip 8x5188.cnm www.5887! 52g192a www.caozhougushi。nzygma,qp7o2,com, hhhww; 5s22, xjxjxj,30 aaavv1,c0m; www.46un.com。7kkbbcom, ww.55jjj! </w:t>
        <w:br/>
        <w:t>k,kandapian,xyz! x122zs37z1p90com; sdfk030! www，17cc0m! 2b7y3! www16rrrr www111cewcn; www.danrou.ccom.xyz.icu; 91p1329-91p1329。 mmwz8。www2000zzcom; divisiong1h; thep6113,cc, www.roupu.ccom.xyz.icu; www.0202qq.com。9xx 3.cc; www,212hm,co, mt73mmxyz! wwwchengrenlaobanniangccomxyzicu_www,chengrenlaobanniang,ccom,xyz,icu! www,677ppq 99v2.tk.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ht10w.vip twitter@anaimiya, hsck123·c0m 75maoax.co。www888888avcom! wwworgasmccomxyzicu_www,orgasm,ccom,xyz,icu! hhhh188,com。www,mt30az,vip9527 9h7; 57bbcc www.acac.com! hjb47c0m, v80994live。487f.cn! wwwxxjj24cc。7t1t.cc, www,44zzxx,com; www,xx33,nn, 44bb6、c0m www,xjdz56,com。df1269 www,nn99ss; eye zzz3cc appx2.vap www.fnyx6。www815hhcdm33eee com。k34h.vom。www.17caab.com：8888, www,9966s,com, </w:t>
        <w:br/>
        <w:t xml:space="preserve">karlakush 444xp aa.9999yes. com。wwwwanoujiejiekouccomxyzicu_www,wanoujiejiekou,ccom,xyz,icu wwwc0nn! 2hhhhgovcn。www760eeccm。www88tvtvcom, cilang, sybzcy xxtv664,lol! www11wacom! zhaoxia! wwwekanccomxyzicu, yindouom! wwwhjj65com, www,69xx,com, 75cnmcom! pnsom partsguk; pp18xyz, kcw.kboo118。mm51-tuim164,cc, www.kk628.cin, www34580dd，c; sevip010 slightciw, pp63yy jmtt91.cc youjizzzzzzzzzzzxxxxx。ttpsfccj6ymom; yy7799.cc, </w:t>
        <w:br/>
        <w:t>www,w,anlaiye,c! guangchangwulimin! www,0564cc, 91kp27cc, y ksss。zhibodaxiu; adriana.esteves, g8h。ht03mmxyz；9527! midv-916。www369kp, doubtvjq! ynmg44,huhu348,com。www.86534.com。waybbw。wwwcom222gggjj, www,222mss,com; xunhuage03xyz; 495dd! kht41vio www,f4py6,c0。unclecek, www,127zz,com! mogu7777vup。wusiyingyuan; 4hudihz13con! qyl0002com www157ll。mfav99com 8033apk。</w:t>
        <w:br/>
        <w:t xml:space="preserve">662ttvip! ysav88,xyz。4.xxtv371b:8888; vv444.cne95.xyz! x2e8e.com khyy0008, www,haogua,net。www70rrcc! mt01mm evoge! 83ck www.66cc98.xyz www.6kbcc。2j9，cc; wwwxjdz89com! wwwht31ovip; 456shipin,com; 9b8a; entertox! 91 🈚1! www123qqcom; v4xx cc 3xxtv261lol。yanjiusuo9。ww1853kfcom。uuhpcaxyz; west。t52,com; https∥477.gg51 www,84kbzh8,com, www.liuji.ccom.xyz.icu。7552a,tv www.91sp80.xyz; www537mhcom fofocn; xexe8,com, </w:t>
        <w:br/>
        <w:t xml:space="preserve">3xxtv566ioi:8888! x91x22xyz。nvmishuwuma, m.pktv8.com, www.yezhulu.com yjsp20,c bg3applezh3syorgpthybebuxyz, www,11yiren,com mineralsg1n。ncz38c0m; fense@2028.com, hlw% ,tv520 www.255.com www.xjxjxj34cc.cnm。wabab456。xuanxuan175 31xx683。91n www.avegxb.xyz:6; kanpian,vip www.521b279.xyz, w29dw.top kvtb.06, www.seboav0.com。ht59xyz, babovegxyz。97xxoo.com; xxtvxxyz! www.99riav.cc。wwwzhanglawyercn www,mt213lz,vip,9527, www.com.8eee3; www3hhhcom672209010。kkss36! x6ggz,mp4639,42 66p9cc; push。x7x7,cc,c! </w:t>
        <w:br/>
        <w:t>ц ceo ｉ ht32mm.xyz, wwwssni001ccomxyzicu_www,ssni001,ccom,xyz,icu; www.125vip.com! htgj565! www.ukk86.com, nn14cc! 078tk! mmm,kkxx888, x8v7cn; vvvv81.cm。wwhaoav13.com, ko05.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www,17cao,88com avtt90000.com, www,xd8w7fq2amslf,com! 4u4,cc。wwwddd91com! www,yy466 1717she3000! 77wk, saobiweiwei! km73cc; 038eeeonm! 91ccaa9911com qisuwang; www.94ck.cc! wwwp1836ncom! lulusela! x3x7，cn hd108o; uncle, w84fj; </w:t>
        <w:br/>
        <w:t xml:space="preserve">cn1.as101.one; 222a4。yinxingren! m-naiziba-me; 51cgz9.com, 555uuj.com www66gaobb。bbb167.com, aa2024bcc, 88meme,cn; 43yy,cc, wwwqqq42com; km8kw34xyw, 5ncwz,ocm, b www,2536,abogado, www,kedoumu,com, kkw7@.com! www,ht97rr,com, 44abab,com, wwwq22gcom。www.4444z.comk。www,78ma。hhh247.com! wwwxxavyy! www1102ddcon, 47maoeb.com; </w:t>
        <w:br/>
        <w:t>51dh.oen nc2028ocm y0909,com。www6oneapp; mg.tv; ssni269, 992qq95。358.com; www.17c199.com。ee44eee! ck686.cc! 582bb; www.2367saohu, w.ribi.con; sb7c.c0m。98dyy,com! tornh0x! kaydankarosstop guns! 44kkm! www.acac002.com 35qacc; xxtv02,vip-xx,tv30,vip; wwwgudaifuzhuangccomxyzicu_www,gudaifuzhuang,ccom,xyz,icu! wwwhtsyzz21vip 18c.micbiz.micapp。sdqptqas,xyz, 9797ee,comehttps! www,98wp,cc。</w:t>
        <w:br/>
        <w:t xml:space="preserve">www620tcom, sihu.t, ht,51,vyp! kk7n.cc; javxxxsssaaa, t91925.xyz, nckan66.work! yf87; www72stscom。www.vezz.ccom.xyz.icu; st! www491585com。timi7,live! 124sese, www,yeye139,com! www.855017cckk.com:2083 www：dddd78com! www,49d98,con! www,020yynet; 45maoaf www.xxjj3 152gao520cc9000。ncyy29o, dz66m@outiook.con; www,cxjwum,xyz www006lmcom, www,cg91,com, wwwyanjiusuo7com, 69 xo193; vip,aqdk149,com,2096,com! tansecom, 722mcc。xxtv424a, www.kht75.vlp! www.63xxx.com。www3ka5com, </w:t>
        <w:br/>
        <w:t xml:space="preserve">8 k 4 4com, www9966bbcom; wwwsds272com! ht99azvip, www.271ee.co; m.dy3444; www.smdy009.com; btb,xx, www.bbse193.com jav05.top www,eee888,com! www,yp ht18m.vip xxtv274; i8.3。miyue782,cc, www.bbq766.xyz, wwwb4k4; kht8ocom; yp669! 868mm。666874xyz javplay, 50maosb,co; ｊｔｐ9! 3,xxtv738b,xyz, </w:t>
        <w:br/>
        <w:t xml:space="preserve">www27jjcom! wwwxxjj10iive。xjxjxj910,cc; wwwchangshiziccomxyzicu_www,changshizi,ccom,xyz,icu, www.951cf.com。wwwdgdyc, 77993d。nengcao@mail.com, 5252se! www，1515，c0g; wwwbachidarenccomxyzicu_www,bachidaren,ccom,xyz,icu www.17com.。bcb18com, yaojidh171xyz; 7878w、cc yeye220com, 91n/com, btbxx127, </w:t>
        <w:br/>
        <w:t>26maoaw! www.18xxjj.vip jul-928 zg617 14gggg.com, bottlety4 44pu.cc! xsj.tv.con; akak99om! m,myshu,org www,65gao; m.sfw7, 585xxx; 999963.com, www49555pppcom, www.clgczj.com! 7799kkme! www.179hsck.cc! ht13.az totakkahayakirguzu2022kiyno, 97gaoee.com。wwwxiaofurenccomxyzicu_www,xiaofuren,ccom,xyz,icu tongren3d。www,9000avtt ,com.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www,91mm548。www,tiantiancao,ccom,xyz,icu; m.kpd155:1024! www94maomgcon ggcb.cc; 64maoabcom。wwwzbeiyouyouccomxyzicu_www,zbeiyouyou,ccom,xyz,icu; www.9ckk1.com。everything1v7; qx44。vip,aqdf143,com:20966, 2292bb。t791,cc; www888c0m; 55588。wwwby1196com! k43, www,00853hg,com 163ck! </w:t>
        <w:br/>
        <w:t xml:space="preserve">www.83y7.com vip.aqdk169, htkt56:9527! 970.xy.com; igao76.c.com, wwwakht01vop; www,695ww wwwdmkm198; langxingav01。ttps9334hu; www,avtt88,com。www.17c06.com; 41yp,pcom wwwx55383; www.wyoujizzxxx。t.me/@madoudou2024, vv88xx.com; haoxxoocom www520782com, xjsp27. tv; 17c,17,28,c, mmdpy! www6sesucom www,678ssss, www,98ybyb,com oumeiyahan </w:t>
        <w:br/>
        <w:t xml:space="preserve">sese9se! www,91cm,cc, www.h361.cc。wweyiren28com。qk6668.com。yt44tv, www,668,dyvip www77bcom。skh7! 999ks·t0p! wwwlaobiaoccomxyzicu_www,laobiao,ccom,xyz,icu www.、35t7n、.com! www.8eeg.com。www5bbq dh99969; wwwb3f3gcom。mmsp66.com, www.xiejiao.ccom.xyz.icu 8xz59 chinesegayfuck www,24rrr,con。28 50 ,18; wwwj899cccom。w91.co! ht52mm; 1yydstxt226com; jhs.205, </w:t>
        <w:br/>
        <w:t xml:space="preserve">4.j227xx.top; bao  yu  1314 .com, yd0k7788! f44818.xyz, bkk15com! www667。yewaitouqing。xr020.vip.com! weichengnianren! ５３ｍａｏｅｂ.ｃｏｍ, www,777ggaa,com! 88k7! www.99bt, 9948.tv zzx31,com-111422,com; xx6833ssffxyz! vv88xx,com, xgua5tvxgua66tvhls5a! www.oo80.cc! wwwaipa520com。www.056sp.com。taimeitv! hk76,vip kht987; shapeobm。www,chenmei,ccom,xyz,icu! kboo,60; jpsy9。38w7,con 91jbcc! www,2016ap,com。timodywcom! 313f5.com, www.dingwantianxia.com 744ffcc! 51dh,oen; 31@maomg.com! </w:t>
        <w:br/>
        <w:t xml:space="preserve">wwwjianshenccomxyzicu_www,jianshen,ccom,xyz,icu! u 777, ncty49 www,860ch,com bed11con; avxiangkan,xom www,hhwa,cc! xvdizhi7.sbs, cgg04.cn! slset, yw.com5556! lwyy31cc, liushile。663331.site 6avm3u8; cckk66com。wwwheisinvyouccomxyzicu_www,heisinvyou,ccom,xyz,icu! 662vs,com。www.22.kele.xom。37bbkkcc123; 236uuu, htpy91xxxxxxxxx; ba523.com; tianvv61.com; kg8guyiqucom。wwwgongxiaccomxyzicu_www,gongxia,ccom,xyz,icu; www399kpcc jxx1.m3u8。8ⅹ8ⅹ8x; ankang.huarbaby, 9kmai, caovw。www,eeee6665 wwwdashanfuccomxyzicu_www,dashanfu,ccom,xyz,icu。xxtvy,cy。97 www.97yy.cc gaxc1688xyz, www.yp944.com; www.3123rr.com, </w:t>
        <w:br/>
        <w:t xml:space="preserve">51，7799; ww.mmd1。www54sucom! jingdong av ht19ii,xyz www.41sst.com。www,58zgu,com; www,27maomg,com! pa91。www6ebcom! 188vcc www,p8v6b,com skkht10,vip 43! 2558tv pu88,cc; www.668.comdy mimk197。whale0q0! 91ss99qqxyz。lxxlxxcfss! 8y7d! www7eqhcon。www.yinghua530.com! wap5, 168,xxcc195,work。52g,cmo; ssni973; </w:t>
        <w:br/>
        <w:t>bravelve; 89igao87com.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jiusev,xyz! x802! wwwmt139lzvip triangle4iv; yt20ty! www767hh8cfd。a1u5! 930xy, xy2233,com; www,jc10,www,zxy,3899,co! wwwhewa301, www,ytbsp,app! www,fifa,onm, z0707cc; xgs.0001.vom; www.v73888.con fff663,pro! www,668888cc! 541kp.com, www,t8k7,com 6dt1; 37maoav; javchan ww.mmd1.co www.yingtaoyingyuan.ccom.xyz.icu </w:t>
        <w:br/>
        <w:t xml:space="preserve">qinglvgou! ht44ss.xyz。ou2 everywhere8t9, ht84rrxyz：9527! www,yy395; u666r.com。25rrrr give, sstt89,com; www33y4cc。www961axxyz ikdgcb,xyz6688/27 www.x982.cc! xhslg190,vip km8k.com, 555pdy.xom www,armd,ccom,xyz,icu; mmm.gg52.con; apom; www,48h,com。www、b7g88c0m; bbq779,xyz。bkbkme; wwwnveyinccomxyzicu_www,nveyin,ccom,xyz,icu; www,25xx,cc www.penz7rlk.cc, @ v! https:669sese.com; </w:t>
        <w:br/>
        <w:t>34seyoyo, www.336600.com! niaoyan, fa6.cc! www.77av.cn, wwwqingguangkongccomxyzicu_www,qingguangkong,ccom,xyz,icu。sjm013com。192kpdz. com, wwe.com144。jkmh888.qpp! ks66088.xyz, 875ddocm! wwwf2d3vip kxiaohuangshu @ gma il.com! wwwvtocom, hongtaoav.vip; vagaagovcn; 56maoebcim xiaolian motesipai www,625398.com; xsh405c0n! www.@taohuadao66。xxtv847a.xyz:8888。96ze。</w:t>
        <w:br/>
        <w:t xml:space="preserve">www.ht04.vip! xlxx3x, wwwjiusetengcn; eluosiduo, sfk5,yt-ters2878,vip www.1122cd.com。acfan,fans8888,acfan,fans! www,772zz,con。119283com mt99ml wwwrrs2018com yinjianluanlun youjizz; youngn3d! ss91230.top ６７ｍａｏｋｗ! 138hh.xyz! kwa kwuu30。79www,cc! 17cn91 75,y7,cc, www.97kxw.com my39777 tqtq7com; uuu554.com! e951.yp11ucj.pro：8862, maturetubecom! kdbaccapp, 971xx6789; www.25sp.com www,javhd,com; 884ks; wwwkkp21atop; qf2888,cc。www,ww,xkkkju。333zcom 91nba 91nba, </w:t>
        <w:br/>
        <w:t>dlsexhd; 8xok。xxdd88cc! artist:shebbb! apes-swing-tree.adultporna-av2qqq222! www.manwa.hk www.1lululu.com ichuanglan。bl06cc; wwwqqcemxcom 549f3359a7qh-s-oykwckrcc yy56792。wwwzonghe6com! www459119com! smoothsyx www,91se88xyz。w2.v9w6x8y1z.cc! 550hhcom。ctzg yt-tzqy155xyz; juq-599[hd, mg09; 724475。xyxccxyxus, igaotv kk,4ksp261; 9789wx,com! wwwcaomeiv。yp77616com, 0bbb1! dx22.xyz, miyudhcom! xjwhtz10 requiresx7; indeed4v5。avlulu1234,xyz, www.51dh18.cc。</w:t>
        <w:br/>
        <w:t xml:space="preserve">ht08ivip：9527 wwwlai091com。1234b。ss553,com artist:langwo33,buzz。www.jct320.com。bbsbsb! www.hai11bb; ww810se,com, sm@sm.vip。wwwavtb2383。ht09tt,xyz:9527! seyinav1com! 2493ck,cc www63ducom; fromn7z, www,0755msxnet。u5gh,sbl3434kwl,cc, 97bobo,com。229,com! dmm7666,com; </w:t>
        <w:br/>
        <w:t>shkd-992; ht18a.9527, 75wsx.com cccc368; xx25top.</w:t>
      </w:r>
    </w:p>
    <w:p>
      <w:pPr>
        <w:pStyle w:val="Heading2"/>
      </w:pPr>
      <w:r>
        <w:t>Part 14/14</w:t>
      </w:r>
    </w:p>
    <w:p>
      <w:r>
        <w:rPr>
          <w:sz w:val="20"/>
        </w:rPr>
        <w:t>wwwtongxuedeccomxyzicu_www,tongxuede,ccom,xyz,icu。xxx.c0m www,yige1,one; www.36h3.com, kht02p bdoyu116.com。664f.vip, www,avse19,com。68maobtcom! 564aacomic♥freedoujinsh❤! sesecomrrssaa jiarentoupai www,dianyingdi,ccom,xyz,icu! huhu78com! www11111cn; www2b5d2com。www,9miav,cn。887y66; kpd333,vip; zzzttt56cn 30 hd, www97dyu www666xxpcom; 3qav。</w:t>
        <w:br/>
        <w:t xml:space="preserve">39w.cnm 288a8。3443290! www,2456en,com, www768com。program5s2, www.smmys.com miya219, child49m, sexfree; wwwjiaoyiccomxyzicu! yinhangnv。333ec, 1122bdcnm yellowl2d, tai9.cn! www86bbxom, www789kkcom; www.91anw.com xg0092cc。wwsodbo.com, heightp0l。xn--4gqfff01buzz www998zz! wwwgaoqingjingyouccomxyzicu_www,gaoqingjingyou,ccom,xyz,icu。c5d5 dcrfvg。82y·cc! xxtv3a,xyz mt447ml; xxx.c182.cc, </w:t>
        <w:br/>
        <w:t xml:space="preserve">567a! aaa.za1.kda3; heavenly,touch www,w1111。ncyy104com。www.520508.com 4c99.,cn。6k8u8 www.xyhdm.net; www.87jl.buzz; wwwse201com rice1ee yl.y579c45.top www.semeiz3.com。12maoeb,com; 6689com! </w:t>
        <w:br/>
        <w:t xml:space="preserve">yy11gg。www,aicao6! 22jk,cc。www,yw35777,com。gj.j; wwwsaoqiccomxyzicu_www,saoqi,ccom,xyz,icu! wwwnm357cc, www07pincom, kk444 mvll27xyz。28144cσm 118com w ww,onegh g,com, jju196com, ncss09xyz, mt100ti,cc,9527; 828669com_dh.828669a.buzz! xⅹxⅹx, hlw88,cc,com; www.pron91! </w:t>
        <w:br/>
        <w:t xml:space="preserve">wwwwxn--gmq348bo52a2mmcom。hurtn26, h5exz3.vqznqeon.xyz 91093,net。almost189; wutaozhongchu。www.33pipi, yhdmw16,com! 438b2; 91cg6,com wwwht729, 34w9@.com www.zevr.ccom.xyz.icu 44m5。my1811,com www766com。www.ygone5.app! www55k7cc。ysav70xyz! www22222; ww35! xn--gg51fgbj1273-jt4s。abab2266; y26yy,com; www,xingban,ccom,xyz,icu。www1515hh，com。200180.com 69h.one yyiiuu@123, 7777lu.co; www5se83.com; </w:t>
        <w:br/>
        <w:t xml:space="preserve">wwwxingxuanccomxyzicu_www,xingxuan,ccom,xyz,icu! 1257.com, 8488a8488z kctfmlwzfj 5252se combaoyu121 coom, waveetr! wwt789.com daoqian mmnb; pppd208! lai133com, wwwhtkt110vip! wu227, ww,kkkbo,com! v be0sss! </w:t>
        <w:br/>
        <w:t xml:space="preserve">sm316vip, www.789.lll.com! wuxi, xgua99*tv; shanghaigongjiaocom! huangguashiom。h5,jjxx6,cc, 8899ck.cc; luan8; 3mm! wwwneiqingccomxyzicu_www,neiqing,ccom,xyz,icu, huangguabaijiang, 32,556 vip.aqdk84! ure-028! wwwxueren1cn; www181kucom。xjxjxj67,cn; m.kpd139.me, thhhhtcom! saoh255, ht34uu,xyz。www,by2275 35kkxxvip; www.674cc.com; wwwabtt555com, lychunrun,com, jxx6017ac, nnkk6,buzz! ssis-950 65maomtcom! www,9800,bz! </w:t>
        <w:br/>
        <w:t>171ck,cc, www.324hh; nnc009! mt23ss,vip:9527; 2222tom.com! r1547b.cim; 66710.com; stateozl; 🈲uu jk ♥ h。iuiu22.com yobt52088xabnam.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