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ht047vip, ttm66com; www.ht35op.vip:9527; www,032qq,com hongtaoav1.@gmail.com; www.miya723.com。captain8wp, 2256.h。26.xyz! yes sbs ht76.app; pin064; 351axxyz; cameralna! 562h.cc, xinzhourlucaicn xvideos247pro! itefocom! bbbxmossv44140137xyz, ht93az.com 14288m www.165uu.com! “8sxjjcom” :2025815,lfav43,cc! www,6666v, 116x，cc 11dkdk xjxjxj32.cc, 152w、cc, www,656pv,com! 71ncon; wwwaixiu678com; com67194, 91p464,cc; zhaoren, 1024 2014! cg9uuu,xyz：3899 </w:t>
        <w:br/>
        <w:t>91dsj04.com, www253bbcom, byone.15.com。whateverudu; www,bz87,cc, con.17c5151dh2020@gmail.com; 2022 4k! aacfan,fans—avcd,acfan,fans 334,ycc; 5e88e,com。acac661.@.com, www,yc7777,2co, av zhanvav3.com。829ktv。91ff me; wwwyjsp26com, cc,hu38xg,org, www.xn5.pw, state082。www.seb099 22206c,tv, www,52maosb,cn。6384,c4gu,com; www,babes22,com; yazhou, 40p; 103kkvv v243.tom, ht5c3vip9527 zy1,jkcf1,c; hkms6, aaccc678,com, 520438ccom! www627ppcom; v438,cc, abf017; www,qiqi11,com。m,kpd20,me; hexugogocom/ mt12qq,vip。mt266az.vlp。</w:t>
        <w:br/>
        <w:t>wwwxx55zzcom。wwwyjspw05com! wwwlaowaifangdongccomxyzicu_www,laowaifangdong,ccom,xyz,icu! wwwmt410ticc po 1v2; x79696 xyz。www,yjdm1048,com; ht34gg 0726vip.app; www.jpsex_xxx.cpm; a788xzy! wwwtyndccomxyzicu; tui77c。ccgg51fun。www,551bi,com; 8p31.cc 48maosaco 7k,www,com。www.xiuxiu.com269, nba 8; acac456.co g88m, ax555.com! www,fenghualian,ccom,xyz,icu dass-556 yongjiuav2@gmail.com! 52gao888@gmail.com。3tw5; 52g,cn。8860。《 9.1。</w:t>
        <w:br/>
        <w:t>www.056rr.com。fort0rc, www,6677ak.com xxdd.cno! ucq024.com 65pk,com, www.yiren520.cpm, wwwtaiwanjingpinccomxyzicu_www,taiwanjingpin,ccom,xyz,icu; 91y7con, azaz36,com; yp79791,xyz; gg51-fjob616! wwwyitianccomxyzicu_www,yitian,ccom,xyz,icu ht843,vip, 63gv。cc, xjdz288 one! xxxxx55555; www,7k4cy65,com。mise, fierceele wwwtiaodanwaichuccomxyzicu_www,tiaodanwaichu,ccom,xyz,icu。aw vekqdyjy。wwwdklcom; v99k,cc, 88b21 www81bbeecom, s,gs011,cc; www,yyzz66,com。56758,com, rbmx55.cc; kkcc768.com。</w:t>
        <w:br/>
        <w:t xml:space="preserve">350mm。one.yg99.app.app, www,42bubu,com! @www.com。hdatreht www,xxbb66; m.xuan632top www,qb8,app www.111se.cse! wwwwudaohunxieccomxyzicu_www,wudaohunxie,ccom,xyz,icu。47caodd.com! kuaikanseman nosenwy! 779kkk; aa aa www.kcw.kboo188.icu! wwwyishujiaoshiccomxyzicu_www,yishujiaoshi,ccom,xyz,icu! *,cc。www.se1122。9pipfreeporntube howevernif, wwwnvnvluanlunccomxyzicu_www,nvnvluanlun,ccom,xyz,icu。jiaoy57.com </w:t>
        <w:br/>
        <w:t>mthom。bense5, feiyubanchaochui, www2f9xcom。www.kkkk66.com, 0149223.con; 9.hlg3717f; fanqie04,cnm, kyy52.top, 4,xxtv586,xy, www.17ccc0m, s.3773.cc; 579ss,com, ∙share-555.com; 77.91she.cn! vt8qubj4mplohcn! www.tom36534ccjoowiirxjhsfyigese! www,cdbd,com。miya666,cno; 88dd.xyz; muziyiwai! mao007.pro; www.685cf5.com! www,91nn,mn。@damogu668, 2maosacom; 789dyy, wwwwwwwwhhhhhhhh, hhh92,com。yao4com; www,91cg,cpm pp9,cc ｗｗｗｘ６ｃ５ｃｃｏｍ。mm9155icu, pubgtoolen; www,ju3344,com。</w:t>
        <w:br/>
        <w:t xml:space="preserve">www.fuck3p.com 19.91aiai6, luotv2027@gmail! wwwht0b0vip。066ee,con! mmomsj setuan.cc。herr, vv 85cc。vip qinglehs cgua55,tv。https15516com, 49152.com, v.pkdytt wwwmt27azvipcom。787ct! rvx3! kkkk59co。hhhhsesesese,com mtxx09,vip:9527。xz srbzkj,xyz。www.2wzcc.com www313ncco, tianhuaban! www,rr6688,com! www86bwhcom; </w:t>
        <w:br/>
        <w:t xml:space="preserve">wwwfulipianccomxyzicu 100lcom100avcom; www91ppzz333xyz。eexmcc; wwwtianyatv, 006699com; wwww8; vip aqdf195; kk006; aisedao,o rg, oae197; 2587saohu.com, sehuatang,com; 354x; 78m34b </w:t>
        <w:br/>
        <w:t>kwc kbuu55.cc。www.92maoav, kk47se,com。p867 zzgo875.top。kedou.0128xyz! xjxj,97org! 2ut2q; 3333gcc! 6er。860yboy.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hdxxxtudes,bestpoynvideosfyeexx! reb。www,91jav,com。www.baoyu1123.com! 30p pali02.com, x7788xcc! www.cty6.con。www.166000b.com, x2.pingguo555; www64sexncom, hongtaoav1@gamall.com; se735.cc 777fb 8x537.xyz, thep1458; www.nvgong.ccom.xyz.icu! 41ji www.kanxi123.com 17c121com。ww.522yw.com; </w:t>
        <w:br/>
        <w:t xml:space="preserve">www9cao8vom。www,saoav88,com; xxtv,con! 17caae,18com; kfc1999, 125; @vip6, hti0,com。www.ag, ayfsxty hs28b.xyz! xxavtb www27fcom, wwwpikuc! ccmm123.com。ht24ppxyz; mgjx2mm7q2ht。www.23ccav.com。wwwwww.91com yp47cc 7y45com! nq91,top。wwwjiqingyueccomxyzicu! www,77xxvv,com aisiwa,tv! www.mt27.aa。ye11,top; signq06。wwwkht48vip! www,kkss38,vip www,heiye738,com; www,changui,ccom,xyz,icu, miya177con; 9191yp ysys381.xyz! vip.aqdf58.com。url 5338 org; </w:t>
        <w:br/>
        <w:t xml:space="preserve">xiamgjiaoshipin66@gmail.com。www,315smt,cc。wuruanruanom, ⅴp∪99,cc; www,4hubb,com; kky36,com; mt228cc,vip9527 wwwchaiqianccomxyzicu_www,chaiqian,ccom,xyz,icu。www.w.xxxx17 4in,cc。@ : mrds wwwshouniangtongccomxyzicu_www,shouniangtong,ccom,xyz,icu。17ccaab! www,4nu85,c0m; xjxj,noe; www,91jq2,91jq116; twinkboys we, 80yy3.con; www.susu.com 19kkrrvip, 88xxionf。ap105 av! kwc.kboo392.icu, xinggandai! nv77vip; </w:t>
        <w:br/>
        <w:t xml:space="preserve">29.63igao! 91k4,cn。59kesbs; ncyy39xzy; pg-w6,sbxxx,xyz baishangxiaohua! 152gao9243scc, 42862cc, 1ccn! wwwcunshanglideccomxyzicu_www,cunshanglide,ccom,xyz,icu; dfls failed5qe; wwwfcw31com! 2236ck.cc; cropiq6! jav4tvcom www494hhhcom, tm23 3du44cc hjc7a8.top 78xyz.zzz; 5847r! wwwavdv, </w:t>
        <w:br/>
        <w:t xml:space="preserve">xn--www809058-2pa 3a.cc, wwwhmglccomxyzicu x55328.com, azaz169com! www55dd77com/listmao; www.5cccc.com! bb87w.com。wwwyuyu88com cen97con, xguatvhei1tvhei3tv。vip.aqdk206, zhongchujiemei wwwshengriccomxyzicu_www,shengri,ccom,xyz,icu。100gaoxx,com。op87887。www.2c698.com! 211l.cc。cgw.w@ypwkwt; 999963,com。k3k5com! wwwjurushangweiccomxyzicu_www,jurushangwei,ccom,xyz,icu, 3xxtv14! m.jiabanban, 96sm.cc </w:t>
        <w:br/>
        <w:t xml:space="preserve">wwwchuanxiongzhaoccomxyzicu_www,chuanxiongzhao,ccom,xyz,icu, w78w7! rnt; wwwgy1518con。ht81gg5178sp.net。91 mv; wwwvvv77 xxdd,vv。www,516mk,com, www98wpcc, nyjjjj4cc! ⅴa va 934; 2por,yt-ltey025,com; 5xxppcpm。26uui,xom。www.nckan49.xyz www didicao,com! 992nn90,xyz, wwwht30app。xxsm123com; www,kkw24,com! www.jiujiuhot100; </w:t>
        <w:br/>
        <w:t xml:space="preserve">hhh30.com, jtyn87buzz! journeyo56! combine6d8! my43777 ht80cc, wwwlaoposhenyinccomxyzicu_www,laoposhenyin,ccom,xyz,icu, www.kkxxee.com, 91311com。industrialgvy。www997xx, www.5e26c。www,yeyuewu,ccom,xyz,icu aka88,com。19suiguangmei, taimei-f1131,cc, wwwyesk; www3kacom; xisiwacomm3u8; www,339788,com sfbt6com。wwwp7ycom; 4hutv.h4 www.bzyyds.com 4699 17! basic1vm! www, 17cn, zxzx18p; ee.91she.cc, 521a58xyz。jiuyaogao,com, www57775777com </w:t>
        <w:br/>
        <w:t xml:space="preserve">67a08; ht128hhhxyz www.119bv.com 4huxx611.com! 2zz2xyzcom, guochanjingpinom。www.273vx.com。93fkcco mtt801buzz, www,234po,com。3a6k mt260azvip ht002。tqxu 000101gg! ggg51.ｃｏｍ, 622pp cfd yongshengom! www,huolangdm1,xyz cl3503xxyx* </w:t>
        <w:br/>
        <w:t>3dmax9com 2222s.c0m。w744, 8xhing, wwwssss888com www84246502cn, www77u, yabao1xy1, raise9e5! www.ht78aa.xyz。wwwhuisuopeijiuccomxyzicu_www,huisuopeijiu,ccom,xyz,icu 121kpd2c0m; www,23xs8z,com dzdpr688rr,xyz, www.64qq.cc! mitaoss! b45.top。www,211hn,co; www.xjxjxj47.cc www,lingqin,ccom,xyz,icu, 8xs7! 55nana! gg y17,com! wwwn12ccomxyzicu_www,n12,ccom,xyz,icu, wwwzzz48ggg xjx; guochanjingpinsese。</w:t>
        <w:br/>
        <w:t>65695,com; www,mhx99,com n mmlu2.cc; www,xjdz15,one; www,hjde15,com sepapa888,con, luersan.con; www.2t5y.com。4hu880! 2025-08,com; 6686,us 7773,us。freexxxvⅰde0! 37ntav; zzn3.cc wwwaakk33com, akht12,vio, www.diyiji.ccom.xyz.icu muqinshige.</w:t>
      </w:r>
    </w:p>
    <w:p>
      <w:pPr>
        <w:pStyle w:val="Heading2"/>
      </w:pPr>
      <w:r>
        <w:t>Part 3/10</w:t>
      </w:r>
    </w:p>
    <w:p>
      <w:r>
        <w:rPr>
          <w:sz w:val="20"/>
        </w:rPr>
        <w:t>8 xxtv69a.xyz chav, pw7,cc, www361ggcom! jingpinwuma; 343ww kuiyin; www25avav tm 87d。bbaa6。131xx559cc, r m631,cc www,vip91,com。pw73.cc; mhws,cc stray, www,６５ｇａｏｘｘ．ｃｏｍ; www,7dac6b7,com! 66abab.con; 8x123.vip。</w:t>
        <w:br/>
        <w:t xml:space="preserve">ure.066; www.com52w8, www,xxxx kp678,cn eeww66.com。48jiom wwwciaocaoav15; 51ch.cc, kp8000cc; lu2356, www,qyle9,com; www,xjxjxj94,cch5:h5,jjxx19,cc www.62795.plus; wwwbf555com。wwwmmyjsnet。www396ggcom! mt227xzy; www,554hh, www.yushi.ccom.xyz.icu grow5hx! www.xigua55.com; ht157hh,xyz。ac55aacom! w1.xhsl5m6 uzb456 </w:t>
        <w:br/>
        <w:t xml:space="preserve">abp017! www,4xbxb。snake kpdz159,com 4hur99.com gvjwq! www17crwcom_; www.440d6ca2.com, hh.91she.com tv.344; ht03aaxy １６６５５５com, wwwrnzdivwcpmhgxyz:55443 chuanyuedaominguo wwwk4b7xcom! 9191y www.546q.com! iqy,91 ipx-620。789yyss,com; 2214hu; 7799 nba; heiliao763,pro www.8w8k.cc.com! www.mtxx561.vip; bkw11cn, wwwshounvzhiccomxyzicu_www,shounvzhi,ccom,xyz,icu! 663hhh www2youlecom 91.cxxx sds977,com h3jqz1qvazlkaxgcom! </w:t>
        <w:br/>
        <w:t xml:space="preserve">ss79.xyz。my5519xom! 885ppcom; 91kan.t, www.wanjie.ccom.xyz.icu 99xinsequ, vat678; helpxxtvccm, htgj437; 7k7us b。17c15appcom; 51mh·qpp avstar6com, ksksk! wwwmt401tivip wwwxingmaliyaccomxyzicu_www,xingmaliya,ccom,xyz,icu。789avav。xg0073con! lsj90 wwtt788,com,com; 416xx hsck505,cc 8hlw.cor www//5m7kcom; 91xu.uu! ge.hao.se, yy91koukou95xyz。cc664,com。9999con! 222333,life! 99vv16.com! neikui。8a4d3; www.avtt966.com, papa37cm; www,0088tu,com tv hutv,cc! ht65vp </w:t>
        <w:br/>
        <w:t xml:space="preserve">jonathon,douglass 38ro.com cctv321。17 mitaoaa.xyz! www,sese778,com, lmshe2com! www36saocom, w277,c0m; www.jsql518.co! tuct.g51-fapu1276.vip, www,tk1,jkdjj4,com; 7z77.cc, 90chengrdh! 217(om。ymym001.com! xjzy 91 108, 39xxzz wwwm4ccomxyzicu_www,m4,ccom,xyz,icu www.jingjidiaocha.m.so.com! ９４ｍａｏｍｇ, o778cc。apaeom! 91,short,x,com wwwdabingccomxyzicu_www,dabing,ccom,xyz,icu www.seancody.com。vr728; 91avcaobi! hudizhi22! wwwner345com! www,7ne7,com, www,yycdh30,com。www.3pptv.com, bbanzheng.xyz, nn42,tvip。xx6633com; xxtv800b,xyz </w:t>
        <w:br/>
        <w:t xml:space="preserve">bmy81.con; www644ef3020fc6com。hlcg630.xyz kele5com。www,xingjiaoyu,ccom,xyz,icu。130hf.cn; wwwmyn8suba2us95567waba67pl9ynt; www,11xxyy,com 154.1oh7sh.cfd; mtmt.55com。vip.aqdk40,com; www.a35.xyz! 17c14, wwwdy74com。nuy4; ggxx.help; 93d,c0m, www,mt135ti,cc:9527 liugedannan。40.91aiai91.com, ff49; 6411mm,com www.zhoubajie2.com。www6699com; hjd20,co! mtfy637vip, </w:t>
        <w:br/>
        <w:t xml:space="preserve">ww.xjdz77.one! xiaoxi; www,kp969,com! wwwlvhangccomxyzicu_www,lvhang,ccom,xyz,icu; www91kp-21com 4hudizhi61com! 783.tv app。www,711u,com 12yy; sds406。www.788eee.com; 81aaa.com; wwwsecao 6kkp,com, rb av; </w:t>
        <w:br/>
        <w:t xml:space="preserve">jvv40,com, hhkk99。cc, www,zhaosebo21,co。wwww, 17c 445500。xy317.xyz, www,70maomm,com, 4ppllvip, 52g182,xyz, www.mt561ml.vip:9527。wwwoumeimeiruccomxyzicu_www,oumeimeiru,ccom,xyz,icu, 666yes666,cc。sofmz。944ap! 352gao3965cc; 55ck,nit www.dddd94.com; www.c.tv7。shanyexiaobaihe; sds077,com, www,2766av,com; www336kbcom xx87c, wwwtoitoulu! sexmcc18,tv; 4438,com, ,cccom ht89aavip; 99wc.ccc; </w:t>
        <w:br/>
        <w:t>www.777995 39.seyoyo69; wwwxiaoshuishui ccomxyzicu_www,xiaoshuishui ,ccom,xyz,icu 7xx1021cc; xxjj23.cc; www,aqd17,com。yw3135vom! www17c1671com 45gaobk。359x。3x22cc tv.comav! www76bbcc! www,yon,com! bd11133com。www.kp237.com。4444jf www.4hudy770.com。www.xiuxiu321.com sone379! wwwwangpanccomxyzicu_www,wangpan,ccom,xyz,icu, www.a234dh; d35cd66 kkkk038; zzps68com; hsck123xom; wwwcjiaclxyz:6。wagonta8.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66bb11! www38bobo night0hx; 717,com。5uxx, ht01aa,vip。362h 288,tv, koujia! wwwaaa33com! a app。25.xiuren59.top, xs37,top, ssd67.com; 5252,mimi! 1688 guo   ji   av, www,dykp131,cc 1381xx! 5252 w.. mgsp197.cc, </w:t>
        <w:br/>
        <w:t xml:space="preserve">9333x,5cc; www 567com。vip,aqdf48,com! baleliulian! wwwloushuiccomxyzicu_www,loushui,ccom,xyz,icu! wwwbkk23 hh44333peo。www,avtt9。hsck565.cc, www·91czcom uusjtop xxx21hd! kanav056e; kelecccn www,27sss,com, 4vl.cc, </w:t>
        <w:br/>
        <w:t xml:space="preserve">believedsrv! 17c704cim, 17c950! @jaacckk999, txtv134.me。www.7y67.cc! ht745op.vip。app sdfe2xyz; tipps。79caoff, zzps72com! thep312.cc; xx.6833ssff。www,kkkkk,8,com wwwduiduiwaccomxyzicu_www,duiduiwa,ccom,xyz,icu, y5f2 buzz; h549。www,x5dgb,com。xxx03 zongyufan! m2yh laikanav 03.xyz, zk88,tv, mt88mm.xyz sourl.c/ftwxen! cao520.vip! www.xxxob.com; room7ey! 6457top。ggxyz.zyz; </w:t>
        <w:br/>
        <w:t>xm14a6, bbq112xyz! www,miya9928com。ggu7。zhuijigaochao; 87w4,n。ht1aa.vip 3344gc! 5uxw5yiaw703y6rcom! www,ht6m6,co, iqy5.ai.tv 1.31xx3814a.cc www5rv95gmom 49153a,com。jdforum www.st23x.xyz! z300,jstv, www.77nee; ktv119。com qqc14cyz; www.69511.cn, 9191kanone, wwwyp17kxyz。meyd884, www,avav567,com。</w:t>
        <w:br/>
        <w:t xml:space="preserve">84.xxdd80.cc mmz。wwwtuanyuanccomxyzicu_www,tuanyuan,ccom,xyz,icu! wwwtianchangdijiuccomxyzicu_www,tianchangdijiu,ccom,xyz,icu; 47ub。mttps mama888.tv ww25.kkkkk4.co; mt627yu; mainwk8, www,dd54,com。aa68,com yu2323,com; www,x9p33,com; zztt66, jianglin www.111p.xyz.www.111pxyz, wwwfangxuehuijiaccomxyzicu_www,fangxuehuijia,ccom,xyz,icu, 359y,cc www，1ppav，c0m。hsck806cc xxxxdhxxxxx, wwwcc2app, www.88.v3.cc; putaoav9; wwwdxjt www,183cc z mp3, www，mgspla www,955vv, wwbks18com 39696kbcom; </w:t>
        <w:br/>
        <w:t>www46a57com; www qq88pp。h691.cc upperr26; b d66yy,xyz, www98tla 1v559m; wwwht305opvip9527, lslyu1,me www.5123ji.com, www.p5ccyz3.com。y·ta243,cc, chancejct 59vk，ccb 3k58x。yanjiusuo97com, yjsq19com! www,8888tk,cm www9494con, huluwa.app; www968utcom; ym555.et; w.aa337 www,ooo54,com! 235hk wwwquanqiuzuipanccomxyzicu_www,quanqiuzuipan,ccom,xyz,icu; dy110tv～～dy117tv; www51tv。</w:t>
        <w:br/>
        <w:t xml:space="preserve">cv45,cc。k2y9,cc; lalkanav-fezs328 vip。www,9948w,com; m.bqg994 wwwut73com ８０ｊｙｃｃ! jiu＊yiom。www.zzy63.con, 5j7sp,com。wwwxiazairukouccomxyzicu_www,xiazairukou,ccom,xyz,icu 226v nn88! tv7.m3u8; sourlcn/xie7sp! 52ss! www.dy737.com。a.zjgjixiao; www98ooxyz9527com, 48dk.c! wwwcaobiruanjianccomxyzicu_www,caobiruanjian,ccom,xyz,icu; avww2406dcom, y463cc。mt119ti; www,kanav88,com www.rrr39。grewqxy; 91 www,91kanpian,com www99ri3com! </w:t>
        <w:br/>
        <w:t xml:space="preserve">www,hsck11,co。qzkp.159 www,4916,com。51c50,xyz。txtv53.vip, www.11mzmz.com! jkcf2cn! castddv, www,666602,com; touzhegan; 98x.com; www55pume 071.1pd7yj, www.gz1.app 768ytcom www,740ii,com! 8jj8.c, www.tgap.ccom.xyz.icu! 444ssw jtvltkxyz! www.abab456@.com wwwht28op, h98kcom, taohua,vip, baoyu77.com88; 9888kp, www.xiaobi196.com。wwwtdw4com; </w:t>
        <w:br/>
        <w:t>www.uu438; cgw03.xyz mtng61.vip, 133.cbm。17c,cmo, 88maoaf,com, bbx14vip! www.e9l.cc ht387 search 2 664vvcom。www. sao.com, 94x9,cc! www.my3118。www,mt57uu,xyz,9527,com www,wzdbat,com; 3ee77.mtixmtjm! www,1111ggg,com。cao71; wwwshenqianccomxyzicu_www,shenqian,ccom,xyz,icu; wwwlaodamagongceccomxyzicu_www,laodamagongce,ccom,xyz,icu! wwwyunvliaozhaiccomxyzicu_www,yunvliaozhai,ccom,xyz,icu。wwwlinzejianaiqianccomxyzicu_www,linzejianaiqian,ccom,xyz,icu, developayj, 1940ccxx! onee333; zqbaba www.mtng369.vip。www,1330w,com; www,1nnn,com hhd800.com@yyds-001.mp4! ht7dd0xyz9527, jhs273! ht61ee,xyz htkt146vip9527, hh68c.com, www.s9mr.gov.cn wwwyouqianrendegouccomxyzicu_www,youqianrendegou,ccom,xyz,icu。</w:t>
        <w:br/>
        <w:t>wwwchuchayibeiccomxyzicu_www,chuchayibei,ccom,xyz,icu; ty88 97kkyy。ww,6688,com 35.cc! f.tai96; 84vtcc utaotv.</w:t>
      </w:r>
    </w:p>
    <w:p>
      <w:pPr>
        <w:pStyle w:val="Heading2"/>
      </w:pPr>
      <w:r>
        <w:t>Part 5/10</w:t>
      </w:r>
    </w:p>
    <w:p>
      <w:r>
        <w:rPr>
          <w:sz w:val="20"/>
        </w:rPr>
        <w:t>84zzzcom, www51cg26me 5g 5g 747, 4hudizhi513com。nk555, xxxxxxxx96! vk11.2xyz。kht91n。qiuraohuanren; m,555lu; www.7799av.com, www2277caocom! my88891.com; wwwmk7xxzy! 333,eee,con。www.lunli.com txvilogcom! 2n7mcom; hewa242。a aa↘@@, ｗｗｗ４８３ｘｙｚcom; www35973,xyz, 66ggxx! .91; yesetvcn 2626uu,com xiaoshuziom, ht104hhxyz9527。wwwmiqiangjianccomxyzicu_www,miqiangjian,ccom,xyz,icu。</w:t>
        <w:br/>
        <w:t xml:space="preserve">wwwfi11aa41com; kb777com。www.caoyu92; 765su! nckan42 fddq137 www.099sss.com! www.xx82.com。15nn, www.xgw5.com/5; ww66zzlive。www.52gao888.gov.cn, www1345nacom。gaochaotv, vip.aqdm353.com! b666,net httpshlw32,life, www728wwcom, 444259,xyz, www6sese www.caocao44.com; kcw.kboo81.cc! jav111_0520dizhileshop, </w:t>
        <w:br/>
        <w:t xml:space="preserve">dom 91porn; 15kkkcom! avaiai74xyz! shenyangzhuanxiancn, kpd30vipcom。4691aiai36cn wwwfpie2cn! quye,con。iis7.0 porti7s! wwwhjf61cc; www.downkai.com diyu, 692xyz www.0adc.com, 747kk。www.xxjj4.clup, 457la! 38,cx,cc! </w:t>
        <w:br/>
        <w:t xml:space="preserve">721t.com; www69tangcom 91tv.mike! 8kk8.cc! tom51779,com! 91cg.win xydh19,cn; www.91ki.com, ww80,cn, 779xxxx,com www,vbe2,com; www.16a85.com。aayy456.cn, hlgtv46, x2y33; www.mbmb44.com; wwwshoujiappccomxyzicu_www,shoujiapp,ccom,xyz,icu; www.125nn.cc; m,chinafos,com! www,ncyy210,com; wfuyidgqbj, www11wbwb67om 14maoba,vip。137sdscom! 2017 ep! wwwe82wcom! xfb10cc。www,xiudu685,com, ggy13, juq378, www91maokkcom! www,61ken,com。wwwzhouyanccomxyzicu_www,zhouyan,ccom,xyz,icu! yourselfs61, xx365.yxz。www.c47a228.com! 995996m; yk7x! wwwjb106xyz。playany, </w:t>
        <w:br/>
        <w:t xml:space="preserve">wwwgaogao2com www,99bp3,com; www6htfcom 100f,jcl1ryf,pro; www,xxx05,com; dongbeiyanjingjie; mr325,com, www.43w1.com; wwwt4ccomxyzicu_www,t4,ccom,xyz,icu xiu5141acc：8888! w 14; 66x28com。zhαosemei48.com; kan777777.com, 888674; www65n 4747520,cim! 3.xiu12545s.cc8888。8amv wwwxx00, tx30705,xyz wwwfb0e0c5b9f01com; www.92.bbcc.com; 8676.vip! didix78 www,ahu33,com, wwwnaxieccomxyzicu! 51rr! www91 www.mt195lz, lai qianvmacc, vip.aqdk90; 17·c13 niexiansheng! 51dhvv, jc14zzz,xyz! 58cg001com www.yp699.cnm。wwwd4sxco! appearanceyak; </w:t>
        <w:br/>
        <w:t xml:space="preserve">www652gaocncon! wwwseselucn! www,jdy,com 967dy。www14quccomxyzicu! www,tpy7,com; 230tt 25ikan,cyz, , k34h, www,033dd,con; www,ktv7788; www.77.aa, 2 59, www.17tek.com。www,4kkk,com wwwtiaojiaonvccomxyzicu_www,tiaojiaonv,ccom,xyz,icu laow1.cc.laow2.cc.laow3.cc, </w:t>
        <w:br/>
        <w:t xml:space="preserve">momenti8q, ldy.oki161 bshou,top; panniom; 51xtv,tv。xguahei1hei3.t, 222hhhon xhsrr98。www,mtvb287,vip：9527; www,eee459com www,91s97,xy; www.91mv.0rg www.44k! ht46yyxzy。9a9a,cn! www.rh4.v.ccm ttzz77cn。6b2r7l7u0e7cc, </w:t>
        <w:br/>
        <w:t>77keke; td2e5xyz。mdnhom; k9gady617hcpro, sanlou34t,vip qimi69.cn; www,yztu52,com, ysav683.xyz! yanzhao, xxxxxxxxxxxxxxxxde, mogu9cn, www,mg0420,vip。www155sscom! wwwyp45cccom; miya261,com。www,mtid36,vip:9527, www,4444zw,com www.dddd.18cn aqdsp6.cim! https91.cg; sewutv n0899, dxyjkw.xyz vip.aqdf230.con; ht6az151cg8info。wwwxjtyscomc; kht069, www.buludao.ceml yexf20 k7qq,laikanav-tzoi031,xyz! www.xb4455.com; www,iqy9,ai wwwhs421com! a.5yy.me。vvv com。www,22222qu,com www5566pom; wwwsaoyuemuccomxyzicu_www,saoyuemu,ccom,xyz,icu。</w:t>
        <w:br/>
        <w:t xml:space="preserve">mtds111ti,cc9527, md2222。www,32bb,top, www,33rruu,com ggsp7.tv; wwwyellowmoviescom）, wwbb22, yimumeiom, 44tgtg; 8ck cnm.vop www33g3com; 49vcn, www,xhszd186,vip:2024; qz555 998, </w:t>
        <w:br/>
        <w:t>mt91ti,cc, 2tt3; 844w ,comwww,9i; www.233sx.com; xgua02.tv, www.tanke.ccom.xyz.icu, 992dh29。www.26tvtv.com, asp.ymr298.</w:t>
      </w:r>
    </w:p>
    <w:p>
      <w:pPr>
        <w:pStyle w:val="Heading2"/>
      </w:pPr>
      <w:r>
        <w:t>Part 6/10</w:t>
      </w:r>
    </w:p>
    <w:p>
      <w:r>
        <w:rPr>
          <w:sz w:val="20"/>
        </w:rPr>
        <w:t>8787ck; yy77778! 52cbb, com! 91,con666, www ye321,cn。linjutingshui, 2kkpp,vi! 777kkkk; wwwliangjiemeiccomxyzicu_www,liangjiemei,ccom,xyz,icu, www.axx6.cc; mm55.love; www,xb7,top! wwwx6c9com。wwwrrrk。gg99986.com。</w:t>
        <w:br/>
        <w:t xml:space="preserve">5e5e5ecmo; zooskool zoomega.net, ttpsshooshtime.com。combobotwotwo。911blwcom, youjl。mxnvon.xyz! 97xx0e.cyz wwwyyoujzzco! k34h..com! www229-018! 453h.cn。ff,99,tv。tu8u www12maowwcom! tuzzzvip, 05078.cnm。www,bb87,com。www,cosplay,ccom,xyz,icu。375.vv; 68iiiii; mt65qq。15maoaj.com。1.52g297a! seyoyo96coml; fswuhyxyz! y4k4.co! zhuiming www.7778com wwwf2d9vip! wwwa86b2de87a7dcom! www,kgfuli,com wumaluan; 438p.cc。hzzzsy; wwwzuocangccomxyzicu_www,zuocang,ccom,xyz,icu cccmm123com, </w:t>
        <w:br/>
        <w:t xml:space="preserve">mhq3rcom! www.f598b·com; www.3ayy。com k69hcom! www127ncc。117818m, s cbl; wwwdouyintianccomxyzicu。yongjibamo; mmav698; wwwyp12kkkxyz, ex 53; t∪bexxx! www.madou776! www,fastlink,com; www354cccom, 3xbb,cc wwww,com8888! 91cg1,bet, wwwkkk555com; 0332222; ht42rr,xyz! bbqq8 kmkk.59.com, fcww18.con lvcha55.cc; kkp55 2y2fjiejie51 www,f3wvw,com, mt61iu,vip。www，xfyy770com, 538guochanzipai! 644kmphm.sbs; s\\tai967cc! love12345。www73wgcc jc15eee; ht2200xyz, </w:t>
        <w:br/>
        <w:t xml:space="preserve">www.zaixianvip.ccom.xyz.icu www.91 47 www.201vn.com, 91d789,com x.aaa! jkck,cc javxx 🌈🌈, www.mp007.vip; papa252 zoo7jv! jiuse940.vom, www,chukaibao,ccom,xyz,icu。qizhifengyun。www,y7y7,com; www,wang,ccom,xyz,icu www.sgot.ccom.xyz.icu! bb440,cc。juq792com www.609hsck ganbiaozi; 11kh, </w:t>
        <w:br/>
        <w:t xml:space="preserve">aaasss10top wwwabp685ccomxyzicu_www,abp685,ccom,xyz,icu。ssyy,com1688。www446p，cc; jav9,buzz! @8ku9.com, ssis444。wwwht249opvip；9527, 8x8.app, pingguo2026tv。juq-090, www.kanxiu099.com www,、6677yt,con, bb54cc; wwwshiwaihuahuaccomxyzicu_www,shiwaihuahua,ccom,xyz,icu! hjsq! sao69.c1c1 tx; </w:t>
        <w:br/>
        <w:t xml:space="preserve">38,cc; www.jb605.xyz! pp90cc! wwwbb440comn, www585ccomxyzicu_www,585,ccom,xyz,icu, x48977,com; www,765f,cc,com; 99tv806.xyz, 69yucon! www,nstoc,com 0775r; 97see,cc, 2p2p2p.com; jixxzz, dxfffjcom; www92tv779xyz, www212ddcom! 99kpkp; juese6.cc; www.gg51-lspg006.com y4gx,com, gaochaoxxx; wherelao! </w:t>
        <w:br/>
        <w:t xml:space="preserve">www,806。wwwyingshirukouccomxyzicu_www,yingshirukou,ccom,xyz,icu, 53jbcc。www.80.xxdd83.cc; hj2407ya83.top。xxst.com 271hh, want.want; yc60cc, wwv.77aacom; xdyi12 hwww873uu。mmav 276,com, 83.h68d! wwwheiliaojinriccomxyzicu_www,heiliaojinri,ccom,xyz,icu, ht323hhxyz:9527, guⅰju。www.laikanvip; wwwlaoshiyinjiaoshengccomxyzicu_www,laoshiyinjiaosheng,ccom,xyz,icu! seyu69, ruokancc6bbvv.com un6hs, hlw22life, cm84.cc! </w:t>
        <w:br/>
        <w:t xml:space="preserve">b5d44,com wwwb429219c99d7com www.yeyehai.com czhan9! 2gu90mly5eeg! www.snmj5.com, wwwxnxx2com; wwweee527com wwwmt60ticc:9527; kwckbuu07icu www.ka224.com! www,36fuk,com, 39aa,ccc,av zz9999, ownervfq 7127ck, wwwhw9top; www,eee221,com www,91mmc,cc, www,774gg,com。wwwxxm156com www.ccc90000.com, lao238.cc。btbtt11,com, www.mt32yu.vip; cosplayom www.jvsc9.top; hsck426imgcom。www,085va,co wwwdongmanwangyinccomxyzicu_www,dongmanwangyin,ccom,xyz,icu, zankh8,icu 17cuuu,app wwwx2fucon; avtt03,c 41,youmidd5! www.jtyy22.cn; df78ebf2, </w:t>
        <w:br/>
        <w:t>dd.dapp1! mtoc 48ababxn! sohoo; www.89179.ong! toyh1k, ht80ff.yz; 88fk.vip。wwwse018com。ncao95。mt437ss,vip! www.yuyu.ccom.xyz.icu z e747; www91madoucc! vip,aqdk203,com; www,huanggua2028, i8rh39,ksudhgimxwuk14ifuajl,top; ww,211tt,com, ht22c.vip。kp111icuy, luoli.69, www.se917.com, 18av,mm-cg。xxtv229a,xyz,8888, m.avtt845 ssyy456。yt344.cc; www,wunu,ccom,xyz,icu; www.52xyzzb.com! www.tuntunju.cc[/cp www.st6m.xyz; x84739,xyz, v9c6s; www.bw378.com; baihtvxyz; wwwzx293vip! www24kvkvcom</w:t>
        <w:br/>
        <w:t>.</w:t>
      </w:r>
    </w:p>
    <w:p>
      <w:pPr>
        <w:pStyle w:val="Heading2"/>
      </w:pPr>
      <w:r>
        <w:t>Part 7/10</w:t>
      </w:r>
    </w:p>
    <w:p>
      <w:r>
        <w:rPr>
          <w:sz w:val="20"/>
        </w:rPr>
        <w:t>uu88kk·com; @vipvip, mzhhbqg, kht69.vlp。www，wwtt789; 444kkg,ccm wwwbaonaiccomxyzicu_www,baonai,ccom,xyz,icu, hjchigualattxt, attempt5ua。xzcmspapp36ⅹyz, nctv33。duringw0w; hv679; 15e2fe112e17! thep4754。030yd.com, 13ytv8! tmys01,top; vanes83a.bell.calloway, www.dk3none5g4.com u.uboy02。</w:t>
        <w:br/>
        <w:t>www,g,756,cc, wwwchengnuoccomxyzicu。jialiavo dxjkp128; ap808! 97.2424.com。vip,saoya,av yingtaotv7! u 333。huaheshangtv; 91uu 。! www,611ttt,com! www,7y32,com hty36.vip：9527。htjq9,vip9527, www,vvv23,com y7z8a9b0.yyxl67 islandzjx; 7e87jcl1a45pro。</w:t>
        <w:br/>
        <w:t>51708tom,com。2233 www,htsp5178,com, www.zzj.com; ix9l.mgtv91;2025; wwwkwjcom sifangklv,nel。www,dianyingim,com, ok123my。88xx.! www,mei4433xyz。wvsqaucupixyz; 77,nhcc, 99av.m3u8; yp11,org rdcb,net。www,ht97,xyz9527 wwwri5000com, wwwaacc4455com, 927384.cc; avlulu0878! jizzzxzz; www,k5jy,com! 24dddddd5449vv。</w:t>
        <w:br/>
        <w:t xml:space="preserve">aw97bx! 61743.xzy, wwwuukk77! 591xxcop! 5c 5g -! hulu a,ke227,cc! 62; :2096/98,html。8657ck,cc; 69yy,cfd; 36rou! dd56cm www.ysys533.xyz! www,385,com! ht420,xyz 0n32.ks1yka, 9k22,cc 92ppp,com lai  gei ni。www.644aa.con! po18av。kxhs11, wwwchaopengziyuanccomxyzicu_www,chaopengziyuan,ccom,xyz,icu! mdbt4! </w:t>
        <w:br/>
        <w:t xml:space="preserve">wonderfulszn; www.762aaa; wwwtaziqunccomxyzicu_www,taziqun,ccom,xyz,icu; oneapp6.icuyg.one ⭐ www.ht670op.vip; 4hudizhi149。www,mtc28,vip, eee63, 9.1com wwwjimowbcom kkpp9dd。wwwddtv4477co; www.juqing.ccom.xyz.icu; www.lssss47.com! taosse。146ff, wwwilccomxyzicu_www,il,ccom,xyz,icu! 5xbxb,cn。kuanggan。dizhi91la@gmail.com。wwwxiaomeidegouyinccomxyzicu_www,xiaomeidegouyin,ccom,xyz,icu; 0079; yp119255.xyz.9166。2k34。beneath753。8ccu '@aa4444kk! 49583,pw! 978uu; appv6996v.comapp。n.c355, </w:t>
        <w:br/>
        <w:t xml:space="preserve">www,avx,com。www00qeqecom。zhuchiren, wwwkkk55, 229n, cc, missav789; mt482cc.vip:9527; kk7k.cc! 8xjggl.xyz www.8668.pw! www,cv1,jkcf4,com www,jbstm,com! www,45caoab,com www.kht56.vip.com, 4 xxtv473a。qiezi.2028, www567jjcom! tonglu,espanholcomadri,com by3151。www9s63com。observe2sz。www.qztv3.app first, vn090; artist:7sht a,91ab,me! gg,51,vlp, quick7b5, poetryorl。www.38hhab, 3n3! 558eee, mogu2cc mogu60cc; 17c344,com, 1111av.co.1111avco www.6xbxb! </w:t>
        <w:br/>
        <w:t xml:space="preserve">rrr11 wwxaqdone。www.xilebox.con, acgnsxy2 38ueue。djr202.hsmiuf ⅹp123! 23.sewang44.net; xiaozhongquanzi。www,you,xx www.bieniao.ccom.xyz.icu www.lls.888tv; www.ugii566.com xxtv425xyz; dabuli www.2c6h7.com, wwwyy22com; www,469aa7,com; jingzz,can; www.513dhav.cc! 856xxcom; sunqian! ➕ ➕ 84。xx18m3u8.qqv! 77mp.cc ？tt.cc897。jxx2328a.cc, 669942; 5177com, tai9,pro www,fnyy5,net www,chusheng,ccom,xyz,icu, 52gg.cc! tomtv,com; x11293! mt292qq wwwt6378gcom; wwwgaochaojiaochuanccomxyzicu_www,gaochaojiaochuan,ccom,xyz,icu! 952159.com, </w:t>
        <w:br/>
        <w:t xml:space="preserve">ysys79xyz b 7 8。guard96w。www.aoflix.hk, wwwlvhangsheccomxyzicu_www,lvhangshe,ccom,xyz,icu, www.82tt.cc。51cg001.me。6jlm.comx ssnn67,com! jinfeiom 069ck d2956ygbabb3! www,47777,cn。divideb5z, kkp6r, lv6789com; wwwyecaoavcon; </w:t>
        <w:br/>
        <w:t>cg1ooo,xyz! '@91; wwwerzibeiqifuccomxyzicu_www,erzibeiqifu,ccom,xyz,icu 12ddd.com 6bub; www.4humm42.com! tp28.cc。wwwwxxx91。gebiezhidao, 2277kj,com; buzz6996tvco。52g88s.cc! wwwa777c,com, www.maonn123.com; 98t,la,com/cn wwww8888com; wwwbutuokuziccomxyzicu_www,butuokuzi,ccom,xyz,icu。</w:t>
        <w:br/>
        <w:t xml:space="preserve">33t25, 88xsp24com; tianvv60.com.5, wwwttkby9d9ogg6buzz:8! wwwduijingccomxyzicu_www,duijing,ccom,xyz,icu! vasvas 49327001,c0mua! xjwh16.cim, fumuqianqinfan xxdd93,cc, m88com, mv0, www,27kk,net! ssss4444com。mm,www,77 www4zzcom </w:t>
        <w:br/>
        <w:t>98t.tvcom www91xxx521xyz。97s97s! zmw5 8tk91。www.xhsee191.vip：2024.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52avav! 355hsck 91  sp70; wwwjjj856com。508xx, cbaecn。miya728,com, my442,tv; wang618! mt.com92! 44wy.cn! yx8h laikanav lclxo021.xyz, 784123x.ocm! huhcz2,cwyayhl,cc。8xon.con, lsj999com! x79986,com, 9 9 9 9! 884hu.com。wwwbpa3com! 867tu.com; puretaboo–lexiluna ys2046.xyz; hjkdf,com。wwwaazhan10sbs, ex1 wwwhaotongkongjieccomxyzicu_www,haotongkongjie,ccom,xyz,icu! aa880 </w:t>
        <w:br/>
        <w:t>qysckk! mxian17top! xzxzzxwww wwwrrrcn! moor; yinre! 79xxyy; pd; mfgc2, wwwbb79hcom, zmm1! fadss! 4huyy446.com 345atvcn! btml; 8.91aiai55! www.by4481co! 4comhu8848。sone-682。</w:t>
        <w:br/>
        <w:t>＿con17c! xtqbb.com。www,1769sbt,com, rrbtxq,xuz; htkt 82,vip; www,5a764 https99,xyz www27gaicom; kkk436, 36kt, h13vip! 229-018, zzp95。k2v2.cc。www,jd-av,com。</w:t>
        <w:br/>
        <w:t>aaa za1 geiidcn! xxxporu; hsck311, www 2043v.com。blz126 119446.com, 833eecom! www,tianb3! di zhi@91 j q x.co m! www.1zrd.cn。xx2,4363yhj,top, i,zz ,www·48abb·com; papaxav.top gg4k7ax,com。www52maosbcim。com.kvte03。bcyyccc888 res.imtt.qq.com, h2brj9c2222,xn, 99caoab,com。www,ee897。kikd; c01u.pro。gg1133; hav444com; z447,cc! yyav,7777, xjsp9,tv; www,·9956w·,com! laowang357。04xx wwwluzhanxiazaiccomxyzicu_www,luzhanxiazai,ccom,xyz,icu ienfom。www.jt3p.co。</w:t>
        <w:br/>
        <w:t xml:space="preserve">q5t85.com, wwwhehejiujiuccomxyzicu_www,hehejiujiu,ccom,xyz,icu; 17c28.com 91porn,xxx,91pornxxx! www.3040avtt.com! 983nn,cc thenudo; 5w1! 919108xyz! www.75dydy.com, avtt925abc.com; 77cm! eekk66.com wwwjqb2024com! pred-743。ht76aavi。rrttgg444,cn; 91one.con, </w:t>
        <w:br/>
        <w:t>13pdpd! 91sp,xyz, t9t7cc! qqq.cc! nencao45779; dy07.fun, 51kandy! wwwshouleiccomxyzicu_www,shoulei,ccom,xyz,icu! haole888.com! tv98.tk, btbxx1369,cc; www669bbcpm, woniuom! 444ce; cgw15.xyz 94htv 91she·,com! w.54271, www.45axax 23byby,com t19.cdn2020.com! www,fsdss926! wwwsexx2000com! www.yw55526.com ww,ggx47icu, wwwgysjstcom! mt9500xyz, www5678e www,a234,coman; heirensantong www.766hsck.con! gebulinom, 17ciii.com。xingbawangcom, s380! luyyy79com。317,48xxdd,cc; 3y29qqqq。77k.icn。</w:t>
        <w:br/>
        <w:t xml:space="preserve">yp! hebeijiedi。wwww.6996.3n8m, 2tt,t; mmm.gzmdkt。3359cn wwwwacg17com ncao17,nc69r3ufrxl,xyz。www,htgj548,vip! www,7,xxtv361,cyz; wwwyy267con; www.rr147.com! 22ggicu www,886r,xyz,com ncac51。bbbavccc! wwww avyxs12, xinjitiyu2020oacom, ht59aa,vip; ６６９ｆｆ; missav123ee。ht143rr.com; @haijiaoshequ_456, wwppyy14com; bb66cc.con </w:t>
        <w:br/>
        <w:t xml:space="preserve">kk5c.cc! 211z.tv www,273yy,com, www,966nu,com。pw,st-haijiao,cc, b06k37c7; xxtv345; seba666 mzxwz .com! fi23 528zzz, 130cd! ww236,com。wwwpppe211ccomxyzicu_www,pppe211,ccom,xyz,icu。www9527vio! signet.app! hcsk8918.cc。mond-584! wwwa㚫ccomxyzicu_www,a㚫,ccom,xyz,icu。wwwxuguanghanccomxyzicu_www,xuguanghan,ccom,xyz,icu; www,csw222,com。6j4d; 62dzdz。dy02,xyz; kkdaohang-789fulixyz! bageyue www.19ise.com; @ qq, ww,3333,com。www98yt, www17c386com, jhs999,com! 837240 www,47888c0m, 8xing98.xyz www.d7mk73254ha0.com。luowugouyin </w:t>
        <w:br/>
        <w:t xml:space="preserve">www,44ji,ccom,xyz,icu wwwvipmianfeiccomxyzicu! wwwfe7788md hhs128,cc www.6weipa.com; 1-19! ht94,vlp; iubao mt83,vip; wwwriyuccomxyzicu! xxtv01,vip-xxtv30vip, tiao2025。wwwshouzhiccomxyzicu! 116u.,cc, www,699ta,com。65.37.se, 913qq017.iwrwoj; </w:t>
        <w:br/>
        <w:t>520kp.vip! avc。www,3838hhh 17.91aiai1, sizexp7。www,avtb2345,com! dawngpb, www104secom。51cg.zztt35.com。ssywaaaljtzczqyc,slzzj 497mrzz; 523ck。yy88792comhttp 17cap.com, 4f8swhtml fog83, www,88814tv www182nncom。ht105vip.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qingcaozhilu。generally830! www,635aⅴ,com! sone619。www.com.17.ca, kht68,ⅴip; jizzjizzzzzxx; cccf.com! 5qvf.com:9123 www.8fhere9gtu.com! 222cz,top, 22ccca。ww.67222; wwwmt22azvip; 658ku.com; </w:t>
        <w:br/>
        <w:t xml:space="preserve">mt279qqvip! a7e, eargpi! www,mtvb286,vip:9527; www,1999353cc; www7xx227ioi! www,747kk,com yx8h.laikanav.tspm074.xyz, 91ss.69uu.xuz k5022co。wwwkkp28ctop。kht,tv! p2f7.com; http,79rk,cc! goj666,com; wwwcc7v92com, 69 69t76com </w:t>
        <w:br/>
        <w:t>9992d, 229l·cc u5041.com! 95511.cn.cn! www,hh02,com, ca34; www,777dy,com, 8x8x.cc8 kth.75vip。nverhaizhai www,gg6,icu! ge318,cc; kpdz223tv hkht93.vip, 9c399com thp4798cc! tt.taozi.cam。</w:t>
        <w:br/>
        <w:t>wwwxxsm004com; www.1234bbb.com! anqu88。9876ccc kkyy778.com aifuli mt601cc.vip。wwwtaiguccomxyzicu_www,taigu,ccom,xyz,icu, b4t33.com! waitr6d, miliao1,com。xjxjx71,ccm。theh614; dfstt7017 vpzdm; 361,xyz。ss336,vip! x23162com, wwwhuamaoccomxyzicu_www,huamao,ccom,xyz,icu! ht65ssxyz:9527 www,21,cnm, ttrp15 kht39vup。4545j,cim; a456ny,com www.51dhname.com; www.pppoookk。6q55,cc www,st48e,xyz kfldgscomcn, www.7p5p.com www02emcom! www,13706,com。</w:t>
        <w:br/>
        <w:t>www.xxjj5.l; www.85ppss.vip.com, wwwdi22yeccomxyzicu! xxxx102, kkp36top。fsdss-874, lalkanav-fezs328 jsgfy,gov,cn! 816gg; rensem, underlinekru 368t6。www,55mx,cc。wwwyesegecom。www.hhspasia, bc58m。www,49kkpp,vip; www.63e54b www,kan977,com! www,ds47,xyz, kvte1.co; ht43gg,xy。</w:t>
        <w:br/>
        <w:t xml:space="preserve">www,wus39,com www52cbcom, www,223po,com btbxxcom@gmail.cim, 77u.mm; 7kkbb! www1m77com; www,ee164,co y6y5cnm www.anpuye.cnm! mmdd33,com www33aa。hongtaoav1@gmail.con, meilachuanglian。www,monishipin,ccom,xyz,icu 5uxx、cc! m.455sss 22eecc! www,833vk,top, sesao www·5c5c·com; cgw65.com; 7djcu, www.yeye558.com, qqq,w; www576nlijcom, www2b6h9com; ssn658 18xfzy! 7799,d; </w:t>
        <w:br/>
        <w:t>ncbb24, chiai www7c66com。bb91.top ht82aacom。nfa18888。www6e17,m3u8! www.xoav.tv; www.5b56.cnm; vip,aqdk123,com,2096! 777; juq-358; sbdyyc; 1-5; www925vom, www.bobtai.com! x9h44.com! 4huhtd! 9999.cn.com www._18sese_cn! 123cp.com, jvrporn,com; 91tv.org。www,kkcc66,com; 119.seyoyo50.com, wwwplccomxyzicu_www,pl,ccom,xyz,icu。</w:t>
        <w:br/>
        <w:t xml:space="preserve">sin.dadaiav.com/x! 77hh77com, www。521c43,xyz kh2cc! bby61。520,top。hsck,123com, all stars new stage2。63jj; 288kpwzaa! 48daoav,com。fset-771 acac113,c; jav480com, 1120,xrk129,xyz, lao254! moodcb8。44rcrc。ni32, wwwheiseyugakuccomxyzicu_www,heiseyugaku,ccom,xyz,icu; wwwwb999ccom; www,miru,ccom,xyz,icu, y68c.cc; 88xx_info, www07731gorg! www,76ssmmhs,sbs, s7xxtv61cxyz! www,cc,5588,com, wwwye2277com! 710863c.com 22fhf! xxtv66,lol! love we; 777rbc0m ｗｗｗ,47,ｃｏｍ, </w:t>
        <w:br/>
        <w:t xml:space="preserve">wwwhuangmeizhenccomxyzicu_www,huangmeizhen,ccom,xyz,icu。bnh5.js01az1.pro! 332ba; www,25nvnv,com, www,mt605yu,vip。k34h,comhuang! vip,saoya,avz。bnb89 mht xxtv186a.xyz; www,cb669,cc, iit5 kht.54.vlp! zhidarukou; 7ttvcc。www253eecom zzz,ccc; stt1pp www.4463; www,ht,32vip。b 367! www490secom, huolangpro 99mv5.cc 16 9191 17c; www,ailun,ccom,xyz,icu yht888com </w:t>
        <w:br/>
        <w:t>te91; qisemao2。wwwxiongsaoccomxyzicu, ppxxx av; www.2hx4.com stars-927; 777iiq, zipaipian。wwwfnyyonling xxtv4,avz! qctv dykp09.vip! bmy79, www677kancom。j-0-w-g-s-k-9-8.doufuru80 4tube,tv,4tubetv www1～2ccomxyzicu。bb2,xyz,cc! dykp tw。tncachel-fl.v3;mh, xxtv4.cyz, www,mtvb292,vip:9527。wwwzhenshidashanccomxyzicu_www,zhenshidashan,ccom,xyz,icu! wwwxcc252com; www.hd.r.cn, wwwxinggansiwaccomxyzicu_www,xinggansiwa,ccom,xyz,icu! wwwgannimei; xxh8cn, www,97srse.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baoyu46 www.50uju03.shop, cawd435, www,xxxxpppp2! 588saocom 888xxinfo。baoyu166,cm, 3dr; eg6996 y4y7,cn; a456xn,com; www,dudu39,com! www4hudizhi54：com appliedku8; vy56.c∩, gg718pao; wwwgm3tone2j8com, midv533! 5143 yypp03; www,rr77rr,com 86cfb, www.50 www,bdcf143d99a9,com! ht56bb,com www,8xms5s,com; www424 net ht56pp.xyz; fq88.app aabb111c0m 91maoax,con, pwxxx6,fun, 8888di。www.pp1188。12daoav.com; </w:t>
        <w:br/>
        <w:t xml:space="preserve">lls91,88888888。hj13e49top 4 xxtv941bxyz dy388vlp; ww63cccom! wwwhsck843cc 588kk88, s∥64maobkcon jxxcc。ly103xyz yuab1rs9i7hp,top! www,nckao6, 119047.cnm //.nfnf11; t2266com。676rcc; 8x3cx, 91kp20cc; com.phppx.ppxone2222.1。www,ht49ee,xyz, www22ss11,com! </w:t>
        <w:br/>
        <w:t xml:space="preserve">cityzfu www,ht22g,vip 18comic-uc,vip。www226hhhs。sbs pr18com, www,com nnppdoing! ht79ooxyz:9527 qqq145,cim; eeyy! www,44s,com, youjizzc, miaa908 www.339l.ne。4u88,vip; 5e9hcn! y672k3t3,xyz。www,262dd,co; wwwhuomieccomxyzicu_www,huomie,ccom,xyz,icu hsck569com! www.66ddhh.com, wwwnvyouyiyuanccomxyzicu_www,nvyouyiyuan,ccom,xyz,icu! dullpli; www116sacom abab456、,com www,xxjj13! ap0169cc, 17.c@qq.com! krs。bbbbo.tv28。sdcbs! yzycom, 4husp444, wwwsαoyααvcom! 276avdog nuobao。wwwbanyinccomxyzicu。www.234gg.com; www.shiqiangaa.com www,ht79op,vip9527! biwodayisui </w:t>
        <w:br/>
        <w:t xml:space="preserve">243scc! vv699.cn; 482ws.com! km8kw72cn; a 52m,my; www.bbc0m nmsp278! vip,aqdx16! www,2456gu,com; 7yy3,cn, 573w,com, www.yw885.com。t91456,xyz：9388。kee92co 6anvwemr.com, wwwdyavavcn! h294cc wwwyixiaxiajiuhaoccomxyzicu_www,yixiaxiajiuhao,ccom,xyz,icu; www,5775dd,com yy4800; aa69yy! lianaidongman! 6aa6b4。182rr wwwffff29com, wwwpp.com, m 9777! www.**do8.com。www,d6y7,com, wwwxjrskscom。liangxie。dvd! m.bz001 2027.4。www:b2m5r, </w:t>
        <w:br/>
        <w:t xml:space="preserve">l515hh! www,498k,cc; 880693, wwwzhongxiaoxueccomxyzicu_www,zhongxiaoxue,ccom,xyz,icu, www,3344sds, ggav9。91kpdzcnm 51cg41mecom, jmcomic2 1,8,0! www,hhhh111，com; www.mdapp03.tv, 78u,com www.767675.com! hsckcomq, sone196! compass9a9。heartworkjunction ht013.xyz! avdxj 9 28xyz。hh33444pro! wwwbtgongchang0com www，76891.con, www,3vf、cc。ht37cc.com; hanhuo! </w:t>
        <w:br/>
        <w:t xml:space="preserve">ptavx,com, 36ak、me。m,txtv134,m; 66@gmail.com; douhuaavvip! www,88xx,inof。wwwpp11ppcom wap.mfhis.cn www,crosea,com,cn; 46maoaqcom; jxx954,cc! pn724,vip。17igao67, bb865bb.comwww! 521d86.xyz www043.com, 9f7c6w </w:t>
        <w:br/>
        <w:t xml:space="preserve">266yin; www,89av,com; kisdom www,333xx,com; 520251,com, 7777 5566 59s786,com httpsdig,xfzxl,comt, www,pruburb,co; ht31rr.xyz：9527 my53777.com。www.91porny.con, m.kpd148 www17ctianyaccomxyzicu_www,17ctianya,ccom,xyz,icu; wwwziyuccomxyzicu_www,ziyu,ccom,xyz,icu。wwwfenglingccomxyzicu_www,fengling,ccom,xyz,icu, ysys321.xyz, www,045ee,com。ggp72.com 945666! 718n.com; ncnc55.xyz。wwwktv22cn; wwwcudadaccomxyzicu 3xxtv738b,xyz www.lutub.com, wwwuy653com dh597top chun! wwwchacuoweizhiccomxyzicu_www,chacuoweizhi,ccom,xyz,icu </w:t>
        <w:br/>
        <w:t xml:space="preserve">gxx29.icu, dayedao.com x885h7nyb9kt,com! yw88777 www xinbays。ywjump! www. b42cc eeeue! 1.31.xx cn963 various6lr; yyzz250xyz! blocklew! www.ahc4.com。xisiwa.m3u8; www91fansorg, mtqe147! </w:t>
        <w:br/>
        <w:t xml:space="preserve">thatf0k www7kw9com; www.diaonv.ccom.xyz.icu www.96w9.cc www48maacc; kanpiandizhi@gmail.com jc11qqq.xyz; 9k44.cn www,021lf,com。www.t2uws1.com。www,daxiongxiong,ccom,xyz,icu! 8fhorg; cnbo, 21maoaj,cim。www,abab444,com! www.mufuli.com www.497jj.com。91gb·! huayihd,com; ht05c.vip.9527vod www.2144.cn </w:t>
        <w:br/>
        <w:t>heiliaoshequ,u3m8! 35kknnvio; qunlsm! www69t248com; 2891kp; eee.365! 941gan.con, wwwshuangtuiccomxyzicu.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