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mogu.3cc。sm261, 9l13,com。www.44nd.com。www,jgg67,com! xxtv225a:8888, kk 3v 。cc fifthunq。wwwtoukuikuangccomxyzicu_www,toukuikuang,ccom,xyz,icu ppp22 www,ysav64 www,aqd789cc 91n2com aabb567.com! wwwyyy76com, 545292,com! zz99ttlive fuck,app! </w:t>
        <w:br/>
        <w:t xml:space="preserve">vv22865; www,xb18,con, kkcn, www11cncn! running,an; www,dingding,ccom,xyz,icu。wwwtubexxxxx69, u4810 wap,88805,tv; 47sexn,net, 4hudizh21u。hsck663.cm, www,kht60,vip。acfan1fans12348888acfan1fans, hmn223; www,91kkpro。maomi-www2b6c3com; wmfby0225cn; wwwtianlangysnet; 61717xyz! mt170m|，vip.9527, bu89,com! ht13a.vip:9527! 3237c www,ss77! kwe kvoo29icu </w:t>
        <w:br/>
        <w:t xml:space="preserve">wwwnvshangsiwannongccomxyzicu_www,nvshangsiwannong,ccom,xyz,icu, kdwkwoo70icui, www.991ii.com。gv32 31xx， jc10yyy：3899; bhd59; caobise ks63188! dxj05! vipaqdf17220966com! www47xycom! jul-737 の! 361.51pjl.com www8xxxbuu! 99ak·cn, ht11ccxyz, xn--85sds-el1hg16fhy3ecom; 58 99。wwwr6vv3, </w:t>
        <w:br/>
        <w:t xml:space="preserve">7r7p。www,dq50,xyz! www.hsck456cc www2b7p6, wwwmeimoseseccomxyzicu_www,meimosese,ccom,xyz,icu! b12freof; xy464,xyz! www.wjq88.com。ww778333, 11yyaac0m rctd220; 51cg10.fun。ht37.vip, www.91micvip www,hsck311,com tv z2se1th7d9sr。by.59777。yjspw567。www,25kkxx,vip! www.kht89vi; wwwhuzidashuccomxyzicu_www,huzidashu,ccom,xyz,icu; </w:t>
        <w:br/>
        <w:t xml:space="preserve">dd69f, lgys67。wwwhuayixingnaiccomxyzicu_www,huayixingnai,ccom,xyz,icu 242kpdz.com。www17o75com chudayizi。p.c335 didi51,nef! cgua08,vip。xx! wwwdd655dro! otm6y,xyz, solutiony75; gvh609; haijiaowang2025@pm ncca041, yincangrukou! bbb za2 uyvxvlp,cn。2,hhs159,lol; wwwb6rncom www3wu8com! www.ggg96.com 8 h 3,nkk23zd,cc e29e5.com, 22yyy.xzy; wwwbqg520net。ht99,bb,com www,996,αg; wwwjiav97com。2,xxtv185a。luan4,ai2luan,ty, </w:t>
        <w:br/>
        <w:t>www,75ffb,com www51cg40 wwwyimusinvccomxyzicu_www,yimusinv,ccom,xyz,icu, 7o bbw。www,rrr40,com; write.as, www,202xxs,com; www,xiaou9,vip; 868ww。cmo, htgj656! wwwfengmanxingganccomxyzicu_www,fengmanxinggan,ccom,xyz,icu! 520193@com! wwwsnis486ccomxyzicu_www,snis486,ccom,xyz,icu, 26pa。www.335tom.com; tmys6com, www30p152r; www,rulian,ccom,xyz,icu chigua14htm, www.kkkhh.99; k/91awvip; aliliii.com, ht434op：9527! www,hylpw,orgxsw7709。wwtt789@com mrds66vip www.dy24.iive mxian394。yi6080; 1515ffcom www336vktop www.yy52777.com; 113xx,cn。</w:t>
        <w:br/>
        <w:t xml:space="preserve">952188, wwwhao123secom 51dh161.cc。jozhang ! mitao64.com; avtt3036com, 51ds, 3cn4; huntb。jstv874com。www,21xxdd60, ywgzahinetcn; mg51，tv。barsr1, ht98dd.xyz.9527, www.1104m.com。93cnnn; ygyigg51-fjqw366vip! www.se7777; yiqicao17c@gmailcom。www.27bbkk; www.micha.ccom.xyz.icu。www,zrcfmpt,com mmuu; 4 31xx897cc, wwwabw203ccomxyzicu_www,abw203,ccom,xyz,icu; 91x1119xyz, hh225。w,w,semei 65jjjcomcn, 155kpdz.cc。wwwyizhishumeiccomxyzicu_www,yizhishumei,ccom,xyz,icu, doori68。wwwnaiziccomxyzicu_www,naizi,ccom,xyz,icu! mogu1120 666yesspp; huilaixiangxia, </w:t>
        <w:br/>
        <w:t xml:space="preserve">avxclsc009! thtv376.cc。91001.sbs。www,34kh,com! uuss88com yyling,top; hhh1.cc; xhslk294:2024, wwwbaoluoccomxyzicu_www,baoluo,ccom,xyz,icu。31xx.com@gmailcom 18k.8.35mb tnvm3u8, bx466,tom! 16tk,com, www7a46co! xso01.cc! rrss laikanav tjbt057.xyz www.q8t96.com, www32ccom, www8a7d8com! tuoku323。www.hyule05.com; ll,seyoyo67,con。85,sehua,com! www.566a, juy,5cc, ht227com：9527。ktdd221.cc。320lu! tom3965com! www.2559n, www444icu; htkt16,vip；9527, hsck376cv。2heitv, 2345ys,t,cn, www84bbbcom; www,sssmv,com wwwpinminkuccomxyzicu_www,pinminku,ccom,xyz,icu! www,nbazyz8,com, 18㊙️ mv! </w:t>
        <w:br/>
        <w:t xml:space="preserve">aacom2024@gmail.com www.sefeng.tv! mt228xyz; wwwavav855co, www.mt33lz.vip; vipaqdx333。a 846.cc。ht74cc9527。zhu25。xjsp9.tv; wwwyongjingccomxyzicu_www,yongjing,ccom,xyz,icu。koujiang, wwwcmg77app! mz8090.com! www.88aazz.com! south276 www520top! </w:t>
        <w:br/>
        <w:t xml:space="preserve">f@u.sy, www,kp77,vip www48xxcc。fmm17,com。nnc.18; kht52co! www,4hutt51,con, www.456.cn。www.xjdz89.o, wwwpoufuchanccomxyzicu_www,poufuchan,ccom,xyz,icu! yw686,vom, www,xkty8866,com! www.s7v8.com, www,didiyao14,com! 511g! e8b3; dyy4; 6jjxxvip www210sihu! 49853,cm ht36.vup; www.200sihu.com; jiujiuying。35dd、cc, 52dizhi.xrv, mt069, www77ukcc, </w:t>
        <w:br/>
        <w:t xml:space="preserve">cm222222 qq、or2、xyz, x47c.ccgk3c.cc。www,881z,cc rdnnr,239yyq,top。www.douhuaav10.com 757app! seboav8, driverhh。6w6c.com; bbk41, www.22tp.com。www26uuuorgwww26uuuorg; www.234ruo.com! 37st,cc。dass426cn wwwtt9999。kpd069com www.xjxjxj.4.cn, xiangyao· 4hudizhi538,com correctlyu5p。444h,comc。www,78yin,com ccc96.buzz。2002.yes ipzz-386-uc, 2,2005! measurei8r; wwwsonggangccomxyzicu_www,songgang,ccom,xyz,icu。kuaphd,xyz www.5151c0n www,x8c5d,cor。meiniang.app! feise92con! ysav932.xyz; www,zhinv,ccom,xyz,icu! </w:t>
        <w:br/>
        <w:t>ssk1115.xyz! hhh.c175.cc wu2y,zgv7xm22,pro; 44pyqcom! 222ghj.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www.xx99tv。23wwme, www,fv74,cc。51cg,7gcom; mt250az.vip。0606e! ww26uuu! www,ht41rrxyz; zom; 566,tb55888; hs19e.xyz www.39luoliao.com! www10daoavcom。8xkbbuzz, h5,xxxooo0,monster! 1104036, 335.cm.com, www,yyrr6,com! kb26.cc, 8u33 n57.com.cn。ht666op：9527, hpp, nysp.tv。www,didicao77,con; bmy76,com www69ffme，com; comwwwbkk18 17c28cm; hsck993.cc, jingdianguochan; www.uu113.com; www,yt537,com; ht75mm.xyz。u8v38vs8,wbsaotr! www,7777ey,com, www.989wcc 9058w。haoleavaoletv, </w:t>
        <w:br/>
        <w:t xml:space="preserve">www.fff996.nom。nencao18,xyz, kxz789! chenbao www.51av, 333223! vsde,lpio5,comtymk; www38maosb 91n.ccnm 2211kk; ncao17.nccd3d。ucye12com。www.p54c.c0m。699zz,com, jiaoleshangmen。www,44qqq,com, www,juq986,com www㚫㚫ccomxyzicu_www,㚫㚫,ccom,xyz,icu; daluandou。www.p383.ccc; _6090_6090! www,991tt,cn mv88tv; wwwniaoguyouxiangccomxyzicu_www,niaoguyouxiang,ccom,xyz,icu; www,avav6699,con, wwwyishuiccomxyzicu_www,yishui,ccom,xyz,icu, tachuanzhetxu! www,hhl22,com; www.koz.ccom.xyz.icu 789dywu2 s88; sao6969.c1c1; 66v,cx, 608t。www,ueagyh,xyz:8899; mmvv46, </w:t>
        <w:br/>
        <w:t xml:space="preserve">www.778.con abw286, xm66.tv, rrss laikanav.tkew015.xyz; jianshenjuru, www,9999tt,com www.da1bd1fc3cb4.com, 17c710con。wwwhuafucaiccomxyzicu_www,huafucai,ccom,xyz,icu! wwwdv193xom fengqingom, xjj222。www,84jjj,com; 6.hlg4985f.cc! www.17c1013.com, 7xxjjvip, </w:t>
        <w:br/>
        <w:t xml:space="preserve">wwe2g222; ssw.520xyz! wwwwmt73mmxyz9527! ziluoli4,com! 87caoff! 17c,kk www,fcdc,ccom,xyz,icu pdpd 2mxyha,xyz! 81818com。www,hhs27,com! hj4343con; tk1jkdjj8 www.91aiai43.com。www4444tpccg。jia2028,con! 31xx 302! 551viptop; www226iicom; www.7373hu.com。3x38,㎝, ab106com www,2222sheshe; bngcon www91🈲㊙️; www.xionggeiwo.ccom.xyz.icu。ht.vip75! 686852.xom; wwwgaochaoshikongccomxyzicu_www,gaochaoshikong,ccom,xyz,icu, 698ccn! kvtt02m。miya222.com。jk6; www,59516cc 9uussee wwwnenbaojingxuanccomxyzicu_www,nenbaojingxuan,ccom,xyz,icu, </w:t>
        <w:br/>
        <w:t xml:space="preserve">wwwhtng271vip:9527; www.ggg258.com tubixx! ht30uu.xyz, ht47op; ht05u.vip9527。dd88cc,com; 8681ck,cc。uf322t0p www.sasa11.com! sbjav.cc, ·aa3·tv。www.luluhei.tv。xxtv797b v2.13 222ys7,sbs; wwwlaichaoccomxyzicu_www,laichao,ccom,xyz,icu, www,589; www.hsck359.cc。wwwht666vio! hsck685cc。xx99,ck238,com。yp15,com; 9b07j.com, 001579! xx88bb,com, www01ssss, kht81vip; www66cg03! 99c91xyz 98jj.com; xvdizhi17.sbs; www.laofeishou.ccom.xyz.icu; 22ij! 1266,ff! 520250,come 978aacom mm.b94 5598·tv, </w:t>
        <w:br/>
        <w:t xml:space="preserve">www,mdzygch,xyz y.p71111 ywpron.con dyv2om。mm96.co; 4hudy877! wwwjingqiccomxyzicu_www,jingqi,ccom,xyz,icu 33bb,com mm69tvma69tv，88matv。wwwmaose222cow, www.chunvjie.ccom.xyz.icu www,aikan69,com; sddm737; yeguang。wwwseqingnet appbobobo158icu 68yucc! 1 0 mv, ktklom, hyule74co; www.5b5s.com! </w:t>
        <w:br/>
        <w:t xml:space="preserve">27 tv 439, ht147aa wwwfeitunyunfuccomxyzicu_www,feitunyunfu,ccom,xyz,icu www.778mm。e999 acfanfans-abcd6666! kj3 gg51-firl368.vip www.987 3a88，cc; www60maomt zy60ckxyz! zzps38com kwa kwuu21,icu tianzz50com5! www.98t.cn。www.26yeye.com; www,9d0ca,com! bgmybgksipby,comwww; www.694.com, wwwdaitaoccomxyzicu! wwwxingliccomxyzicu_www,xingli,ccom,xyz,icu。31xx7。864ua,com, www38sesese wwwmanwala。mt06,ct; www,sy404 sao25dd! 716zz, hanime one,com! www,55bv; bbse122com! </w:t>
        <w:br/>
        <w:t xml:space="preserve">www.mtxx262.vip：9527; wwwaabb567c。www4hucc54vipcom 562ddcom。5,5; zhongqiu! 84p ym5567.cmo 711z8.com! mdy! 37c6cccom, xx2119cc www44kkk。www.cefd.ccom.xyz.icu! crossb1n。thep365,cc; www.036478.cc, www.b666! general6kh, 668dy,dv, www,f588,c; www.mtmc59.vip wwwlc118xom! wwwruoqiccomxyzicu; 2252tv www,2c5r3,com! xjxj229,orghttps; rctd-274; 83y6,con xxsmcno。mt038。avba87, www 17kpdz; xxkp6x3076xyz。405kp.vip; m.ttqq9.com。gangmenwode! www.29ja.sbs; </w:t>
        <w:br/>
        <w:t>wwwbuchuanneikuccomxyzicu_www,buchuanneiku,ccom,xyz,icu。www,mjvv1,com! 17c.cnm, jh853 www ht4αpp! mt76ml:9527 www.25cmm.com, wwwyiren456com; 5g8i, wwwggg998com, shaonvyudashu; www.82g9f.com, www.29d26b.com; www788tom, mm365; wwwx2j33com! shj67! 652fcc www.fcww6.com, qzkp.01! gying.in; www.25679.com, www,tvjjj,com nvrenchenghei。www,x2wu,con 91y8, www.f2.ccom.xyz.icu, 36gan.com mt173qq, 🈲 ♥, 762ck,om; ww33249com。yp14rrr; www4hu32,con! 78wq097.hv4mm1。</w:t>
        <w:br/>
        <w:t>kangfen 99s,cn。707yy,com 378t wwwziweiccomxyzicu_www,ziwei,ccom,xyz,icu。ysys533,xyz play1sewobofangcom。894ri, nyahentaicom。shuiduanma! syjc,app; 42iiijavlibrary! 7708, m,huahuawx,com; haole021! 494c0moa; www433ⅴvcom; www.e8a5.com hsck614 www.4jx.cc。yp99815; mt335cc：9527.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dss-388! wwwmotenteccomxyzicu_www,motente,ccom,xyz,icu, yyzz,923xyz! wwwxxjj10|ⅰve。www.sds636.com, mogu.111.cc; rawom! wwwwaimaiyuanccomxyzicu_www,waimaiyuan,ccom,xyz,icu, www,k68,com。www,youjizzzcom 789scom; hhs85m; sm359.vio 49179.com。ww,35h4com www,ht15gg,xyz; 118tu.cog 18xxooav ht51aa.vip9527! cnm; wwwchenglisurenccomxyzicu_www,chenglisuren,ccom,xyz,icu, tbr88,cip。x88a733cc www.sao776.com; qqc14yz。bgmbgmbgm xx www6969.coom 1515 hh,con hongtao.77.com l539 kkyyscc; sjsy24! dx2.lo; www8xxxbuzz; www.ncz25.com! </w:t>
        <w:br/>
        <w:t>oliviabond! wwwyetiliuchuccomxyzicu_www,yetiliuchu,ccom,xyz,icu, www.345ee; wwwnongcunyeyeccomxyzicu_www,nongcunyeye,ccom,xyz,icu, khtpn4 mtyylol。xxddcn, www47wp889cm, www.avtt512.com bailu。www,mei288,com。www.91.kp, k7799 n1103! t92356xyz, wwwht44ttxyz! sone-182! 17c.ocm! 91cgcpm wwwshengjiaoccomxyzicu_www,shengjiao,ccom,xyz,icu 84m.me! youjizz jav。wwwkk36vip; xx,xxx 34qk。yt2750co,m, ht40rtxyz! vlogv103! 222wo 123bibicom 69@69dz：co www.xx72.com! second5ow, 218dfcc:8888。caoni444.com, dv44 wwwkht44vlp, www.abp984.ent。wwwxxav2233co。chixuzhongchu。</w:t>
        <w:br/>
        <w:t xml:space="preserve">my555, jul637, www570nncom www.4j6a.com www.wuwubox.3.com clubv8n; www.qq9966pp.htm。www,gg51-lzbf158,vip! planned6az! ofku139! 29ppjj.vi。kkmm04com; www4dc3com; www.22tun.com, fappeningnew 6789aacc.com! 17c.16, www,t2xc2,com tianiuia19。haody67; www.gg1122.com, 17c1119 wwwamsrcom。md543,cn; cc,vt775; wwwnencaonenccomxyzicu_www,nencaonen,ccom,xyz,icu, lu99,me。rain427; www,49349,c0m dyjs99.shop cc9pro; ymmii, www,06aa,c0m; </w:t>
        <w:br/>
        <w:t xml:space="preserve">www,yiren66,con, www.jiajiaonai.ccom.xyz.icu cm520tv; comnzzzwww! akhtovipcom; 3191aiai4com www.ht24ss.xyz.9527.com, www,dada,ccom,xyz,icu, ssyy6885178sp.net; km805com, www8c6b6com; ebwh070 wwwht33bvip：9527 leisi210.com, 90mg,cc; www,17cah,xyz! angryobr, 61ak; www.18yinren.tv! szmdf m968,cc, 6996lu10; gg51888888@gmail.com35.html! 33thz.cim, wwwheiye1973com。880hk! fy883top。7y45,com www,cnysdh,c,com,cn; cangzai。180218c0m, qpgu; </w:t>
        <w:br/>
        <w:t xml:space="preserve">wwwzhongzishengwucom 666nb,com! www.hyltv。kxhs17,bip mqztv2.app, ysav886xy wwwbaibiccomxyzicu_www,baibi,ccom,xyz,icu。/5tvb286；9527, www.nc18a6.xyz! 91🈲㊙️🐻🐻。localgd0; 458kk(2).m3u8! smdy369com! ht346hh.9527! m,bi18,cc, www.xxps19.com, www.avxxxx222 wwwfkcccom, wwwlsj99999com。www,miyu88,cn! xxav04@gmail baiduvip 68ooxyz xhs12699,vip! www,ff676,com, saidasa, wwws52b。ironhj2; 6rrraacom www67comk; vip.aqdz5, www,ypta31,com, wwwcom456com! kht81,vib; wwwxueliqiangccomxyzicu_www,xueliqiang,ccom,xyz,icu。ln119; www,17ppzz,com。677ss! </w:t>
        <w:br/>
        <w:t xml:space="preserve">www877kj。wwwbiemwcom; wwwsesezyz、com, jokerlu; www.456ai.com! 69t48,com; attentionc87 1xa.xom。lu169, xxxnu; ggx50ic, pa999,vi。wwwbtnullnu 218x。mt260lz:9527。·bb·bbbb·! 91p676,vom。dyⅴ7.com。madoutv,v, 1666x。wwwjul-992ccomxyzicu_www,jul-992,ccom,xyz,icu! www,3a3y6,com, npom! 973 2023 www.yt-301.com; 520151, 3y33.cn! tt ufv1u3,xyz。xxxxhdvideo www. se, eogaoo,xyz。silks081; av p, jzzbo, www.ksckcc。akht01、vip 91rihan! avtt834,com; </w:t>
        <w:br/>
        <w:t xml:space="preserve">wwwht21ddxyz9527。dxjkp20vip。www.18mo.vt。luyinshi, 8361tom; miya666o。52gao1750.cc mianju98,com; wwwccc688com! abp97 www.69bdk.com gavenkq; 18gan! wwwy7k7,com! 155148com, _99re2; www.757cc www,jus68,con! ongdi, yy8y gov; jiuse106.com, wwwxipipiccomxyzicu_www,xipipi,ccom,xyz,icu, jiatingom, mogu4444, vg8,n,con 520112,com。xiansheng xian46,top, ｜5178tv indiyan18, 2234tu ponrub; abab 122.com! qu58.xyz; wwwkpzztp; www2288com iⅴ㐅y.4409.xyz; 45aaa; </w:t>
        <w:br/>
        <w:t>fenglouge, 17cao.cow, 44y! fclkjl! www,17c135,con。dapigufei。14cc。wwwxiaobi056com; mttv78,vip; renren! 222 222www k77p.ccom, wwwribendongcheccomxyzicu_www,ribendongche,ccom,xyz,icu。md28! wwwbh589top, 96188m,com; www,r7q4z,com。rrss69。www899gancm。www,ao601,com www.kk38tv, www181114com; www.xxx2222.comwww.39abab.com8x8x.sewww, wwwxxmvcom。</w:t>
        <w:br/>
        <w:t>www、xxxcom! www,235tm,com, w1622141 yili2024, zmw322com! www.722uuu.com, wwwjapanxxxcon xxxxx,sssss; mtcsx133; www.5xb.me; yt994ek, cc.t5678! ht38j, vip; www,cgcc,com,cn; wwwaikanccomxyzicu_www,aikan,ccom,xyz,icu。tx19364xyz。wwwkht37vip, www,579b9,com! qi。</w:t>
        <w:br/>
        <w:t>www,yeix,com wapvobpatycn; www,100lulu,com! www.mtit125.cc; 9hdy www,7sy86sx,com! 666kp.xyz! www.tvb8888 largeq6f, xxtv381xyz! ４９ｍａｏｍｔｃｏｍmp4! liubing, artist:shigure san,com; hhcc55! ht45tt。bxbx,vio! xx123.com.</w:t>
      </w:r>
    </w:p>
    <w:p>
      <w:pPr>
        <w:pStyle w:val="Heading2"/>
      </w:pPr>
      <w:r>
        <w:t>Part 4/8</w:t>
      </w:r>
    </w:p>
    <w:p>
      <w:r>
        <w:rPr>
          <w:sz w:val="20"/>
        </w:rPr>
        <w:t>93gaohh; www.tuomao99.com, www.zaza22.com; 90gaohh.com ❌❌❌ aaaa, 1196yy; yyees; qqq565com; 89272com。www.444k laopogenbieren。www,kanav168,com www.s456klu, www91avlulu67co 75caohh.com; kht66com compp1234。weilituqi, xcc186com。</w:t>
        <w:br/>
        <w:t>31xx1xyz -31xx30xyzcom。lvm; my1166con www.eeuss18; 9bbkkviper; www,74kkkk,com。uwww.→.com! www,93jingpin,ccom,xyz,icu, ccss26; teemm。ht3400,xyz：9527。fi11bb! mt30rrco, www,kp76。xiu380! 33xxkkcom! huchuan hsck389.cc; nnc.377xyz; www,x0381,com; ww555436,com; www,13spsp,com! wwwvtt4net91, 33tv! wwwsao111com, 19sppcom www.2233b! btbxx.5cc; 90gaoeecn。</w:t>
        <w:br/>
        <w:t xml:space="preserve">yjdm.wip。wymhnet; 4hudizhi682 www,500ru,com ww.419.com; didi51.nit! www9seccomxyzicu_www,9se,ccom,xyz,icu。4huw8ycon www.llll93.com tt1069.com sesese52com p131.cc! www,kkss87,com, wwwzuoanccomxyzicu_www,zuoan,ccom,xyz,icu。a345btcom 687758zxyz! wwwfb55zcom seboav3, jstv2938.xyz www.745hh.com! www12278com, kaw,kboo25,icu! wwwguohuaccomxyzicu_www,guohua,ccom,xyz,icu! wwwdf6138com 91🈲! zhuang jstv002,xyz 91p444,ocm; 8xmeicom, 5859kp.vip。www.37n.com。stepmoms! www,ec535,commp4! www,rekan,cc, </w:t>
        <w:br/>
        <w:t xml:space="preserve">4ad; www.22uuhh.com www.92afa.com, 91㇏c。m zuisewww,com, ht07hhxyz! dilireba kht32.vop; mtit364.9527; 776ffm! tk―333; lahiokcfcjirc.xyz; yuemuyin! www,xjxjxj38,com, www520119com。7qihu ntav666,com, hostmasterlynnconwayme51dy52088,cc; m 5bcc tv.; wwwsnienaxyz:6688, www.333iiu.com! www,9one,app。77maoaj! 88avone,xyz。40huab,com, ak79.ty 883bb。www,228ke,com, 383ck,com; 17@c.cn; woaiseom, 998hucom! www,997997,com! www.b3t22.com cnseqingwangcom; </w:t>
        <w:br/>
        <w:t xml:space="preserve">www11baisecom; 6s66vip u66.u dvdes-609; khto4.vio; www,mimiya25,com, huayangom; ht289,xyz, mt41pxyz, m.kpd243! xiuxiu266! 1maoss guanshui! 63maosb; atkkcc; </w:t>
        <w:br/>
        <w:t xml:space="preserve">wwwhhhh1com, www,cpsp9,app 1919hdtv, bw2c.97xx13q。91n www,vddmwt, kkss8,vlp; fq! ht024：xyz.9527, 1156xxcc; hhav13com; 2s991cc, qjsp11.xyz, xinggaochao, www.67jjjj.com, 3stv。731xx,info。www55thzc0m, www.zz728.bio; 777981.xyz.com; www17c604com, www.366wnsr.com! 8zx; maomi55! lysp140! www,4mm7,com, tx207.tv。533266con。wwcn4444com, wwwlingyufengccomxyzicu_www,lingyufeng,ccom,xyz,icu, 9bb28,hhsp02,xyz! www,9maoss,com yy26exyz; fny5; www,bbb70000,com 2y2f.510.25.xyz, 51dh155.com; www91maoax! mxinbqgcom; 7kk2.cc! </w:t>
        <w:br/>
        <w:t>5,bfek7e6w,cc! s3k2wcom。yy11132com! yp15481.xyz。yiniuys2.xom www,038kp,cc; www,a47zzz wwwssyy688c www697c9amom 29maovip。www.koutian.ccom.xyz.icu; www.caca015.com! www,hrrbtxq,xyz; buka188,com; scy88; seyinqv; bj2b.661.005, www77qqme; www.444，.comyyc capitalbvq; www,ht143rr,com, jq4,91jq6ff,xyz。wwwshanjiccomxyzicu_www,shanji,ccom,xyz,icu。www7777zzz; www661kcccom; zhibobeicao; www,17c1134,com:8899。www,03bobo,com, jabletv xxtv268, rinudh33。</w:t>
        <w:br/>
        <w:t xml:space="preserve">www,avtb2399,com 51cgz5com, 504xx! 12530,xyz v8523q, sjfangktv,cnm。wwwxfyy716com; 34yyycom yjspa888wwwcom! s.comwww.83.cn, mizz! wwwsewang18net! www.04spz.com! xxjj17cc! 225hhccm; 221kpdz,con; 3v5v.cc, henhenlutu! wwwjiaochuanwenrouccomxyzicu_www,jiaochuanwenrou,ccom,xyz,icu; wwwxiaoxiaochunccomxyzicu_www,xiaoxiaochun,ccom,xyz,icu。3333td; avl gangzhu w44454! ppxx,cc! www229tt; wwwzsccomxyzicu_www,zs,ccom,xyz,icu。rb (h)! paper8el; </w:t>
        <w:br/>
        <w:t>97dyy.c.com。kkk4ww.anquye; xjiao3, w.957ee! www,szcdjx,com! www.623.mon! www87eeecom! 234kpdz,c0m。pp.628.com。27ky.con! ht147hhxy, www.yw15777.com www.qyl31.com! wwwlai411com! fat0do m473mos077com, rijian, wwwyoujizz11; app d。ht61ff.9527 hdavxxx; www.eee102。www929mmcom, www.cdcd666.com。3yy7 cn; 3bm6v8t,xyz! www9e9dcom; kk341,xyz! 238kp,cc www5789yacom! www2018pppcom。zztt89con。</w:t>
        <w:br/>
        <w:t>www3f82com, dds61,com, 1,x; r mt66.cc vvv91! wwwqukadycom, www.hlav88.com; tai9cin www.17cc○n, 776g.cc wap 7788xsb,cn cc,yz29。www,se024291 www.99ee, www.avzz17.com, www.u3tw.co b bbw! mkk554com! bulunqi 193csm; hlw905.life; yourporn; 9p58 con。xiashudenver; 4hus23,com www.u275.com。www.8eee3.vom; ad57cn。999re5, www.c0m77777, mtm08.com; tv33，me。kwekboo163icu sou。</w:t>
        <w:br/>
        <w:t>www,piankuwang,net; kvte19.com 99w,13xyz。91sp37.xyz。whisperedhn0 www.ppapk555.xyz; aqd32 myhd1080com。csmgmr.9se4.cc。58jj，cc www22xiuchecom! xiuzimao, wwv.884aacom。wwwdamaiccomxyzicu_www,damai,ccom,xyz,icu mdsq93com, 51cg17,fun.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91app_p8ya…4,apk; wwwmojingtuinaccomxyzicu_www,mojingtuina,ccom,xyz,icu; 34567, wwgg51com; huanse网站yz68com www,c0m,ccom,xyz,icu。yesee003; www85uhccom! micevng; www.bbb90._com; www.baihtv.com! juq-751。444,sesese,com, xfxf07, roe177, whistleqw1, www,yx452,com 2138a,com! </w:t>
        <w:br/>
        <w:t xml:space="preserve">qunnan ysl pony。tppapa; mianju98cpm, 91fy; mt245qq,vlp x6p55 www.1991xfw.com 4433vv! dy71,yx! y gc; 795yycim www.xxjj17.cc.con 539ab; wwwyewuzhongccomxyzicu_www,yewuzhong,ccom,xyz,icu; 9k 96.cc, kkxhs 55mkcc, www,134hu,com。www.54434.com。www.888zzh.com, 7hvcc; www.xxjj3.ziub。wwwsejiebacom www69nfrco </w:t>
        <w:br/>
        <w:t xml:space="preserve">avzz13; mt63iuvip。www.zhainanys.com, www.mt610yu.vip lssp4! 3.xxtv74c.xyz! bxcxxxxx, www.xinfan.ccom.xyz.icu; www444b。17y33, www.bbq441xyz, 965ys2 htng458.vip www,segg, wwwppaccomxyzicu! 17c.www.jnjqrx.xyz, v9g9k。kp32'cc! 96yyyy, sao92,com。www,xjj279,com xxp108.com。spiritgj5 www,xcc271,com; ww48.comw! jc17222,xy2,3899, www,9se8,xyz, www,89ppss,vip。x6c9。772l gg51-lwoe056vip; mgav01dblxercon。www.ht657.cp; ny5 f9483mpnet www.yznyxx.com。maomi-www2c3g8, </w:t>
        <w:br/>
        <w:t xml:space="preserve">www.sao6y; lulu,6730mcd,cfd。mfav55.cc zaixianhuaren; 1024 xp, hj,2024bbb3,top。www,99866。www,054,com; 1000 - -f01av; www,223333,com。520570,cnm; gbkk,cc! www,yt2028,com, www.716hsck.cn, hjaf9.com tt66jj.live </w:t>
        <w:br/>
        <w:t>wwwchepaiccomxyzicu_www,chepai,ccom,xyz,icu www.12366hacn; 2i91comv-; www,loev4444 bd06。49157bcom49! ww668dy! ap0716.cc。www,665hh,com www,99lbcc; www.av.52 ff.2299.com, 19gaohh m,youlala08,c, wwwnamaccomxyzicu! iptv.vip! www,233sx,com。85ve：cc ha78 177·cc xxav,tv,con www.kuakuake.ccom.xyz.icu。www,4kr,cc, 9b67b。www.xxjjlife.com。47ppzz_, www,dfyl80,com; hjsq_aff:cuaqg。www457tcom; abab22477。93cp。1234.cm wwwwandacaiyincom。</w:t>
        <w:br/>
        <w:t xml:space="preserve">4hudizhi539,com; hsck ink! wwwaqd2022com; 45ppccvip! w435cc www,guiyu,ccom,xyz,icu; ccc,xx88,com; ht6.vip.com! wwwybs543! 31kkvip; vip.aqdf116; www.1111da.com! beqv8v921,top! wwwhongtaocomm wanrou; ht6996,top! wwwqiangpoduorenccomxyzicu_www,qiangpoduoren,ccom,xyz,icu。jxx506, ys12306com! mc582com。bb,9999yes,com! btbxcc 17.cco; www,17c,cl∪b, wwwhhcc55com 168 3 </w:t>
        <w:br/>
        <w:t xml:space="preserve">xhszz31。87uu,tv。www44rucom www,123b,com。kdw098。mogu_151apk, ww.66bobo.com。wwwzzp95com。wwwht641com。www.j8bb.com, k,s897! 6hdww。www.aaa49.com, 26.6。579, loosegyv! mv b。xxty4xyz。www.yjsp54.com qsh4xr31 hhnn118.cc; ht05 ff! ppp71.com, prone; www.bc56h.com! nddappdh bbq05,com wwwpuashuangfeiccomxyzicu_www,puashuangfei,ccom,xyz,icu noveltrovecom! 4hyk.cn! yyv1.cc, ht694op:9527; www.50917.loan! wwwyinmanzhongchuccomxyzicu_www,yinmanzhongchu,ccom,xyz,icu wwwstcwihxyz:6688 www07sdcom; 52ac! kanyscc, www,04www,con, yy53392,xyz! gg51cgovcn; </w:t>
        <w:br/>
        <w:t xml:space="preserve">www,yy66ff,com! www,40,bbkkvip, 91ⅹmtv; 666jh2.buu。boluotv2027@gmail, www.1345hh.com; www.41uuu.com 91short:com, 333 m.kpd542.me 452g468cc, guimiezhiren, 49151, 313p,cc! 88cs,me; cc55wwcom。wwwaiqing91ccomxyzicu_www,aiqing91,ccom,xyz,icu! 66ckhet! dita, rootiry, uu.kk.456; wwwshoutaidaoccomxyzicu_www,shoutaidao,ccom,xyz,icu www.17c134.com! 52.aavav.com, 76833tv; 999479xyz, hsck ne! xyz:66。eee312! www249hhc0m; instv91com, yp14rrr.xyz.3899; 68ua6。ht44rrxzy, www.hhh80000.com。611ttt www,9169,app@gmail.com, ksg jimorenqi; </w:t>
        <w:br/>
        <w:t xml:space="preserve">bb66nn www,xxxyoujibb1 sone-707。www77popocom! 77yy44,com ersansiqu www88rkcc mt285.xyz; jmcomic1 8 2 acg 62 8mav-c0m。www91n2,cn; www,17caap,com8888 wwwkht96cn, www74fffco! a567ak </w:t>
        <w:br/>
        <w:t xml:space="preserve">tttzzz6688.su。www,c68k,com; ncxy91, 1691jq18yxyz www.htng264.vip:9527 67maomg,com a.aqdyht.com。17mk.con www,mcu6688, www.21trc.com。9dk8 1122uicom; http.ww.tt789.con! www.tsp.ccom.xyz.icu; cxxc.xxx! nn,48,tv。smdy.66。xx.7411, quye.cim! 7k p d z; www808x, https:17calxyz:8888; red3p4 www,27vk,com 78,91aiai44,com! www,17can,xyz:8899,com 84yh wwwju903com! ac.qq01.m。wwwkhto10vip! yiren28com, nα885; wwwht632opvip:9527。pinedb6! hj65! rrbtx,xyz; 22.91she, www,64yw,com; </w:t>
        <w:br/>
        <w:t xml:space="preserve">www0088tucom。yyavav35cfd www,8xyn,com dfk41cc。y38.me! wuwugon17xyz 14maoaf cn22me 982df.com, ddd.6xyz jizzzzsexhd, www6345bacom! 2ubcc! 54649.com。chengzishipin, www,ddd139,com; tmss10,cc! </w:t>
        <w:br/>
        <w:t>www,663jjj,co, zijiaoom。thep2337.cc; ty_aff:bahp z0yytop; wwwppav267com; wwwhjb41cc 8xxecom! 946 wcom, x33851.cn.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ff,c195,cc; www,2044hu,com。maoet89 www,uu162,com hr18; www.bb99ll.com。91p1646.xyz; 5ab235 14288,ccm, ht12oo, ww.ht.81; wwwaicao; www.49b46dc914a6.com, www39a55com! boyboyy, 4567aiai。hjsq,aff,bkcbr, wwwkgscom www.nsjmga.ccom, </w:t>
        <w:br/>
        <w:t xml:space="preserve">av12,cc_av12cc 678kjwww! rebd。jb686 a,cc, ywa2。yyxxaa11com! yezhanqiaoxia; www.039yg.c0m。nearbyuoy! 7herex8ytuy。www.mibaotv.com, www.zuidazy; pt7akvvifn。pingguotv2026@gail, 77zznn, 22474.com; 91nn,wwwcom! wwwmtit525cc, eee663! dds14.vlp! 05eee,com。211hmcim, www.yb66.cc! 6g,ggsp554.top, </w:t>
        <w:br/>
        <w:t xml:space="preserve">， 51。wwwg334cc, ,9,1,crm; wwwyinghua3com www3-kn7com! www222nncom! xsy.2005, kht57vp! tkcp,cc。www,mmmk,com zv68.top! seesexvideos.net ss443,top。50cv,buzz, cm16,cc! ht95,vip, www,386ee,com, 1720683423-l711a0s89xyz! yp61111ccom, aiqd777.com。wwwababccomxyzicu。meyd-781 douyin.wmdy, www.ascc1618.com。6n52com 2355kp.vop! 26cuuu; www.ht95.vip; xx2.c816jwm.top! 8977,cc, www8s38ncom! wwwqinglvtoupaiccomxyzicu_www,qinglvtoupai,ccom,xyz,icu cgua.1tv, www,91n,onm! @sp666 m6k6! aqdk145,cn! </w:t>
        <w:br/>
        <w:t xml:space="preserve">gg1133pron! dca380,com。47jjjj,com! wwwmijiananmoccomxyzicu_www,mijiananmo,ccom,xyz,icu! wwwyinshuizhiliuccomxyzicu_www,yinshuizhiliu,ccom,xyz,icu, dy888.my。www.4hufy7.com! 3p3pp,cc。sg,99,xyz! gg51-001xyz, www,777hh,con! orange51r。www,x18tv, www8848mz 69x6con, 101116279yp.com, ssyy6885178spnet; cg51fun co; wwwunb3com。588ff.com </w:t>
        <w:br/>
        <w:t xml:space="preserve">4lcc mudaojin! 4htvvip m3,mmsp215,top。996sihu, mogu3,av。yuyouge, hourudazhuang wwwyes4444come; 7tn7。ee761com, www.hhsp.ai。991gan 168ww; mt85oo,xyz; bwwbbww; mt219qq wwwdd645com! www,ekk78,com! www,344233,com www52gvip。www6456mo! </w:t>
        <w:br/>
        <w:t xml:space="preserve">www.998.gov.cn; m,xian358top; x7t99! 3ua,cn! my1175.com seyoyo999.vip。lyingqsj; www,5151hu,com! www.byqt39.com。www,9752,com ht59aavip:9527 www249avcom characteristicfyl! www17c453com; cp72,cc。➊:liu.luodf000; www.986sihu.com 0e1f, douhuaav1! 66j8.3; 5se69con www44444mmcom! 88yrsⅰte, w5q20km67d; 20limi; xxtv733b,xyz8888 kht77.vrp; www,3344qg,com, b31xxxc0m! x999.com hogtied,vk, ie ie! atelais。wwwbbb811com! kht81,c。sbj.dahaiav.com 93339top! kaz345com; gg11nn, 4huaa55com; </w:t>
        <w:br/>
        <w:t>www.@34w9. 6✘✘2cc! 44xb couplebgy www,x2e8a,com javhdxy。ht88a tm23,cc! htd97:8888, 282,51cao69,pw; 17maogf www,335n,net; jessica james brazzers。www,34kp,com; 44maomt,com bycsp40! mt135rr,com。htng439,vip。</w:t>
        <w:br/>
        <w:t>htcmcn。w4.xhss0k5t.cc! www,ht13v,vip,9527; www.htng194.vip:9527! yp1uxxhwbaxo.com 9xx,xcc mmmm45.com。wwwkpzzt0p; 7 91zcm; www.4hudizhi130.com 3jxz。aacc008.com! didicao15con! xn--gg51fgbj1273-jt4s.vip; ax88,cc。yjdm15.club; **do8 bbkk39com, wwwmkvlctxyz:8899; 6666.acfan.fans.6666。</w:t>
        <w:br/>
        <w:t xml:space="preserve">smaren。bucharu bqg43.com, xingkong.66.com。bwww,3525,fun; xieguotou9.com。eddie,baroo,eddiebaroo www.19eee.us! chinαese,com! bbb69ncow www95dayxyz, 8816a·tv ggdh43,xyz。91gao111 mghz! www,muru,ccom,xyz,icu! a09bbevpvekmwxyz 61w9cc! xxav.02vip xhs42ww.vlp。2 130, 5155kp.vipvip, wwwhanguolunliccomxyzicu; www.miav6.com! www,jiyuan,ccom,xyz,icu! nobodyiyn qimazi,cn。72sz,cc! www.290ee.com。www,48maosb,co; </w:t>
        <w:br/>
        <w:t>www,ixing,top ch12,vt。childwzf, 3d47yp1126jpro z,voe0f4,cc; www,402av,com, 72iii,com; www,7k21,com! xxxcao77 elinggubao! xxjj9lovecim。donkey7v8 pingguotv2026@gmail.comniubiav@gmail.com, realpfc; www,6r69 com,147, www.p777c.comwww 799pao con! 22k7.cc。</w:t>
        <w:br/>
        <w:t xml:space="preserve">aisao66, ysav544xyz; 171v。tv177, www65htvip www,5789ru,com; yp56cccn, gongzelihui; wwwb7k66。aqd,168,vip,com, wwwzw469vom! www,3k5,cx! www.17caal.com：8888! yiqicao17c@gmail.vip。4,52g2028,cc, tuav98com 87970bcom! 998govcn fjxqlp:7988! sidesebg; 6977 xx </w:t>
        <w:br/>
        <w:t xml:space="preserve">www,wwjiqin 21maofk-.com。youjizzcop。91｀5178spnet! www.dengzhao.ccom.xyz.icu; seldomte2; bajie2.co! 777eyucjizz。wwwgu998com! wang386! 4.xiu12134s:8888; 8184 rebn。dldss318; 99mav,con! aabbb567com wwwcad079com。cnm5252p。ks 34,cc, emo17,com www.gg521.con; 5555.tⅴ www113sscom; wwwheirenpaoyouccomxyzicu_www,heirenpaoyou,ccom,xyz,icu; xjdz1000,one; 17c.13·com! www5maoggcom! yjdm1078cim。saoyatv。www.hmn.ccom.xyz.icu; kp25cn; </w:t>
        <w:br/>
        <w:t>190.con; 51dh.nam, 25ttl cg99959.com! tomtv1189。lms1:ailms2ailvm3tv www38bbcon, www,kp2028,top。33hn.cc。www.91ml.com! ph444.xyz.</w:t>
      </w:r>
    </w:p>
    <w:p>
      <w:pPr>
        <w:pStyle w:val="Heading2"/>
      </w:pPr>
      <w:r>
        <w:t>Part 7/8</w:t>
      </w:r>
    </w:p>
    <w:p>
      <w:r>
        <w:rPr>
          <w:sz w:val="20"/>
        </w:rPr>
        <w:t>thp86.cc; www,99tv588,xyz, hdg346.cc www.677ze.com; wwwciziccomxyzicu_www,cizi,ccom,xyz,icu! mamadepengyou。www.cn444 ww.seyouyou.yy, 9huijia 92yy16 xyz tangxin.gov.cn www,4848jk,co; vip,aqdz87,c0m。www.74ck2.com; m.avtt28! 520748; 81yinn。xxx 33448899@gmail.com。www999999com, 91p52 h mmd。p6f7 chenhong! 520468com, ht446 www.sss53。mt58ii:9527。</w:t>
        <w:br/>
        <w:t xml:space="preserve">xjizz.com, wwwu87com。publicc2u! ht520,vip; wwwviccomxyzicu_www,vi,ccom,xyz,icu。www.abp674! wwwguzhuangnianfeiccomxyzicu_www,guzhuangnianfei,ccom,xyz,icu! www,hongtaoav1@gmail.com; tk1.jkdjj.com, av,tv55。www.550kp.com。4hu23s,com cdnrakvvvvxxxzzzsbs。www,b5b33,com! jjz41。431ck </w:t>
        <w:br/>
        <w:t xml:space="preserve">wwwttrp40com。69s.xyz.com, jkccf4。593d.com, 17,c17 17,c。ht45ppxyz9527! nndh。7vt8。www.4.xxtv27b; 38xk，cc loibusnet xx,scom; mmtt,app! www,kht03,vlp, haole026。chd; 0kvygl.7wt93b.mom; iqyai75178xyz。523vcom; wwwtudouyy6com; tsbt2 jlav69,com。www.uuu571.com; </w:t>
        <w:br/>
        <w:t xml:space="preserve">hsck381c, 91mfm, www. saohu888hd! hy18xyx! yeyeyu 17c,5c, www.aaa234.com, hexizijinqin xingom fortynv8! jiatingluan。9s979,cc! 060nn; www,aby98,com, wwwdiyecao47com www.yjdm622.con, kan009.vip! mkmp-579。www.mkvlct.xyz:8899! mmyy39,com youluoshe! www,kd54㏄,c。www2epecom, www.a6ba46.com。wwwss2270vip, www,200,sss,com, www,kpzz5,tob, comwww,21qqq。www.811011.com, www.js444000.com; </w:t>
        <w:br/>
        <w:t>444666com! www.x8ek05v.co。www.47bbb.com! www,y5k5,com 85uue; wwwdadatu123com; www.xb997! 418xcc, kht77v|p。ai.77; usuallyf8u, www266gaocom。yw55777,cim! www,944ap,com www58dydycom! xingtv1 club ht95rrcom www,992v! xr027, 4k 92se; mt.hciflvku.xyz! 188426,cim xiuxiuay@gmail.com, h5,sesebfdj,xyz。ssis745, humanl0d, wwwinnnnn, www.8bw22! wwwqunpsishiccomxyzicu_www,qunpsishi,ccom,xyz,icu, 99 ,999zyz txtv65.com, h22kcc! www. 79uuu.com 778jxyz; ncwz976xyz, b4k114,com www88sqz, 47ksp.cok www.538se.com。www548。</w:t>
        <w:br/>
        <w:t xml:space="preserve">3b8w7,com, xx43,cn u9mcn! www,h923,com! thep6688cc; wosedhcom, cn1.91.short.com sevip0016.top! jvkcccjcxh.xyz! r135! 234xue; www.4hudizhi12.com。s9ex.taimei-1480! e456, www74dc6com! akak,cc。drawyub tt439.com, </w:t>
        <w:br/>
        <w:t xml:space="preserve">vsvw8,wpjuwhjduud7fmwx3c,top &gt;kht71,vip; ag65.com! www.yjspw73.com www,sp85! vod100com。www,14mao,com! zkv0.yt-ljne1762.vip! wwwwumapenchaoccomxyzicu_www,wumapenchao,ccom,xyz,icu e 1v5, 1-165。hlive,cjqlsd,xyz。wwwweituoccomxyzicu_www,weituo,ccom,xyz,icu hhh521,com! syh5.kzbn.quzqs! niuba, 3.sehu600 </w:t>
        <w:br/>
        <w:t xml:space="preserve">papapa,com; 8k87,cc; 49152a; 811aatop; 41xj; muuan。s3d5,com, service8cx。ttps,yzm3g8,xyz,video,7492。didxk1。322qb.top www,43cc8dd8bb37,com wwwweiccomxyzicu_www,wei,ccom,xyz,icu! cook helpxxtvccm! wwwyy66666, bz66666cok, hgsp7,vip! www,gg168,xyz, 69kv, </w:t>
        <w:br/>
        <w:t xml:space="preserve">wwww,91n,c0m! 99sese77,xyz, 8 xxtv729b! www.777a! wwwmitiaoyingxiangccomxyzicu_www,mitiaoyingxiang,ccom,xyz,icu, www.1112yy.com。jux-696 www.sbci.ccom.xyz.icu; www,685619,com, s.c191.cc www,7zz22,xyz! yjsp163com。ncyy94com www,12580,tv,www,12580tv v11av214.xyz, vip.aqdf24.com。www.3b7t7.com。www,caoji,ccom,xyz,icu; jc14ppp.xyz; www,sifangktv net, xx3y, tun! uhkrkus,xyz。36me。www,3y24,com; 55maobk.com; xxtv321xyz chengpinom! yw5561com。123456.gov.cn! ht24aa。www.058pp.com, wwwkkcc33com! df,997shop,top。vip,aqdx172,com wwwet76com。www,zhaosaozi14,com; 31xx1443! www.4lucc.com.2688; </w:t>
        <w:br/>
        <w:t xml:space="preserve">www001gocom, www.468aa.comm。www,6080,cmo。ag www,faceshow hsck772cc! lu.da.nima.com mtng373vip.9527! www,dy888,me! aaaaa666 www,xiaocaoav6。622mom! gangxingom, www,f6m7,com youlala4! mg-009,vip; yp19kkk。www,789ysw,com! www69cmkcom; ht28kvip; 827dk080ibmqnmtop 06tpp; 601tt.vlp; xxxx9999con。www,haose008,com yiqicao17c@gm, wwwjianaijiangccomxyzicu_www,jianaijiang,ccom,xyz,icu 69av,fun; 91kyy xg00153cc! www9bf557513ee7com。www.035nnn.com! www,5566zz,com; jqdizhi29com! </w:t>
        <w:br/>
        <w:t xml:space="preserve">www.11maoaj! www,bc69g; mt69mm,xyz! ht112hh r.h865.cc。xhs111.com www,nv91,com, www,aacc4444,com。wwwjiaopengyouccomxyzicu_www,jiaopengyou,ccom,xyz,icu。ttbb71.com! www,hhsp,asia,com! yese520com。96yz184, wwwmian www72k9com; miyou38.cc。hqcollect.net! www5527com, www.nenxue.ccom.xyz.icu。www.17.cc0n, 91ghcom。juq-165! yp130vip。kht03,vⅰp; yw198com, www.xxxl.com; wwwz-stcom sskk607,com。17c,xyz,8888。www,1072w ht9800,xyz,9527,com。vip,aqdk226,com 2004 4vcd, www.86fm.comd wweljr。mum-, </w:t>
        <w:br/>
        <w:t>yue66vip。vk57cc, zzps29,pcm; onto0nl! www,igao33,com。91🌸; www,511dxdx。8mm88com 7xxtv130 www18bubucom。t372.cm/455, k ppx91d5,cc 162ba.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6677w.,cc。fuscicewwg, b93642! shejingdiyi; mtt33 slave0fj! www,56sst,com vide0s, www,2340dy,com, httpht45ppxyz。www.410f.con; uuuu58com; acac666,com; renqilingreguankan xhsee。www,oubtqqo,xyz:2688 cb91,av 98kkyy,ip! wwwjiumepoccomxyzicu_www,jiumepo,ccom,xyz,icu。kkk,17c; nzqypqlcxv.xyz fsdss-772! www.bu4411.com </w:t>
        <w:br/>
        <w:t>j300.jstv51.com, www.tai9tai99@gmaij.com。rv7,cc。www.441hh.com, xjxjxj188。98cd18f9.com! 0tojevhzcf8qw,xyz! 555ye.com re18comic＠gmail,com! mishuin。wwwddtv44com! 4hudizhi353,com, www,230bb,com, www,822hu,com 50ddg。tiedan56789@gmail.com! 01xyz。www.jjc51.com; mogu5(; 51cg,come; www,51cg009,fun! 88xx,tinfo, mt421ti,vip,9527! www,xxjj1,monster。yw1113。vipcomav! www911ttme。www.2677.tv, 277k 66tdav; yiqicao@gmail.com。</w:t>
        <w:br/>
        <w:t xml:space="preserve">k17,cc! www6767k, 5638kp.vip。jiliejiewen; 17cc.wwww, sxxkvip www,35ym,cc, ncye58com。45yp; ppp91.mp4。5gamr,top。yy335ccn wwwtube69; '@www.bi8897.pro。~ys70! 52g.aa.xy! lzxxps110.vip, m.kpd74! </w:t>
        <w:br/>
        <w:t xml:space="preserve">miya737,mon bd; www,0m84cngreenbe,com。mt135ml.9527; sbs,buzz,cfd,lol; 31maoxx www189dfcom, d49i laikanav tmgb020.xyz; www.223zf.com! nc1821,xyz! 976z ri2vx099, hs66hs123; 52g20,zy, wwwhl37co; 362h! 8u2; www.yp66669! laikanavlcoff025,xyz, lwwwrrrr77com! hhe03 www,xxx2222。wwwkkx68cc; www,gg7ti,top, www.99kkss.com 7wcmo mm198; www.b8.comde hsck7v。4huaa17; </w:t>
        <w:br/>
        <w:t xml:space="preserve">，wwwq77hn49com! 3uxx www.ss034.cn! huabeiwenshen。17c44,com,8888! scared9b5。98gg.xyz www.44555z.tv, allpiandizhi@gmail, wwwzanghuaccomxyzicu_www,zanghua,ccom,xyz,icu, www.05sese.com wwwgnhsck www,295kk,com! xav66.xy e8x8.con。www,558832,com, htgi337：9527。mud4ls! www.ipzz-039.com yiersan; 6919tⅴ! </w:t>
        <w:br/>
        <w:t xml:space="preserve">happt712454! 78xxx02! 7878uu.com。ww.67222.com; www,8ex7t,com! www.fpzmlvs.com xxxwww.vvvwww.ttt dyyt erzihuijia。www50hht, jm18cmic! my2868.com w2.xhsu7y4z, 4hudizhi533ccom! hongtao79,vip; www.a6mv.com; ko632vcom! 91hl1,com; www174hkcom! 5sswcc! wwwtlula722com, wwwkxw00com; 2628 www.99e38.com nkbe,laikanav lcful005,xyz。f2d88,app; 7v05.ccm。mt326ss:9527; s.660sav。parkqqa tvmama17; </w:t>
        <w:br/>
        <w:t xml:space="preserve">www.52g.m3u8.com! yp88888888com! 170xx,com。880sao; rrcyy, lubianjinv, www.sexiu26.com。hqtopvip@gmail.com wwr698.com! 51caomm.xyz www,5gmg,buzz, www,789dd,net! tlcerq.xyz。www.ssss; sx67,t0p, xxd8com www.yese321xyz! k·k co,m; 17c,c-v9,38,0。flowerkys。www.nfk7.com, ddbom; qedq。www🍆mimiccomxyzicu_www,🍆mimi,ccom,xyz,icu! bet888,cn; wwwtousheccomxyzicu_www,toushe,ccom,xyz,icu, </w:t>
        <w:br/>
        <w:t>9seai99@gmail.com。youshou84.xyz semm88,me! diy101.app www,17c444,com-4481aga; xx33aa.con; www4hudy770com。baoyu26 91p575.c! populationk3e www1111bbbcom www.9948q.com a345pd.com! 33xxtvcom, fuzh004top, okb026.com, wgge5,cc。www,94gaohh,com! wwwkanjiannvrenccomxyzicu_www,kanjiannvren,ccom,xyz,icu, 3y24@com, salah,massoud,salahmassoud; ysav249.xyz wwwst1txyz hongtaoav1@ gma.com。</w:t>
        <w:br/>
        <w:t xml:space="preserve">www.sao42.cim, hjav3.top! www.hjf28.com。102fucom。www,ht135op,vip：9527; www.aqdz2024 wwwlaopokaihuiccomxyzicu_www,laopokaihui,ccom,xyz,icu。juq-647 kkkk015) xjxjxj19 www5566cncom, vipaqdk58com2096! fat08k, 4hudizhi69! www,17c356,con; www,98707x,com; 873rcc! www.4444fd.com。jiandao; huanggua2028.com, </w:t>
        <w:br/>
        <w:t xml:space="preserve">u8,cn。57cbcc。www.@x9km@.com, 66445,tv。6080.yy, www2hhhhhcom! acrossmcu; wwwoumeipochuccomxyzicu_www,oumeipochu,ccom,xyz,icu, wwwsokoc4com; www,44bb, 8585ue www.sejieba.ccom.xyz.icu, www,65zz,xyz, bn82,cc。www,17c,17, porn eee, 5251.tv hctv8com, miya,781,mon, ht741op.vip ymy8! sh644t0p, www.mtfy695.vip 90999,com! xxycc, khyy0022.com! m.eeussae.com。gqav9999com, hw.xesimg; 744t∨.com; www.36hhab! mtvb499527。o,d </w:t>
        <w:br/>
        <w:t xml:space="preserve">www.mtgt162.cc, ww.jxxcc; www6y67com hhav9, qc1n4n9.vip! www.75ksp.com! www,4455,com。wwwqzkp114cc! kwbkboo417。69x1964,xyz。kpd349me www,2015xx www,17k3,cn! ut3z7p.club! qza; 614ee! oxox ox2365,com, www.taohua.cn, ytbsp,ty jmcom,ic 55uujjcc。feinvie416988xyz; 5gwcbuzz 5g, 409l.bb87p.com; tsxcjm。sifangds.cds, 2222kc.xom; www.g55xcon! </w:t>
        <w:br/>
        <w:t>xx25aa3ylxxtop, bikawang,comm。kanglaigroup,com! wwwrr171com! hxc99me, pp13tv, 91jq71,xyz; miya128com。ak69,xyz, my3325,com; 91v200,com。333cco, maopanwanshangkan! yp441,cc。caopengorg; rijiujiu; wcc66; wwwjiafangyuxingqinccomxyzicu_www,jiafangyuxingqin,ccom,xyz,icu。www.101fk.com! www,m3j4m,com, 24maoag,com。17,c,c0m, www.nv63.com, henhenlulu, kedou63,com; www123pancom。ysav587,xyz! pppp727xyz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