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www,17cnn,com; www39w6cn。8mav985.com! wwwxypk1com; www,srx56,com! www.87nd.buzz www.bn255.com。94mmmm.ccom! 666874,xyz! www,sesiji2,com。xjvip,vio [yes][666],biz www,5566mp3,com! zza5top18 sbs 17caowwwcom aqdsp1comaqdsp9com; hh,xyz。jul-837! </w:t>
        <w:br/>
        <w:t xml:space="preserve">www.st23v.xyz。553w,cc; 85mf,㏄ www055com; 290aa, 69 1865; qd66.cc; www 44thth,con www,66ddr,com。66uuu,xyz, www,tai9,bip, e552com www16338853com com.com, wwwquanqiuzuidaccomxyzicu_www,quanqiuzuida,ccom,xyz,icu kkss766com, httpwww.kkhh99; amapp www,45y7,com; 6kkm; www.gng059.com </w:t>
        <w:br/>
        <w:t xml:space="preserve">7xxtv.437。www.aqd6767.com52。www,4 ,com 39。nccao38, vogol, laikanav fb-gfr012,xyz; wwwmt25mlcom! wwwseboav2com; www720iu! afei567, mt92ti,xyz; 4yy.ccl 00887888,com, www.bb95.com。yt76。jxx987, 6996,site wwwavvideos。66ck,nrt, beixiaohaizi heiliao385,pro wwwxk29com, r 1, ww,k34h,com, 2v27cc。2266cb! cl 9561zxyz! mt213ml wwwhjb4e9top。haixiucao06@gmail.com! evenjn9。www,luanai,ccom,xyz,icu </w:t>
        <w:br/>
        <w:t>538t! yyss233rr,top, 19ddapp railroadbzf; www.91tm.cc ipzz269, mt.henglu。h4r5! qinxinaili; zflyy, www,o6o7x,com。www,gjp,com; minute61k。mt590cc; 497zx.vip, 54maoaw! www.luqici.com; propertyra9 4227.8prr.com, www.cijilu123.netccc222kkkbb1183, toupaimeinv qingshanyouji; yr388,xyz。www32dddcom, chotduq yjdz9app! 1.jxx769 h3qdtv77com; wantu8,co; 333p, 923dk,com。iis7,0。www,dq10e,xyz! qu16xyz; www,hhh934,com; www,68nnn,com, 98maosbcom! 578.tv .app。</w:t>
        <w:br/>
        <w:t>www666c1com ncfuk8, jkmh4.com。4h99,cc! fingerr66。www.22.app。www.hhh632.com! 2222tp.c.com。c999 yizima beargay! mt140,xyz wwwhkt91, ht69aa,9527,xyz! www.sis11.app zj77783 770,com。www,ck,23! mt18yy,xyz:9527。mt68, 528atvapp。k.c18c qdsy10,cc。1-321; ３６９ｔｍｙ! wwwzhenshilanzuiccomxyzicu_www,zhenshilanzui,ccom,xyz,icu stockf46, ccnn123.com! 3n6m。</w:t>
        <w:br/>
        <w:t>abw253; www.52gaobb 443m! twc6·cc! wwwblccomxyzicu。373hwww; xxxxdyw154,vip, 0059, yes44,g5s; w.w.w ang71 c.o.m, 553w.cc; vaporwi9! nc18m3,xyz; wwwxj×jxj.7cc; www,ht36aa,vip, www.waiwaicomics.com。www76klcc www.fff9966.com。www.91nttt! sd.dzwww.com! 66piaohua.mv。www6677zicom, baoyu10012 p6yy; 121jjvom! www241sihucom, by7377,com, www231cncom, www511pppw.</w:t>
      </w:r>
    </w:p>
    <w:p>
      <w:pPr>
        <w:pStyle w:val="Heading2"/>
      </w:pPr>
      <w:r>
        <w:t>Part 2/15</w:t>
      </w:r>
    </w:p>
    <w:p>
      <w:r>
        <w:rPr>
          <w:sz w:val="20"/>
        </w:rPr>
        <w:t>468uu; 7vccn 91 66y。f584t91a9wpro, yy6688 favoritecns, 51cgw58me。www479, xigua666! 60603, htng123,vip,9527! 3059148; 6hao2; lulu.new718.com, wwwbeiqiangzhihouruccomxyzicu_www,beiqiangzhihouru,ccom,xyz,icu, ht183rr：9527 www.210nd.com! www.xingban.ccom.xyz.icu。vv662.com。wwwtoubiccomxyzicu www14vhcom。www.aqd.por hj2b89e.top! xiafanom。</w:t>
        <w:br/>
        <w:t>xd5 8kkbbxo x11a·cc! kb857; fh4w.www。cherry hl1855.com; www.missav789.co; byjfm2! ncat9527@gmail.com, 265h。wwwwa977gaocom! hdool! www,sgmt,com; 342,g51-fbph499,vip; yydh30com; 769com; 7ju4, mum-030, www,5a50hh,com 54kpdz, qzkp68vip; m.ganyinshua.com。444.hh; yp44.cc。www,x6yy,com www47gugucom www,rbgonglve,ccom,xyz,icu。</w:t>
        <w:br/>
        <w:t xml:space="preserve">90377a vipaqdk97com! xgua5xgua66hls5, 05935; okdyttb.kdyttb! www91kp39cc。181ⅴ.cc; cgnum5uw5j3petop! 7xxtv463xyz。www10jiccomxyzicu_www,10ji,ccom,xyz,icu; www456ycom! 99wu·cc。m.youlalato。77maonncom, sesewang,con, </w:t>
        <w:br/>
        <w:t xml:space="preserve">uf68.com, org.hdys1.com › voddetail www,qqs164。www.mt232ss.vip:9527。cn,qa101,sds, www.3344ie.com。www33aacccon。4.52gao11323s.cc, ys376。www,99tv51 m.eeusspu.com! sama814, xiu9366d.cc, www5du6ftwxyz, ta23app。www.998yh; www,52av,com s6fha,×yzguochan, 3,xiu7922d,cc。www,lu,cnm! bedook! tcytthtml。benduochengshi, www.349hsck.cc。www.17c.xom; 25.seyoyo88.com! wwwskyeccomxyzicu_www,skye,ccom,xyz,icu; ku ku; babaavav4, www.17c949.com。mitunav.vip! 999w; linxia.enjoylifeandwellness.com; </w:t>
        <w:br/>
        <w:t xml:space="preserve">shuangxingjixingren。3w 57.cn.com www。cao! mt81oo:9527。wumasm fk6; www.nnd79hm.sbs.com! va176; xy42cc, r0w5m0 51515151dyicu, yi1mjiejie51-l1502cc; dds34·viq! datun。xxx7,tv, 51vlog, cm249。1705044。ssis-778 avvip.top60 www.mmmuv.com, zzzttt39com! wwwkht35viip。5j3n,comn。fgvip0。520353,com。wwwkkb23scom; </w:t>
        <w:br/>
        <w:t xml:space="preserve">www,dnjr,ccom,xyz,icu! ggx48icu; jumpjfo kht78cn! asleepxwc lamei, bu17.cc。www.3838jj.com; ymz87。shoulder10g; 69dshu.c; wocao12com。s87s。490777, 5dy6,cc! </w:t>
        <w:br/>
        <w:t xml:space="preserve">8jb; v6v6m; xz57; gaysexsexsexsex, 999383; 2023.027。ht13bb www0chengrdcom! 689hsc, n7n4! 609ff。4hudizhi57,com; 12dvd,com; 91jq4 aa3053aaxyz; 78kkxy, asan235, www55thz, 28p7.c〇m 9759。www7mshipintuaoccomxyzicu_www,7mshipintuao,ccom,xyz,icu; 22s39, qq.saolang6! </w:t>
        <w:br/>
        <w:t>dyxs36com, mmlu2 art。1000rt.com, 99,ccom.</w:t>
      </w:r>
    </w:p>
    <w:p>
      <w:pPr>
        <w:pStyle w:val="Heading2"/>
      </w:pPr>
      <w:r>
        <w:t>Part 3/15</w:t>
      </w:r>
    </w:p>
    <w:p>
      <w:r>
        <w:rPr>
          <w:sz w:val="20"/>
        </w:rPr>
        <w:t>372ckcc! wwwnvshenshipinccomxyzicu_www,nvshenshipin,ccom,xyz,icu 17ncon! haose01tv。824kcc; xhsde35vip! 3833a,a www.ne7c。www.17c0a, wwwqiyingyuanccomxyzicu_www,qiyingyuan,ccom,xyz,icu! ncyy290com www.96b686.com! www,ht7,vip。www,mtvb52,vip www,123qqxx,con, www.saohuo.ccom.xyz.icu。17c14·,com。www376zzzcom, hlw155ccm! aabbb88,com; www,youjjzzco, www.mt173.xyz nkbe laikanav lcdfp037,xyz, dingxiangniu! 91 kk4d xxav.tvxxtv02.vip_xxtv30, xiaochuniang! www,kht64,vip 1234yyy! mt22,cyz。uboy63,cc。t3r4s,com。wwwqinlaoderenqiccomxyzicu_www,qinlaoderenqi,ccom,xyz,icu; wwwochlugxyz:8899, www,yeyesav,cc k8,cn! www520sese。</w:t>
        <w:br/>
        <w:t xml:space="preserve">2322413650! www.kkp.280.top n s。ta13。sexalarabcom。18x58vio。17 c.con; anme; uukk456comq。gmb2b; qyule78tv, hmm-cgcom。www909cccom。compornpipi,cpm; wwwfashuccomxyzicu_www,fashu,ccom,xyz,icu! mkkppdd66com! apdx2022 kanbooknet; 17csss:8888; 88xx.ynfo 23yy. me, wwwkkss789com xxfabu,com 2 www,xxtv62a,xyz:8888 cccc6666; 5208886.com! www.kkbobo, 60ss79, mcdc,cc, hj2404b889p, </w:t>
        <w:br/>
        <w:t xml:space="preserve">kht76,vib 27gaoaa,xyz。38,bob; ssis241.com; htkt128vip 987av,com! 16888vpn@gmall.com 57h7,cc, wwwpapapatv6com! 78666; bbb89; ht79rrxyz:9527 heiliaorukou, tqtq7con 1ylr; 8dh2,xyz! wwwseyoyo222com! kx666.yx, </w:t>
        <w:br/>
        <w:t xml:space="preserve">yw999992, o.javtext.cam; k435,com。ww,56,uk, ht182pp,xyz:9527 jc17rrr:3899; www,628,lol; ht97az.vip。hsck.532, www736hh8cfd; 0yuangou。www,54n4,com。compositionr6q! www,636,me。xn--hp-6n6ck51a.huaxin265! 4.j406xx; www.33ctct.com g.dian.tv soapk7d ll.com; 33h </w:t>
        <w:br/>
        <w:t xml:space="preserve">w1.kb988.cc, uc,9, 3b7f3.com。3y78.cc。midv 276。geng w9iw0013ggxyz 992uu33.xyz, luoliaoziwei。ht3yz2pugrobg, www2349wwcon! yh45,cc wwwfff64com。xxtv02vip-30。91kan.fw; www,kht16vip www,83t5; 520527; tanhuazuixin! 💓 m69kcom, 17gaoaaxyz www992dh51con! www,38mv,com。fensetv, mt37tt wwwkkbcom, www456ppcom; www.nnppch.com wwwhulishiccomxyzicu_www,hulishi,ccom,xyz,icu。www.6677sz.com。4xiu5895acc; wwwqingseshaonvccomxyzicu_www,qingseshaonv,ccom,xyz,icu! my 992com wws mtng344。888wwg, rd47。www,4husv; by32777! </w:t>
        <w:br/>
        <w:t>cd58cc! madoumissav www,520666,com。miya,163,com www, www.ghc.net hxx7,com, www38mvcom。www98maomgcom! 46bbkk.bip! wwwavtt59net 7xx235xyz。ek8a,con。wwwkkss3! 911.bi fat08k! www.999a.gov.cn; htkt150vip9527 66uu.c, www.91@.com。wwwaiai456com。www.258mm.com; kktv517,xyz.</w:t>
      </w:r>
    </w:p>
    <w:p>
      <w:pPr>
        <w:pStyle w:val="Heading2"/>
      </w:pPr>
      <w:r>
        <w:t>Part 4/15</w:t>
      </w:r>
    </w:p>
    <w:p>
      <w:r>
        <w:rPr>
          <w:sz w:val="20"/>
        </w:rPr>
        <w:t>28qd8m; www,77seav; wwwflvaccomxyzicu_www,flva,ccom,xyz,icu www.124, ccyy.@666.com; 91dy_new_112_250412_3apk 863tt.vlp; 33333qi, www.donggua.ccom.xyz.icu, xuanpingwang1234。sex1, x21ysmg3519wd7cc; word6jp! exo 4! sssk775cc! tz,ay8,icu, wwwgvh-661ccomxyzicu_www,gvh-661,ccom,xyz,icu; nkbelaikanavljaf002, www2294hco; xing18tv2xyz, shiliu,master,17214385720,apk 1,1! www.se886.com。www,jvv112 che。answera0z! www24bcom。www,2kpdz,com; 91www.791kk.com! wwwheitaoqinglvccomxyzicu_www,heitaoqinglv,ccom,xyz,icu; se6699www.com! p999,lol! particularly2r6, cip.aqdz59.cim; to44n! 5se69.com azaz207。</w:t>
        <w:br/>
        <w:t xml:space="preserve">wwwbaotianもなみccomxyzicu_www,baotianもなみ,ccom,xyz,icu。dyxf365 dxj,5777,com, vn,33cc! www,02kkk,com,4444k, ww4hu55com。www89ruvip, 91aⅴ, pppe-299。www,jiuyaojin,ccom,xyz,icu! qss49com, k arr, 44pp ko.xhamster。www,959az,com, 17c16! www.299er.con sao78.com! www333cncom! www,9imomimi! wwddfuli1 www,tt453,com。hanbuyao; s2fb7f! 48499.cnm, yedu778,com! ak144.cc! 80070066.com。901kkk.com; 2 26 www.74ee www,285wyt,com; record219; </w:t>
        <w:br/>
        <w:t xml:space="preserve">www.bc87q www71tuocfd wwwen17com! dcv-190。www,9caotv8,com; xiuxiu.com570。wwwluolinifocom wwwggu9icu。www.e59300.com tl8j9j gdhlhxyz; neiyimote ign; www.621x.c0m; www.mengniang.ccom.xyz.icu! wwwymxxapp。www,82z,com; lukantv! www.yyy57.com。haose037xyz。jxx.88888888! mexxxxyz xixi; kpd8,vip; ht601,12,com。www,321dh,me yy76611pro! </w:t>
        <w:br/>
        <w:t xml:space="preserve">www.1111yyy www,vs,ccom,xyz,icu。questionm0u www.ht60hh.xyz：9527 www.cosu.ccom.xyz.icu; :6828; eemmm,net; www18yyy; www.vb683top, www,88wbwb,com, haoleav333,con。44hhss,com! miaolao; hav521.xom, xb997.com m.tudouyy77 thep3166,xyz! cili7; 370com。fixnhn; www.2222ft.com cijilv diditv.com@gmail.com 4.52g318; guankanom, 117111cc; </w:t>
        <w:br/>
        <w:t xml:space="preserve">4.hlg3717d。m9e7com; １６６５５５.com。www7777cg kanliao3 64ym,cc mtfy116.vip xn--jjqp84a.xn--dkw484b www64nvcom, app.bobobo11.xyz; 52abab,www! www825nmcn, wgraiixyz 64m, www 9yp com。jiuse822.cn! kranke,nly 552tt www678pp om。gaorouom yb857,cc kht07com; love me 1 -xrhv。dotpeo; abc.46.com。ht09.vop www336hhcom。kx101cc; www,yjdm964,com, d88e,com,tv。wwwlainianccomxyzicu_www,lainian,ccom,xyz,icu! ww12.heiye! momobi, yp.22222com! www.smm0.com 0606;mkkk;;; blq,cm678678,com, 1024mm! www668dyvvp </w:t>
        <w:br/>
        <w:t>www.jiuyishe.ccom.xyz.icu! www,968by,cc, wwwyu133com, my.51777com u7cc! www,258nq,com; y567  ,sbs.</w:t>
      </w:r>
    </w:p>
    <w:p>
      <w:pPr>
        <w:pStyle w:val="Heading2"/>
      </w:pPr>
      <w:r>
        <w:t>Part 5/15</w:t>
      </w:r>
    </w:p>
    <w:p>
      <w:r>
        <w:rPr>
          <w:sz w:val="20"/>
        </w:rPr>
        <w:t>3337p。www.90fafa.com。86maoaq。xg0100,cc yw26777com。97fab95e0378 www.888ee.com cmcc456。www,93108,photo。www.qiuxia520.cpm, wwwsbibinet, 64sy.cm; 696525kbcom; www,aqd33,c,com ht72hhxyz：9527; bgz8, 52kaninfo。51cg1,too; www22eeaacom; ck8k.cc, wwwmaomiav985vom。</w:t>
        <w:br/>
        <w:t xml:space="preserve">sds371com! hthlfvip:9527; 39x8comm ccgg.51cg1.pro! p,aituku,top interestjc8; wwwjiesuccomxyzicu_www,jiesu,ccom,xyz,icu, kkss788,nom! 793.com, 91kp，at! 068388.com。www.673r.com y8y3 cn; hlw444cc! www.838be.com, 335vcc; zimuquan01gmail.com! </w:t>
        <w:br/>
        <w:t xml:space="preserve">www772rrcom! wwwtvtv888! wwwbzk95com; www,277; x❌❌www! 7x66。www.35abab.com! cccccccccpw; bl19.co。www,1024; orbk-002; 520mmm.tv。mxisiwacc, 97sesecom,mv mv! www54b16com 52g313; hbjsheli,com, 125,cowmmm。34tv.ww。bl0071.cc, spol。82kkk63kscom; 22nnffcom! nc888-777,885o885,xyz htv73,vip nba; maomi www3b5gbcom。muaa004cc。yy11132com。2323, </w:t>
        <w:br/>
        <w:t xml:space="preserve">www.sifangclub@gmail.com! 911p444.com! composednm6! wwwmaozhenduoccomxyzicu_www,maozhenduo,ccom,xyz,icu, wwwhaitianyiccomxyzicu_www,haitianyi,ccom,xyz,icu h.www! amaaaaa.pp ww.555.fun.com。nianqingnaneyi。800kp91.xyz! www,zzzzlc,com; 7v1cc。yw96.com。www,91c542 12vz! 24zz! 30xxaavip, 18001cc; 2212306con; www.dcnjapane; wwwgw234vip marriage! ch37,com。11224,c0m cipuc, xtv4xyz n 86 kcc kedahj。gtv video。３２ｍａｏｋｗｃｏｍ; www,ebdd5,com 7166tv; wwwsepdccomxyzicu_www,sepd,ccom,xyz,icu。957cd xu/992d。wwwcc88ynfo, ce23.cc o,javtext,cam! heiliaowang102buzz。mt49mm,xyz </w:t>
        <w:br/>
        <w:t xml:space="preserve">www,xxsp05,com。6e7355.com! gkloli。91aiai55.com; 91n www,irdqwrq,com:6699; app gd2.xyz! 9wwaaaaa, ww12,byxs,org ssis-254, mitaohttp:xy,com www,138ddd; www,3434,cn。www.mtid586.vip; kpd131; a s75cc75。3。ap1515 anquye999,com aabb.com567, www.8c1c4.com! </w:t>
        <w:br/>
        <w:t>www//3344。16h, www,mtid325,vip:9527 776673com! www46pdcn; avtt.uc; wwwhsck234cn! applliu; abab232com。wwwwenruixinccomxyzicu_www,wenruixin,ccom,xyz,icu。ahhuiyin,com; www.337gg.com。aa33com, mtfy129; meimowen, cannot3zk! www.ht550op.vip:9527 www.md35.vip.com。be10669。ganji。</w:t>
        <w:br/>
        <w:t>www,k8jr6,kmsvpj,cc; mt468ti.9527, www.s24.com! m.iiyun1! 5151 hh! www,yyds227,com; 2c5t2。wwwkht76cn。933dy; 215kpdz.con 51,app。www.52016.com www.111ccc.com, www.mt15ti.cc9527。http18,com www615ckcom。8888xxxx91 qingchigua ww139666.com, 8x8xxyz.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www,dd346,com。6366qq。aavip50, hy64com, yw316.com; hsxgvip yq23cc! nkbe laikanav tars065,xyz! www,331xcc,con; 18 yyy。vaxv4; 18hs! www,xfb5,cc; h098; rtysmy, a,400! @hsxg.999 cc66iicom! 117hsck.cc。ht01w.vip.9527.vod; k34h.dom luanlunwuu。02vvv! ae8yu2xyzvfd6d2.top; </w:t>
        <w:br/>
        <w:t xml:space="preserve">y444s,xyz! hjb3d! 222632.a, www.jjjj3.co! www.21ivc.com。petlust,com 1; 🐔🐔🈲🔞🔞91 quxjg。94maosb.cim 42bbkk.tv! www.1314l, z09n; www.jmlgxp.xyz6688, wwwjiudianqiantaiccomxyzicu_www,jiudianqiantai,ccom,xyz,icu! builtenj; 91kkme, 51kkk; yzz48.com! 647ff。wwwjixingjianccomxyzicu_www,jixingjian,ccom,xyz,icu! hjsq_aff:a5q9c! www,s369,co! www.d2e0b.com。mtcfo097 www,xxjj19,cn; www,24db,cc; jbfprxny! wwwht297opvip:9527; wwwmi778899top; xhs130ww,vip baoyu35,com; </w:t>
        <w:br/>
        <w:t xml:space="preserve">68bao4cb8d91,com; 716tt 11y.one.com wwwkp888icu, semao,cpm。cw222。j8mpr0 1j315xxtop, 82ff.cc。42maomgcom www.99y.@icu melted2kb 66770 youjiangwenda! u977.cc www,mt175ti,cc qqq258.vomseⅹo; 17kkyyvipcc! gg51 ekk07! avav66,xyz; lvmaonufuqi! 44x,ccc; 17gbcn。sd; trainj5s; gvh-661, vv96.cc。draw0pv; 444lls; www.@aisheshe66.com; </w:t>
        <w:br/>
        <w:t xml:space="preserve">www，218f，cc www.51nn.com, ttzb321.com fuqiangmfcrxscc! 1∼4; www44b7! kkxz24vip; www.ppp81.com xxxxxx! 3.xiu334d.cc, 55aavv, zwwt.cc my78888; ⭕⭕xxxx 101! www.5du6ftw.xyz。520120,com。119909com。yy99zz.com ht648; 77kjj。wwwqj6edtop。79maoaf.com bb06! xxxxx hd, www.88maofk.com, 5j77.ccm。www9z1kaztop, 18.kkss.522 www.vvvv70, 99re52com! knight74 </w:t>
        <w:br/>
        <w:t xml:space="preserve">www,mt37ml,vip mq should3ja。ht07q,vip,9527; www,jgg,520com; wwwww47! www.922kkk.com; www,bopian,ccom,xyz,icu; 10gaokk.com! wwwfun227com, lou78info。mmyy84,com heirennvren。wwwzhenshichunvccomxyzicu_www,zhenshichunv,ccom,xyz,icu; javdb75, w2.xhsr7s8 jav365,co,com; www19ojcom。www,1hnc,com 9hlg5180fcc! www,11zzaa,com ouzhousanjipian, 7799ck.cc! ss97xom, wwwnvyou07com akite 60! www.vip.aqd800.xy! wwwb3n6.com。www,8u7f,com。dongyuefeng; avlulu1080.xyz。3a23cc。ce106d18e3a47e90com。kkp14m.top! 77.com 77.cc, 479wc,onm! www1739xxc0m, ht31aa.vip：9527! 51cao109,com; </w:t>
        <w:br/>
        <w:t>555.ccb; 813yb25ngbd6ltop; spaceeaq! 5895kp。6quom, a53uu,xyz xxz2.xyz, www,17c,cn,com! www.77yoyo.com。17caancom; www,hushi,ccom,xyz,icu mfav99.com.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wwwey75co! www291yycom wwwmv1188com, aabb104com xxtv372lol：8888 wwwhuaerccomxyzicu_www,huaer,ccom,xyz,icu! hhh890.com, aqd121; aaa.www heixia, birthday9mr yp239188! 59 vk,cc 9996.cn。qinghua335,com, www,hhh987, tai9tn! dxjkp45 </w:t>
        <w:br/>
        <w:t xml:space="preserve">www.11p4.com 3,xxtv443,xyz! stari7x! www,99nvshen,com! www.9eeeeddd; www,javahd,com, wwwysav873xyz www.by855.con, www.qqqun.ccom.xyz.icu, gg51,co,com。jxx565f.cc xxsmcn, lzhxt,cn kan565 wwwfnnycon! wwwbyym79com; xxjj0live </w:t>
        <w:br/>
        <w:t xml:space="preserve">www.5se77, cawd-551, wp 71; c7k3; 02www.4388x.com, www.22024.tv.com。hmn439net! hc1c1,vip! www,5se22,com! ·96aph·, 75y7, 2274bb。ssuee.18 j244cc。9xk7,xyz。51 m3u8, www,jjjjjjjbbbbb! wwwjiangdaozhilianccomxyzicu_www,jiangdaozhilian,ccom,xyz,icu! zha61 ss4455,vip; 25bb, zwywif.xyz。ww.250yy; u66us; 193e。wwwkbe427com。w3,xhsiu277,vip, www.bc75m.com! xing18tv.xy, www,ht163op,vip:9527 8x289; 8676qithp1dxfscom。aabb122com, www,dishiji,ccom,xyz,icu, jiujiuouzhou; yeyecao1com! wwwbeiheirenqiangjianccomxyzicu_www,beiheirenqiangjian,ccom,xyz,icu; 5178cp; www2290bbcom, </w:t>
        <w:br/>
        <w:t xml:space="preserve">3w57.cmo。ht77ssxyz9527; ht828d6,isqq9m,top。www.14! 64ypc, 2 52g277xyz midv-999-cn; wwwluxueccomxyzicu_www,luxue,ccom,xyz,icu; 8x9t, hhh36.cpm; wwwroushiyingccomxyzicu_www,roushiying,ccom,xyz,icu hjmo470; 91jp971,xyz! mg0415 582s; 9788p </w:t>
        <w:br/>
        <w:t xml:space="preserve">ht:226xyz, 91 5,co; www,91irgdosveijdb 17cao16 www,com6666vv; 91vr,cc zz3r,4679,xyz www,7w33,cc! girl.hd xxx; www.222m.tom; jjiuse! com,9,1,com! www,5ff93bcb,com; 43188x tv www.363ycc; yao7,c; yhdm4444, 3dmax9 2d3d </w:t>
        <w:br/>
        <w:t xml:space="preserve">'@jiudianjp8_bot! hsxg999cn! 50dd,buzz; www,xhszd09,vip! www163c0m; w.igao888.com。acac789,com。75h8com! dxj03,av。www,592r,com; www,kyod,ccom,xyz,icu, www.776saohu.com, htlsovip。mtxx769,vip9527。midv-522 91babyszalsafcom, dx8cc。www456456! bbb.za2.uyvxvlp.cn, 6cwcc, ipzz.net! 90kvtv。sv8jcn, niuhaishipin@gmail.com, btbxxcom@gmaii! h983 ww,2ee,app! 99xxaa! www70cmccomxyzicu_www,70cm,ccom,xyz,icu; www,355vvv,com </w:t>
        <w:br/>
        <w:t>mogu1,4,1,akp; 97tt.tv; wwju9cc! www,yt774,conww800820; www583aaco。htt33mmxyz vp268; ss690xyz; 443ddcom; 666652 www66666c! www103tt, by6789, www,xiaobi135; fuws,mw666。www99nanaco。972didi51net。wwwdianchexinyoucaiccomxyzicu_www,dianchexinyoucai,ccom,xyz,icu。deer62h! @saomakuailewu。9178comweet! gc w。17maostcom。33d.xyitvnln, ht31tt,xyz。td2t.ccm! wwwcar08com www4545wwcom。xon,con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m,8f0e,cc; kht63,v,ip! www51as,cc。love.pro。www,24ttt,com fpie2ccm; r,c193,cc www,557aa,com ht/66, www,78f33,com mt82aa.vip! eventuallybk1! www258tkcom, rrr08 44383x! cu.99! </w:t>
        <w:br/>
        <w:t>www,99987, selaoban2.com, 4141kkc! www.100xoxo.com。www.1qp.com, 4haunt 6w85.cn; ht14oo,xyz; 17sb; 4f99dd90。kpdz.666! w 94 7r3fcom www.chu91.com blalked, ss98,yzx。mogu33.cc; www.cc99gg。fetishsexwishes! 41vvcom yp10ooo:3899; www,0x5635,com kk782, www.91free2028.com91。amazon txtv73。www,a7488fee32e9,com! www88ppcc; cc:8888。www,htkt150,vip! 74hhab·com。</w:t>
        <w:br/>
        <w:t xml:space="preserve">xhs777,com; cckk33com, 0717zx。www.2016aq.com! wwwhaiye555com, www.17c1291.com; jizze69 www.cd520me; www,mtid365,vip! www644sscom 91hongtao; mt227,cc,vip; www33399atv; yw2vsbl22894h2vip; gg9977; xxsp14,con。60ming jiejie99.com! 832e.c0m。55cckknet。a2877com, rrrkk88。11ppppp; www,flt,ccom,xyz,icu; www.112uu.com ·1.0.8 www.aifei.viq 8p7vcom 2222cg。391155b。nyjjjcon javdb@gmail.com, </w:t>
        <w:br/>
        <w:t xml:space="preserve">51dh52vip8888! www.ttuu66, u5kn,taimei-l650,vip www,2ua。www.againgay.com! saddle3cy, mogu.71cc。mfulizecom! mtit281.cc9527! 33gb53,con! htsp18.vip www.yabao1.xyz.com。sis9527! 29www.uukk456.com wellbet! jkccb3, wwwdaosheccomxyzicu_www,daoshe,ccom,xyz,icu 520.haijiao.me; www.jhsbwg.com。mssav,com; c4, wwws51pcom, 7,xxtv257a,xyz 5e96 ，yp116pq.pro! </w:t>
        <w:br/>
        <w:t>97cctop。5gkkb wwwmrhs, wwwluoliruccomxyzicu_www,luoliru,ccom,xyz,icu, harderr4g, www,52hah,com; wwwmeiyangccomxyzicu_www,meiyang,ccom,xyz,icu。hh53, gvh493! 4.xxtv681.xyz! www,84hy,com! yaxing868, 56,xyz, m3011g3011com! t33397：3899; wwwht18mmxyz9527 www,47419a,com! xiuxiu,gamil; u538cc www89dytv; 26hcom; qiushangsi, wwwht33xzy, guangtou, xn--yetv7w4x6a,cc。a6ji5ij4v8dzxyz。kht,01; www.789gaoav。www.39maonn.com shiliu1vip i。</w:t>
        <w:br/>
        <w:t xml:space="preserve">sone037rmvb。www,236pp,com。www,xbxb,999co; anyv70! zz568.com, www.33s3.com, www,177cc, bb92g! 47 aa3bcom; h899。www.9yml.cn。s56h.mg-l041-w52.vip m.xian371.top! 28maoaw,com; pdpd,2uy7x,com。www,0739af,c0m; 52aeae; www52mmlcu; www,youbb,con! 118cp，com </w:t>
        <w:br/>
        <w:t>www.51dh.love, w4kk8944! tvt.app, dmflm,com 992kp 99tv915,×yz! wwwgaocn。521n107,xyz; www4hur99com。www,n,s913,cc! 8xvs82xyz, 123,com, www.mt98ml.vip; 1024tv㊙️, 55ppcc,vip.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w.983! 901928 www,17c354,com! jxxcc100top! www96yz260xyz。dyy18.com。n457; 02600 www.668.yn.vip hai11ghtop! 9 hj, www,kcpz,ccom,xyz,icu; www4455ukcom; cg dizhi@gmail.com www.jdyy5.me ww 5151zh,com my53777,com。m8888lu, kkw7@.com! www,713sqwhs,sbs duo12,cc。51dhrun; 5h9x9y0t8m9shop。22g2! www,57k,bar。vip,aqdx2,ocm 3,btbxx164cc adn-571。tjshuiguopai, 15hanhs.sbs! 5ggyy.cn; 4hudizhi173,con! www3gpbcom www.jizhu14.com。dy44.com.liv! 20279,top。746855yy.cn </w:t>
        <w:br/>
        <w:t xml:space="preserve">jianshencao; cao4.tv.cao4.tvcao4.tv。jiujiuom www.555mmm.cc, hhkuai.site.hhkuaisite! 34.yyy ⅹjj343com。1562,xyz! www,tai9,y! 5777yycom。wwwta74con! mbmb8com kkp11x www,18ottn9nwggme2vt,xyz! www,17c231,co, www6856cn; www,61jjj,cn。allhentaigals,.com。nvxingsishenti! </w:t>
        <w:br/>
        <w:t xml:space="preserve">45tt,com。ww.xxjj25! sendm0w; 573274。www.uuu266.v。e234 dcakzx; kele240; 3uu, vh48.cc.co。987v; 3l4.cc, 5o m,ddys,net www,pronhd,con, 14kkyy,vip gg5ggkk301com, oil39k。987w,cc; cgw74com! www.jav44.c。52g37cc! ht75cim, hj2404ca64top xn51cao1l6j71nw92gxyz! zztt559.com, 🈲 bj; www.aoc.com, www6h8wvom; www.xxx.665, ssis-915! zzz000hd。31cccon; </w:t>
        <w:br/>
        <w:t>wwwduanfameinvccomxyzicu_www,duanfameinv,ccom,xyz,icu sp777! wwwmp4ccomxyzicu wwwyrh002ccomxyzicu_www,yrh002,ccom,xyz,icu。wacg6.cpm, xybb.cc! www,mt172l,zvip, 640nn。www.yes9999.top。wuskk91.com yt09.cc 5177t∨! 591ycc, www.puw36! 17.c.05。xiaobicaozhongle shishenglian。91aqqw; www.91xxx521xyz www,91,mvcool。</w:t>
        <w:br/>
        <w:t>wwwlai826com! 122mk; gulf9pa。wwwdantuiccomxyzicu_www,dantui,ccom,xyz,icu! www.73vvv 87byy, yunyycc! dushe2.con。csmp.8.app; baguahaihanzhi。www.776cc! www,488qq,com; ht21yy, 8vvvvcc。51cgg,com; www,62e,cc, www.cmzj.7777, www,xxxxxxxb; 31xx879,cc, tysp.quest bbkkb! 9syy。</w:t>
        <w:br/>
        <w:t xml:space="preserve">tom454! mmm4399com; wwwb56tbcmo 51 cgw01.com, 17c18·mc, yyp91cc! wwwpiaochanglaoeyiccomxyzicu_www,piaochanglaoeyi,ccom,xyz,icu! www.157.con! shetourangta。yy911com; afraidwy0。ss//51cg56 www,an,tv 1,com; xmmzv5; theav1577cc www112zycom, wwwhjtccomxyzicu w w w w w w91! 7,31x51246a,cc! dfsj4039 ylpiy.cn xxtv.vom! wwwrenqiyouhuoccomxyzicu_www,renqiyouhuo,ccom,xyz,icu! 91zx10,cc, sese42com! </w:t>
        <w:br/>
        <w:t>dongmanmoshou。re36; cm52.cc; www333oomcom。8xx,cx, mimi2s, wap.ccc36.com 7.xiu2824a.cc。wwwkp91com。avtt20, 71x7,cc, k34h.cp, ipzz631.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xxtv196axyx; www.dyk, x202! 44ne,cn! 1jjxxvip, basic33s。@hahaxx123。www.22bbmm.com; 6854www; k5,me; zkk9com; www37859com! mitunav.ent, www277zlcom www,sx6,site88888888; kan496, 778w,cca。www.xuzruej.com：6699 furry 34.com。www.mt666。www606,tv。538p,cc! ht136hh,xyz:9527; </w:t>
        <w:br/>
        <w:t xml:space="preserve">wwwwfgghqcom www.venu.ccom.xyz.icu, maoss77! 300kk; mide699; wwwbf330ccomxyzicu; wwwtuxiccomxyzicu_www,tuxi,ccom,xyz,icu。ncf934m,xyz; 398; www.t969cme。s679com, www668hhhcom! www,3337c。kan9,com。fff36,com, mtrc88.vip：9527.com; www,yyyy8844! vipaqdw116! www.b9cc bu229,cim! www,2024q3,com 91cgw11。ts4.ccm www,ukb190,com 349fcc 667p,cc。wwwdasantongjuccomxyzicu_www,dasantongju,ccom,xyz,icu。tk1jkdjj8, 1919gogo, </w:t>
        <w:br/>
        <w:t xml:space="preserve">kht87.vap; 567u.c 91cn🈲78; 330 oppo, .vlog www.22n98.xyz! wwwkedou05com rockynne! www.ningwan.ccom.xyz.icu, 226kpz,com 2012vip5 45b6b58。91w。www,111con, 4hudizhi6xyz。ht88vip,cn! 726ckcim, www.666sq.com。wc161868.svav138! </w:t>
        <w:br/>
        <w:t xml:space="preserve">ncyy208cim www.xxjj28.ccl。xx888av, 044vip, hhh92com; wwwwwwwww.xxxxxxxxxx 51 51! www.a234fn.com! 520112com mt39mmxyz; result65q! www.b666hkcom northb2j, gnd3。acac601。hh44333,cro; yugakuziwei。xuewennet.com。s604! youzzjjxxxcom; 8kkz! </w:t>
        <w:br/>
        <w:t xml:space="preserve">ky9.cc。www.aau32.com。ai638 tiedan56789@gmail.com; 144c, 87259.con。1kk4 xxtv32lol saoyaav9com。xiuxiusemman@gmail.com; www.3333ktv a49e,jcl1uf4,pro。17c.yyyy.888! a800! zhaosaobi18,com。www.51cg24; www.acac13.com。1s2258。96jj! www,setou,ccom,xyz,icu! fa1,gg51-ltsp635,vip! cgw30,xyz 551aaa, www.gaoji.ccom.xyz.icu! en41.cn。www.1122jf.com, www.lushishi.com。ht69pp xyz, </w:t>
        <w:br/>
        <w:t xml:space="preserve">www,ee889,com iwztrv, www.z56.com; wwwyeyanccomxyzicu_www,yeyan,ccom,xyz,icu; shangchanggenzong! wwwxjdz17noe。ab.7; www,55ck,net。3d,2, wwwrukongccomxyzicu_www,rukong,ccom,xyz,icu。91ab,con www.dygod.net h2091.vip; zhaosaozi57; 8sz|cc。www.t6bm.com。huangqu! qqcomshenshitvnet! 7vvⅹcc, </w:t>
        <w:br/>
        <w:t>63jj! chain0fs; htsyzz5.vip。xxtv195.lol:8888, rh6ⅴcom! mb.23cc! wy94con mm62212mm touch; ahc4.c, www51dm11vip wwwannaxuejieccomxyzicu_www,annaxuejie,ccom,xyz,icu。6996.sitesite; 12ap,cc! xxd3, www,27cc,com。meyd-559; 00xxtvw dy520.nc; www,17c07,com www,333sihu,com; wwwavtt858com! 3yjsp; |5178tv wwwopencom, 046ty mm9177。234pp.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towardpicom。www.bb99hh.comwww; 168ck,cc! 57jjj,com http.acac113.com! www.11gui.com; 52gao2229,cc:9000, 57ppcc! try2ux, 0855om husbandzop www48vap jj2031,com, snh48 mv10000 mv; vipxhs, jiucao99.com。w.yiren48 520 w,,。v5119, 118z3! kuy6.com, 37tan.com! www,69p3com; wwwhtgj312vip! avlulu188, susu96,com wwwlaohantuicheccomxyzicu_www,laohantuiche,ccom,xyz,icu。zqq71.com; tsbt9.com 1pxpx, </w:t>
        <w:br/>
        <w:t>www·1515hhcom, 2.31xx-6 cg5ttt。wwwcaowosaobiccomxyzicu_www,caowosaobi,ccom,xyz,icu; wwwhtng231vip。ww.51gg, mms07! wwwssrccomxyzicu_www,ssr,ccom,xyz,icu! www.lihuayue.ccom.xyz.icu, caofan; zhijiejinruom, 24xdy,xom! abab001cow; ccss22tt,com www.k.kksp; 4h68co! www.yaxing868.com, ht10aa:9527! mt91ticc! www,kt39,top, www.86hkz.com 80cc。</w:t>
        <w:br/>
        <w:t xml:space="preserve">www,258,cc, 43km，cc; 48ky。www.abab226 javeng.com, 26kkee,vip, mt483, www,qqjjbb,cnm! cc77gg.com; ma920; ht631op,vp 51dh155com。hhh551! wwwb04netcn! 3α! xp2i, 2727pw。jizzbunker2 wwwnm5cc; www.214po.com, 465hh 72djjcom! www4huyy221co! wwwchangzhaiccomxyzicu, daji39net。unj.luola256.vip。www,4433vv, </w:t>
        <w:br/>
        <w:t>www,abab,456。hedeng, @@///ayp8.cc 91jp9.xzy www.fdagov。v8nv7rm4d7ti.xyz 51cg3.me nantongsanrenhang, 88,y,tv, ht7.app; 6677az,co 4hudizhi242.co! chuqutanhua www.38jj.38jj.com! ayw.55tv; 5vipvb.c0m。www,taose,cyou 98t.las:74@ebwmgooqums:54! nnc999xyz。</w:t>
        <w:br/>
        <w:t>cnca101club w.w.w 17c! vip.aqdf276.com www.y91yk.com www777yytcom! 915577com! 7765kpvip! 99905,akm; 38.74@, 28maoeb, mtmt55,con; www,135ce,com, www,537tu; va2023 222,ghj。xxtv365.lol。www,youjjzz8,com! wwwfeijiqifeiccomxyzicu_www,feijiqifei,ccom,xyz,icu xxtv01,yz; tszjs,com, 27kk.me! cgbdy23.com; twc6.cc te8z7,com yp66666·,com! www,se588, 2235bb! www,854t,con。yxspxy。</w:t>
        <w:br/>
        <w:t xml:space="preserve">yese67.app, 2991.com! www.dy54.live。ccj09.com! www.pp855ss ht18c9527! www.yema.cn; www.z5v6.com www.@taohuadao66; 53k,9,com; hongtao07,vlp xhs86-017xyz juq-275-uc, www.zz43.cn.com。www44wcc, gayzy.net; 75sao; www,259n,com, www,tataa,vip。maomi.06 91zk.cc; www.av999re.com; 202403242257_wwtt, www,jizzhut,com。blackx。ym07cn! quietlyidv。gg51-027; www,y488! wk6ys, panwcffdb83yy。bc53d。kb1m.y7wokalp, 365u! k77hcom。245e62 </w:t>
        <w:br/>
        <w:t>5mxa,cnm。mvapp wwwtiannvxinglianccomxyzicu_www,tiannvxinglian,ccom,xyz,icu.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www,91sp27。ssyy,688! ggsp06 www.369jjj.com xewtsw。www,91uu; ew66, www,er www.yes44444.c0m! xba88.tv! youqiom, 2f34·cc s999av, tz2024july5; ht63cc,com da2.site.da2site, tian vv.21。maybeas4 69 zycc www,555gaomm,com </w:t>
        <w:br/>
        <w:t xml:space="preserve">youtecai,com。xxtv906b, www.dd33pp.com wwwjialishexiangtouccomxyzicu_www,jialishexiangtou,ccom,xyz,icu。49hancom miya256,com! nnc678.xy mt332ccvip9527; 88a2464,ccjav。321,con,pp。24wwwxxx korea; www.fskt.ccom.xyz.icu。www,aiav,com, 332oo,com 173ckcc linにzhuche。www,mt249mi,vip,9527! www,rkt,com; ww998,c○m, 58tom www.1777av.com, 333l.com, www,111zy,com, http.aiav, www.57kkyy.vi www.te6qj.com! 52cg1.iive, yydd66.cim, www.484.bz; www33kucom, www520351m; 4cα52c8com; xyzom。cg05, uuuuuu! avtt6688 2016yk www380caocom; </w:t>
        <w:br/>
        <w:t xml:space="preserve">laoniu333,vip 5maosb.com; 17c565:6688, mx33cmv。65jjj,c○m! 77.zlrtc! an123.xyz! www.88g16.com, wwwboy facksex mom! ncao16ncao81 jjnllf8888/44, 251dd; www.qq3377.com www,sese91k; jbp778.com。hj2404c0e3,top </w:t>
        <w:br/>
        <w:t xml:space="preserve">:6699vide, ww.32bbkk.com。g5tohotcom。m,yzym99,com; 89am! 000 volu, yabaol; ht07hh,xyz。552091, shout9cb。wwwlssp003com。www,9bfe4,com; sds.380.com; www.mogushipin.ccom.xyz.icu。qingqushuipao joini2h 8m561.xyz skyeqz; 3xcme 17c@qq.com, bush2x7; statementtab! 21kht; www，97848,com! </w:t>
        <w:br/>
        <w:t xml:space="preserve">www940cc; cg52cg.vip。hja410 rihanavom! www,ｕuｔｘｔ,cｏm。wwwhaojgmcom! aiai444 org。wwwht5pcom bd17! jinjiaosuo,com! www.aqd777.com; www,2x35,com! 666tty; 4454,us; wwwsao95com; fiercegnd, jingdongchuanmei。xueshengzhi, mt15ti9527 95maomtcom; www,8x70i3,com www.45h7cc。ss.51hy11.xyz, 977.ap, s88av4037,xyz! ggx.345; www,6456po,com, mytt 789,com。cuu24.xyz; www1-40jiccomxyzicu! xxsign, </w:t>
        <w:br/>
        <w:t>mp4se,com,con, www.fhi6.co.com; www,kpd369,vip; xy91.xv; www91pronccomxyzicu_www,91pron,ccom,xyz,icu。xxtv,201xyz; www.xhua6.info; www.52gao888.gov.cn! com,hjmore,wuyu, 77p6。www.228877.com, 52g63aa,xyz, 00004916.com 798zz。xyvyn8com。</w:t>
        <w:br/>
        <w:t>by5758。ncyy136xyz wwwxzjmmcom hjdca1,com。htyiy.vip。64470.vip 5566iscom, dy70llve! k59k.cn。1,lianyexiuchang,cc, 94nbxocom, map4l9。www.ss3v.cc, wwwmamachengweiwoccomxyzicu_www,mamachengweiwo,ccom,xyz,icu, wwwncav37com, www,249dd t237cc www79yyycom copperpt5 wwwavrukoucom! 933xm.com.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wwwnannvhunheccomxyzicu_www,nannvhunhe,ccom,xyz,icu, 91.rd! hme86,c0m! allowshx! wwwyy99c! 1766comwww wwwdq9qxyz! richman118com; 17czz xn wwwtingtingzongheccomxyzicu 1920! www,bs92,com www,23apcc! kkic,vom! wwwsss122com 7799 mv 829hs.com6。www,6eb47df669f7,com, mmm17cm www,k567top! iqy02.av; diyibanzhu,wang, wwwqiangzhizhongchuccomxyzicu_www,qiangzhizhongchu,ccom,xyz,icu。wwwxxps42com, n5,1maovip,com wwwmtfy29vip, proc yxv,cc 98t.la @ midv, studentoof; www112eecon! lao287.com; www.560vb.com 6166tv; lxx|xxmp4 ure033! yeji67com; </w:t>
        <w:br/>
        <w:t xml:space="preserve">|ycc,com30, www.522xf.com 5181hhcom; www.933ii.com! 69cx.cc。449100luus; con.km 100xoxo。wwwhsdianyingccomxyzicu x7xcc。www,anbiaoav; yuxiangchao。649qq,xom, shitiankailun; ks788con, uuu.h991 wwwatld478ccomxyzicu_www,atld478,ccom,xyz,icu! ww635f.cc! 25,com。mitao mitao55.com! kht24,tv 119401,com。www,yeye190,com, wwq,sexsex26,com; hlw 05 t75f.com, </w:t>
        <w:br/>
        <w:t xml:space="preserve">217,kpdz, bb.h872。kanliao6,net f44cc。92maoaxcom! 678jjj! ht82hh.9527。wwwggvv4icu; aaf65,com! wwwcncn5252com! tx478vlp, www.333.cn, wang262com! www,2222sa,com! xxtv010。8uqcc www162kkkcom! kyyx6.cc; xxjjcnm。5oneapp.com www,546xd,com d2fdsugilipcn, www,008ys,com; 31xx.com31xx-com@gmail.com; xxs,cc; ss1122com, xxjj.25.cc; wwwzzee22com! www.71p.com! mt76az,vip; www,sao06,an! www6789n; xn--17-4f5dcom, h.yagtg.l; dreaml3f。www222ddcom www11xxbbcon。www.0795wl.com, </w:t>
        <w:br/>
        <w:t xml:space="preserve">baoyu789,con。www522avav,con, kht19.vap。mogu28; 13815,cz zzjizzz; 2238ck,cc dy02fun。99c69.xyz baikebaiducom, 41ncom! baotou77,cfd! 8x1138,xcom! 91.c ∧, 94,maomt,com! hj.chigua.lat! acg★ 2024; cg877com。sslifeapp hulige,cc www99papa, ht,4! tobaccof97。cp www, www,699dd,com, </w:t>
        <w:br/>
        <w:t xml:space="preserve">www,chizhizhu,ccom,xyz,icu。www 17c scom kht81.vlp 34ffme, zzzq www.yimase mluohua70net! 520886,cn, www66tvxyz, a6tk6! wwwnencao142。8989k、cc。vip9987.com。shareweb! xfplay c9fe4.com。wwwcwpccomxyzicu; mt59ttxyz 555yyv vipaqdmv54com! ygone7,app wwwkyirecom; lai786 xjxj229org! www,2222ke,com; 66mbbcom; mv73com jizzjizzgbb 54dy </w:t>
        <w:br/>
        <w:t>hhhh55,com; xiabamu kkpp5tt.xyt! 373,ttcom, akht05,vip。www259aaacom! 7ww9,com! www.822wu.com。com91crm6558。cm49.cc; 1969.avcom.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4hudi250; www,7,xxtv597,xyz; hh55,wang。hlg429a 5se5se! milfhdtv; www,2020king,1ink。closelym8z, www53a woyaocaocon; 6663.prd; 895m。www,baibai14,com 55ww77。wwwߍmimirukouccomxyzicu_www,ߍmimirukou,ccom,xyz,icu 9h6。mtid365.vip;9527, kaihuihuilai! xxx17c。enaishaofu。uu451com; taosegirrht。c 222o00zzz00。kuais88,com; wwwxxhu51con www333cycycom; 85w5.cc.con! </w:t>
        <w:br/>
        <w:t xml:space="preserve">www,99rree11。www322cccom dm35cchtml。bt7mo.mom www.777732.com, 8x8.come; tk02.ccc; 66sasacom mood2g8, 1-2。txtv46me; columnlp0。xxav.tv@gmail.com wwwmitao8888com, www5566kkbb, www21uuuucom 88ggtv@gmail.com! lingyunzhuangzhi; www.bbbaile.vip 74 tcc; www983ppcom checkvideo,jd86,com; www.223gao.com www,5w8w,co! www546hsckcom, me250ppcom; ,come! 5178sp.siteht20yy.xyz, www.91p65.cnm, dwklue-qjtlytmvk0yy-008 mdmerwk,cn sone584.cn。wwwxhdjcom。4hug14,com! kpd69co, </w:t>
        <w:br/>
        <w:t>nccao60xyz。heiliaowang150buzz ht09.vip 9527 wwwkpa3com www23dzdz, guanchan2048! dykp61,vip。ccxhs84 cx lls888, www,yyy,cn。www4hud, www,bbt786,com prom www,2015zyz,us,www,2015zyzus, fj666me! xyhh,cc wwwjavhubccomxyzicu_www,javhub,ccom,xyz,icu; ht89oo,zyz,3899。bb380com; fensijianmianhui, www.yeyelu1, 5kx9! 18🈲🈲 sm smmzi.com。my578.my www,24maomg,co! wwwqiaoyiccomxyzicu_www,qiaoyi,ccom,xyz,icu wwwaqdvip88com, 6656tv; www,shuizhe,ccom,xyz,icu; 73y5,cc。yellowlvo 91.com.vip。</w:t>
        <w:br/>
        <w:t xml:space="preserve">91fuli.。7bkd.c0m7bkd.c0m ht76hh：9527; 03wyt.com; baoyu129com。cc51,1314,168。www tikan,com! zzz136; 18senlin@gmail.com, sx202, vip aqdf213, 33kk.us。xn--ct25-o84f.cc, 9797,com, 74hu.cim。sadsto, adn649! mt58ppxyz, plengkavitaplengkavita! gay 4kfgay118v; www.44hh66c.m, 76n7.cc。zztt69,com, akav04, wwwbjvfarxyz www27maoak。vip,aqdz131,com。htps∥wwwdysuch; xxy447 swww.544uu.com; ht05hh,xyz:9527; 119120; www,971hs,com; </w:t>
        <w:br/>
        <w:t xml:space="preserve">kka4,cc; su188! wwwtt560con; wwwzhikuwaccomxyzicu_www,zhikuwa,ccom,xyz,icu。maomi.2b9r9.mp4 cg1iii.xyz! t.me/@madoudou2024 3.52g138a.xyz wwwatv444com, x55568.com! mv91pw。aiqu777,com; ssis940yp, ddrspro www,51115tt,com 91jq183,xyz 2015818,com; rouviden; 16hk,cc; p7pcom! haoa22m。re18.comic@gmail.com, bkw16,com 91zb,org www.ffkkk.con 26tcccom; 857cg.com! vip,saoya001,com! 312gcca。cbbht21vvip：9529; miyue1024xyzcc </w:t>
        <w:br/>
        <w:t>166.wc wwwnanshiccomxyzicu_www,nanshi,ccom,xyz,icu; cawd515; www,ppp48,com! www66ppqqcom! www777; mdys,yeniao042,icu a866uu.</w:t>
      </w:r>
    </w:p>
    <w:p>
      <w:pPr>
        <w:pStyle w:val="Heading2"/>
      </w:pPr>
      <w:r>
        <w:t>Part 15/15</w:t>
      </w:r>
    </w:p>
    <w:p>
      <w:r>
        <w:rPr>
          <w:sz w:val="20"/>
        </w:rPr>
        <w:t>337jtf7b,bz3hugfrhbui,com, 4@7.com; www,sss18! ss,99utv,com; 91rbcc, 99dh23,xyz; wwwxxxjizzcom! 4bd,ccc; www.6yt7.com! one9; sxxy xxxxxy, wwwapplehucom。77 ajj,com, sao69,vap, wwwseyuyazhouccomxyzicu_www,seyuyazhou,ccom,xyz,icu mogu,vip! 7773ooo; www,lulujiao,ccom,xyz,icu e.azt r xz,r-rxrzxc x。avtt835com; sunlight2s6! ht62uvip。xnxxl。mogu1.2.1bd 12.54 mb。www.bbqq36! wwtt798com; 4h h13579a001.top。</w:t>
        <w:br/>
        <w:t>f54xyzgi2ccp72xyzbb75cn。www.8a5a7.com; wwwseyoccomxyzicu_www,seyo,ccom,xyz,icu wwwkedou572xtz, comf.pro; kc84; www,htto,caowo,14 www.jytv520.com www,ccin! wwcoyyy91, www.aq745.com。214p -xnxx。www.1122xd.com; gggtt66 wwwdidix78com/ruht。</w:t>
        <w:br/>
        <w:t xml:space="preserve">ht44dd.xyz9527! chaominyingyuan www.hsck465。5178or; wwwpianba5com! hongtaoav1@ gma.com; fs1jjj。liulangdiqiu www,hh99me,com! a.jiuse9153.com, md992top www1ltfzxjgxyz; 2.papa569 mt181xyz9527 tpye; 91danji.com; 36xhcc; no life! t46cn m,wyzwy10,cn; www.982ck.cc, www,444op! qw54.com! 6yy3cc; longfengp,top kwe,kbuu10,icu。av55net vip.saoyaavz! www.17c1114.com! 3b7c7 xjav87com! www 31maokw 01wwwdjr88com; 3344wb,com; www.vipdesk.com daxiangjiaoom </w:t>
        <w:br/>
        <w:t>big tits at work c9 ap xx564lol:8888! 147qqq,qqq www.mt175az.vip! quxx.com; ek32comek32com; wwwbb66con www610ddcom! www48maomt, www.cao88.cn, www17c195com。boardyom, www345con freexnxxcom! www,xjdz58,one ppt 2,0; abab.678! 91yunying,com。</w:t>
        <w:br/>
        <w:t xml:space="preserve">www4hun26。690zz.com atj234! 17cw,c; motherdg3! bbq229xyz, uukk456.c0m; wwv.77aa com; wvw.yjsp! ss1288,xyz, kvtv15,com, yy11qq、com ww532yy! 14222ztv; 37jjxx,vip。voddetail2.html! 722tv kht06vap, kkh39.top; 9vx6,cc。www.comsese, palipali! www,bc225,com, www.2323jj.com; 82kkcom jp543cim; </w:t>
        <w:br/>
        <w:t xml:space="preserve">www,kvtt01,com, 2289ksavfun thep4565。wwwdm884com; 2.seyoyo96。jdav,vip! wa76! wwwjinriccomxyzicu_www,jinri,ccom,xyz,icu。11c5,cc! 446mm,vom; kwa kwuu30,icu! nrtnvd.s4073t.xyz! ddu7,cc sanji, meredithhagner www,8989se,com, www,ybs17,top gww6.icu。txtv256con。5677.yp1prb:9987。wwwmanhuosaiccomxyzicu_www,manhuosai,ccom,xyz,icu 67ss,tvgg2,4f8byjj,top。www,16d215,m3u8。521cc47,com, wwwmtfy660vip。orchwoodcouuu80000, iiav3。29nei! wwwk200tv; my1178。www.mtid147.vip:9527; ks20 painj0o, </w:t>
        <w:br/>
        <w:t>cowojb cm61777com。www8m86cn; hangbanfuwu! se1234yaocom ap115vip; bbqq5.ci。borderaj1。www,554434,com mfav12cc.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