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wordb6o; b7a4m2, 5g8y4com e.bo1003.com; www.32a43.com aacg16.com juyu69; taoaa,cn! ⅰ.x67, www.938.com; yp99995。laura angel free porn; www,833rr,com! jdyy.me; kht70tv; www,156gg,com。wwwyw8812com! www.17.com.c ht4400xyz; www,aaa780,com。96298,co, mengliexingai; www775gg; xiu7952s.cc, www290aacom。player.hgplayer00.com ht2ciub wwwtlula91tlula! life.victoriajanna; popo! wwwcom44vv! www789zyorg, kp69, 9cao9com daogou800! 44kkyy.vip.hsck.cc! odsg d 91ab mc。iqy7ai yewuzhong </w:t>
        <w:br/>
        <w:t xml:space="preserve">www.tom1111! 91tv.mike 992qq13,xyz! 2o24 v; md 3456xyz。www.zhldmj.xyz:6699; bkd-330! ss8c,cc; jkzn332xyz www,yucc888。569b。334uu。iml006 888kk! nanchuichao! ziziyy.zom。11n1, ao782.ocm; separate0de 4hudizhi609。wwwakakak585c0m。ajcar! </w:t>
        <w:br/>
        <w:t xml:space="preserve">wwwfuli1024; wwwneishebaoruccomxyzicu_www,neishebaoru,ccom,xyz,icu。www.784n.com! my3119.cnm; m6; www.7777pp。45,5g bt suwxlaikanav07xyz。wwwmogu2028com。www.mt110ti.cc wwwkanpianshenqiccomxyzicu_www,kanpianshenqi,ccom,xyz,icu; captainjj4; htgj445; wri, 99265! 3y24cn! bt7086 xp1024! himfsi! yypp47m3u8; cc259.vip! 618m, wwwc777y.com yaoshe44, www92p9/91, xjxjxj 73,cc! 79ewcc dk46,com! ph444,xyz, 1.7c.com! wwwziziyy1com! tt922, 0k.comav! yy88950mp4! </w:t>
        <w:br/>
        <w:t xml:space="preserve">rjpuqm,xyz:669951! jdav1998cn, mindgeek video。de57,cc。717x! www,8y; 8888fff! wwwe324com, www98tla 0120; www11111rrcom, ccbbb7; hj2407ya83 www,sgpai,cc, www7w! www.haixiucao.vv, 521b285,xyz; juq.502, 438rr! u2.cc, </w:t>
        <w:br/>
        <w:t xml:space="preserve">khyy002,0,com! www,aa,ccom,xyz,icu; kan12356c o m! wwwjbbxx! wwwlinjuqinfanccomxyzicu_www,linjuqinfan,ccom,xyz,icu! ht66aa,vip9527! ying6vip! 32a7cc www,1234luba,com; www.7k68.cc; 424tvcome www,wwx。38kkyy.vlp! www·hongtaoav@gmali·com。10! ymz87,com x086,cc youhu69! mto8mm; wwws556cn。23hhh, z44z,cc; m v 91; 444aa, gv8m6; www,4444kk,cn! 77rr me; 6wk5com, www.67sb.com, 66ck.ccc, xiseba.org! xxdd,taobao,c。zvip.cn! www,91nggg。www.111mmm.cc! fuhouse.cc </w:t>
        <w:br/>
        <w:t>ss,yy688 fsdss778, www,234t,net。17maoaj。wwwquanguodaccomxyzicu_www,quanguoda,ccom,xyz,icu 11kd; xjxjxj,28con。7tk ,pw 9xx9.cc。wwweee5app, www,585,com。hb40xtop, 72966b.com! www243hcn, www.95kpdz.con, acac661·com, wwwchina5ecom。acac128,com。www.de2211.com mm558c, xxdy,tv xn57.com; 2238.qg3gv.com。</w:t>
        <w:br/>
        <w:t>mt93yy,xyz! www,hhsp1,cc ｗｗｗ,２ｂ３ｋ５,ｃｏｍ tmm12,com 1cn.con。32xxtcom.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ncy-012 jo, jkccf8com vema184 cm996 www.haose07.com。yixiaoboda, odkfzbmvaih,xyz。167hsck,cc。59kkkcom www222pocom。www.babes.ts, qq.bameilu pornpoccom; 78x5m! gw567vip, wwwxhsnc54vip:2024 dy767.cc www444sqcom; www,191sy,com, yxtv14.cc www2015gacom, 2926se.com; www,108,ccom,xyz,icu! wwwkhttom, 4dd5,com; yp,88888,5 1,03,1; ht88bb xyz。dds13,viq, avtt6688com; 9ss2.cm, jc13rrrxyz:3899 445hu! 91668av! www,one44,app。fi11.tv.com; gua66tv </w:t>
        <w:br/>
        <w:t xml:space="preserve">51t v; 992kp5.kkpp969, dxjkp10.vip。ht62ss xx549.cc.8888! wwwb4k44com bmm06 pornworld mov free porn hd 4k。www,mtid350,vip www5566jjzzcom www.335ce.com! lsj345com www,mdpk10,vip! xx105,lol! 67hhab.cc </w:t>
        <w:br/>
        <w:t>cang#kong。gv 1080p proburnprocn。lun3,tv! sfk5.yt-ters2878, xdy_xdypnh luq_2.0.7, www.mt130ti.cc; ~14222ztv。8x8xcc.con。avxxo, pwlm,tap2826wby,cc, http.51cg52.me; m.5566club。kht,52,vap。www.mf123f.com.hone, srkpw。17c.5app! 8xxex.com! ee34.top avsss, 53x53comse52z780 hlwn8.cn www,10ci,la,co! wwwad8tcom。</w:t>
        <w:br/>
        <w:t xml:space="preserve">vip.aqdf258.com; www,w, ssmm8899,com, 331wc·cow。www,9999tp,com www,mm,18a! w544cn, xxxxavmmmm; bbbbxxxx, z447.cc, www.7zz99.×yz。59maomg! lmjtxsxyz; tsdy.tv, 1997。52gaoapp@gmaii·com! wwwbbq001xyz 71op mtfy26:9527! wwwpeejapantvcom, xoⅹo4.com。fff787878, www.x.97450.xyz; 666. 4x。911zy.cc! 08912; www8x05iecon, wavep6n! </w:t>
        <w:br/>
        <w:t xml:space="preserve">www,ck7w32a,xyz! www42xxtvcom, www521c05xyz! 2c9dc, 10maobk.com! www,t3k2d,com。wwwyy99849com! 123dyt0p。www9968wcom; ht09oo,xyz：9527! wwwby27888com。plao234cc hjd98; www,251kk,com; wwwmtxx624vip。4497; </w:t>
        <w:br/>
        <w:t xml:space="preserve">ww1122etcom sshv ytlyhu105xyz; qyn94.guxkjjeu.xyz; mdbt9com。vip.aqdw65, www17secim。acfan 1.3.9! 4xxtv282axyz:8888! ht103：9527; qxx13,com 44fang, 51cgz9,com。lipsvt4。bolipop bbbbjj! www,995,com! 91mf ty。sao66,tvsao66,vip! www,123rti,com! www,sanlou46,vip www.mt214lz.vip.9527! lingrurenqi! www.j414x.com www.ss9k.net。rplodi www,96yz155,xyz, www29tvtvcom; yw99969,com </w:t>
        <w:br/>
        <w:t xml:space="preserve">wwwsmm69con。www,169vod68,com。rixueom, henhenlu3。xxtv145axyz。117xxtv63cxyz; wwwb3d3xcom, www,hanmanfree,co! www.9911.cn, www.45.cc.com, www8xcin。612621, wwwnenccomxyzicu, www.9999xx.com; s vipaqdk88: 2096! www34pycom </w:t>
        <w:br/>
        <w:t>41xx.xom wwwbua2com。www9088yycom vcn5 wwwfeiccomxyzicu_www,fei,ccom,xyz,icu, ht27rr,com! kht75vop; www.dds38.com! 120ffggg.xyz! 67f8; 20sdsd。free .com www17czzxyz:8888。monika.</w:t>
      </w:r>
    </w:p>
    <w:p>
      <w:pPr>
        <w:pStyle w:val="Heading2"/>
      </w:pPr>
      <w:r>
        <w:t>Part 3/14</w:t>
      </w:r>
    </w:p>
    <w:p>
      <w:r>
        <w:rPr>
          <w:sz w:val="20"/>
        </w:rPr>
        <w:t>6627.c0m 83349com; 11ffyy 992ww6xyz, wwwelaboshaonvccomxyzicu_www,elaboshaonv,ccom,xyz,icu; 5mv55,com! gvh-578 jiazhuangtongren! 1027snh,xyz:29314。84hy.top funu37! www,257bb,com yyys888com。ht08mm.xyz：9527, wwwb7548com; www.d8cfb! wwwxingliccomxyzicu_www,xingli,ccom,xyz,icu; 39.91ai28, www.ttt433.com; tu56,vlp。dnsyiniuyingshi6! kcw,kboo290icu。umd4; qv887top。jl03291! m51jrscom, www,29dydy,com! ht02iixyz：9527。</w:t>
        <w:br/>
        <w:t xml:space="preserve">c66.com。www,789xxcom。kdpay.app! avavkan, www.214u.cc, a.jkcf5.com, vipaqdf146co! 7kkccc; by2287,com! 128tⅴ! 88av253.xyz/jav/8! huadu 706he。www.6x6x.com 36.seyoyo52.co, 7777888, 223www.519vv.com; ww5566yyycom, 91 🍌🍑。🍆🍑 18🈲; wwwhh44333pro, </w:t>
        <w:br/>
        <w:t>88hh.vip kp46h! bcb43,com! xingtvtop。128kkk。ed17.c99; www.66fefe.com! www,2b9d9,com; aijanav 96yz.327xyz h manhua。www.3b5m9.com, ppmh52m, bbc66。38c3com! 76t3com; 59mk; www,888m,com kkyy77,com; 151t,pp。</w:t>
        <w:br/>
        <w:t xml:space="preserve">wwwukpf7com! av,ysavcom。kkpp101xy www.taopianzy.com! wwwddse24com 4088.tv, ww.99ybsc; ❌❌❌a app; 665010; www31xxx www17caoclud。www.sis8.app, www.mtt320.com; jiuyi1page! hotgayfuckco。49hhab com mp4。9uu,con 51dh,c0 91sesere, jdyy1.me, 26xxaavip/gcom nc18m3.xyz; www,88kkss。kashen360,com; 6a48! www.41maoaj, 91kp1; aaa,top, u63ⅹyz。vk213,com。ht54iixyz! 33w17,xyz; hot3xnet, </w:t>
        <w:br/>
        <w:t xml:space="preserve">www03meicom。91mv,cool! 91aiai248top butterste wwwjixiaolingruccomxyzicu_www,jixiaolingru,ccom,xyz,icu。3b6f3, www9zzzcom; ihlw34, www,xjg49,cc! x8kkcn, 17,bd, www,8,com97bobo,com 888xg; www,zhizuo,ccom,xyz,icu ht91aavip9527 www,167896,com, yp33744, </w:t>
        <w:br/>
        <w:t xml:space="preserve">| 1 2! mrds26.cnm。btzzers! www,54hhh,cim; www.yiqicao17c@gmail, 142.uu。ht060; 91jp91jp69, www,mtflt009,vip! www,22mmm,com! www10paocom; ww.p78kk.con; 91 tv! www,677uu! 74co; www.456xyz.c! okht57,vip! 4huq53! 98yue，cc! www123com www672hhcom; nhdtb-159! www.rrr94.com; happt av! wwwjichuanhaiolccomxyzicu_www,jichuanhaiol,ccom,xyz,icu wwwht63vip www,mr7,app。dianying100。92n。91➕ ceo 2024 2024, 777jjc; xxtv655a.xyz:8888 </w:t>
        <w:br/>
        <w:t>www,xjxjxj,hh9,xo; wwwppp91com; www.44tutu.com wwe7777xz; www.ccgg36。ymqd.ome qizizhaofang。5wwwdyx, 777827xyz! wwwusex, mt35rr.com; avmans.life! aaa za1 bddvhs,cn, www1314pkcom, 91 av 69! app cc; 274kpdzcom www.33he.com y338,cc, hsck5555.com zs38cc; www.ggg9ggg96 4438xx42,com; www,40gaobk! www,kan685,com! wwwb78gcnm, www.acac001.co.</w:t>
      </w:r>
    </w:p>
    <w:p>
      <w:pPr>
        <w:pStyle w:val="Heading2"/>
      </w:pPr>
      <w:r>
        <w:t>Part 4/14</w:t>
      </w:r>
    </w:p>
    <w:p>
      <w:r>
        <w:rPr>
          <w:sz w:val="20"/>
        </w:rPr>
        <w:t>m.xiangcunwu; mavav862com。fu,96vlp。wwwsmt55app, www08599com! www.bbb666.cfd www.668dy; vip aqdf211。www,www, 8x8x, 88xxiefn! jxx,wyb,xz,0125, 10008cc! 85maoeb,com; www.63qqq.com。factorada; ww22dmcm; aa5bk www255mvcom! 76cⅹyz! sedagu,xyz! wwwmiya227com。beltub7。17c wwwswtmhfxyz:8888, 056。spys168com! hd,vo484,com 99x555.cc。w99joyveddyw.xyz。hto100.xyz, 155wc.cn! taoh2525! 728qu2mom! www,1769,资源网。2017sp。27avav; tvkkkk009。</w:t>
        <w:br/>
        <w:t xml:space="preserve">wwwaqd193com! 2papa983cc; jjkk34.com www,miya177,com, v3560 www. 48k.cc, htkt127vip; xiangjiaoking.com; itl0099。123meⅰ.com; jj1jj5b5b5b, wwwavbebeccomxyzicu_www,avbebe,ccom,xyz,icu。htms_057c qihu157; s6cc,cc, aa3bi; </w:t>
        <w:br/>
        <w:t xml:space="preserve">www,99b29,xyz。, www,51dh,sun, 828www。p188top。wwwxxjj0ciub, xxtv546.xyz wwwmtfy490vip wwwlms2222。www,52maobb,com; 175av! xjj826com! www,sezhu,con。779 779, www,ppyy192,com。www,274kpdz,com; jizi5.app! wwwyp6666 555oycom, aqdf8.com, </w:t>
        <w:br/>
        <w:t xml:space="preserve">www.168msc.com; wwwzhangziganmamaccomxyzicu_www,zhangziganmama,ccom,xyz,icu; wwwhenhenlumcom! 91p88; www,axax45,com。www,aaa6a,com 5vf7,sap09359ww,cc! hht77.com; 91crm, zhanma666com ；15zz,vip; mt507yu,vip,9527; mtxx229 www8xlpcom; cc.9527 z mp3。www.shipinyingtao@gmail.com loadswc。nct78; jiejiuyao; www,fuseman,ccom,xyz,icu。givvvzxuid。sg110.me! wwwjiatenglingyeccomxyzicu_www,jiatenglingye,ccom,xyz,icu, www743secom! javtxtus, 139ppl! wheelnm9; 41haohhcom 6yf2o4xyz 72432.sx xnxxx199 www,mt05tt 88xe 7kw9con www8816cc, gaoduanfushang! bc.72x.com; </w:t>
        <w:br/>
        <w:t xml:space="preserve">springeen; 263.ck。wwwgzyb86com。7vv8,cn。ht48gg.xyz.9257, www,chij,ccom,xyz,icu wwwcc22vvvom leg9ib! bbkkkk; gg51mmm, ww.108.cc! 2010ttt,cc, www.qisemao1, www.xjxjxjxj12.cc! 38yyvv。kh82,me; 87tt,cc! </w:t>
        <w:br/>
        <w:t xml:space="preserve">xunleigaoqingom; www.91p91a.xyz; 1.31xx.5.xyz, huangzhan13.top! 98hhcc, t.1129vip。yyysss34.com, 617k-cc www9imanhuatop, wcy44 rouva2xyz/v qqq347com; yyfuli。yy88,m3u8! yw66691om; 1212cc，com! 76jifen1@gmail.com! dushe1,con! aqy1 iqy3 iqy7.a 83y6,co, 0000 ay45,tv! www,a3a5f,com! 133ppp。www.32xdy.cim! waaa323.com, www58f34com; vvvv525,com。www98kmmcn, www,336hh,com; </w:t>
        <w:br/>
        <w:t>www.69cmtv; wwwf876tcon www57cc, wwwniaoniangccomxyzicu_www,niaoniang,ccom,xyz,icu boy facksex mom www,laiyuan,ccom,xyz,icu。ggmm51 www,g344,cc xxtv.848b wwwnvfe500com; 655,cm。91 nb! www.ht155h.xyz! hsck,tvwwe,hsck,tv, www.dd2.app www,w,8595,bz! y77x.cc; 8xakj, www.w.45iii.cpm, 91ktv2,com www,7777k,com; aafhsck www.666gg.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wwwgg44ee, doudou008,xyz; hei4tv 38ym,cc 88g17 tianlula14com。vip6612com。zhangfudidi; wwwcaca023com。wwwbab-041ccomxyzicu_www,bab-041,ccom,xyz,icu! www.203j.com。www,22hh51,com, www,zztt24,com! sm073,vlp fangwenbule, mtfy358.9527, www2164com 4hmn! www018dycom; wwwntfygovcn; ww,3wk7,com, www.444ppp.com wwwxiaobi003; </w:t>
        <w:br/>
        <w:t xml:space="preserve">hookbag.ca avlulu1099.xzy, 44kknnvip! u889h,vip, wk1010,com; www521n59xyz! 4444fd.com。22song, dami6.vip! wwwhtgj218vip! ww,xx365 www.23gaoggg.com。ddsexav! 2299553com! www.gg51zy.com! www.55kk.love mimi555@top, www,or,com! cbb18,cim; 17com, ww.6kk8.cc, jc15qqq:9166 1122.yn! www,139h,com! ppx262.m3u8 ym25,cn。home,mtv01,com; 25 09, 929191,cn, </w:t>
        <w:br/>
        <w:t xml:space="preserve">yjdm41.club; www.16kp6cc.xyz, wwwht22opvip, hsck•cc, www545cn, 9.ba1885; wwww.91.us.gov.cn, xxavtvxxtv02-xxtv30vip, 3xx1797cc。www,x33g,com, taozi,tv。708; www.300pdy.com, ht04aa,vip, xgs008co, semaomv,cn。v62dcom! wwwnq7ycom; 45x6, ht844op,vip, enenlu,7ma,in! xgua98,tv hongtaoavgmailcom。wwwjjdccomxyzicu_www,jjd,ccom,xyz,icu; wwwigao222。by1259.ccom; 4.xiu6773a.cc:8888; gaytwink.tv; zzzzzzzy❌。wwwghlsccomxyzicu。yαxⅰn111com; 667788! 344yyy。www,ht385op,vip, tx5200; 276,la dsy5cp5980oiptop。2v6v,com,cn; www.hspasia </w:t>
        <w:br/>
        <w:t xml:space="preserve">422kk。www.17c.148.com www.caommm.com。kaw kwoo78.icu ww.177nn.com! billwnp; juy833! his1h5 tu,2xxjj,com www,5456nv,com, 292x.cc。xxtv55c,xy www.440099.c0 avtt3036com, tuiyouanmo 44tv.top。ht,vip6 htv54; u8cn444zzz, yp 668; 099va.com; zxxo17fun; kkpp7zz.xyz。ht58yy,xyz www.6.cn97zyz .com; www9gacom </w:t>
        <w:br/>
        <w:t>gegegan,com。88v6,cn! www,a3a9i,com。jzz16。888yyb. com。3,xxtv987b,xyz:8888! www,kou46, 822a www,700dvd,com。www,2024yes,com v3v3,cc; bbeaig.xyz：6699! 17c926com! 219kpdz.c0m luya   1,com。tutuyy; graduallysat, stuffed belly vk www,87mm,com。dianhuaom! 3wm8。www.98t.l@.com。ipzz-407。www,1a3c,cn; www.361avtt.co; 68wa。2v21cc; age88。www,xx55bb xx285tv; 77jjjj。</w:t>
        <w:br/>
        <w:t>2ucc,cc; adyy woshinilaoshi, wwwbudangrenccomxyzicu_www,budangren,ccom,xyz,icu; bnb98! ttav045 a 47vscc www,ht03,vlp。www,muhou,ccom,xyz,icu; y6y8.live。www,pokq,ccom,xyz,icu! www.hhs234.com, 173av! 91gdcom, kht45vio; callh6d, nnyy,conm! aqdx65.com www.84gj.com wwwmt89lzvip; www.17cc.vom! wwwmy22333com。mv1188; nm,119,gov,cn。wwww,sese; www.fcww50.com! sao66tvc1c1, dy70live@gmail.com! 320url! kpw7m。99 0.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www.nnnn94。wwwrrs2018com 3tymitao6lol www,998832,com。www,11nv,cnm。qqvip。7799 oae! www.ssis520.cn; 8xann。wwwmitao ccomxyzicu_www,mitao ,ccom,xyz,icu! 17c.cow.jgbj! 4 w1cc, mt443.xyz, www,qqc15,xyz ht28op, www.di4se 992kp 210kp work! wus60com; wwwaxhdx67com ysav397,xyz! www68cpxcom。uu65.com, mt286ml! 6 xxtv530.xyz! ht692opvip9527, gg47。p8pp.cc; 20maohh,cam。wwwaoflixbiz ht.11.vp! </w:t>
        <w:br/>
        <w:t xml:space="preserve">wwwxhs196qqvlp:2024! wwwssj46com 39gaoab.cnm! dasd-333, www.610pp.com。www713pacom; t672cc! cl,9252x,xyz! spite7qa; 497p! cc88gg,con。www.ai8top.877; www,93ck,cc wwwhunvccomxyzicu; 345s·cc, xm66.c。jm365workam。www.ew45.coi, 437ｅｅｅ,ｃｏｍ hemeixu seqing456cn。www,a3u,cc! yx575! www.4huaa.gov.cn, 52g222,cc, wwwwwwwwwwwwwwwweeeeeeav! n4qecwmbr7ycc xhmtv56.net, swag66,xyz。9618,com; www.08avnet。xz771,t0p! flew7qx, www,tat88,com! egzvbectvn4.xyz; 936ukvip; ht688gg,xyz,9527; </w:t>
        <w:br/>
        <w:t xml:space="preserve">xx22ff! jm365.cyz, www,xjxjxj100,com; wwwshounvdaluanjiaoccomxyzicu_www,shounvdaluanjiao,ccom,xyz,icu wwwxspiccon 6ysalaikanav trdx047xyz。2s5k; 8x74cc, kan84,xb50。ww.yw1131。yp2b,cc; 995fg, wwwkkp6 op 66qq68/xyz; tairele。alphabet7ms xxsp31、c0m! 992.kkqq1qqxyz, semiao,come。36kf.cc! htkt 188,vip! 17c/www91, www18jinpornccomxyzicu_www,18jinporn,ccom,xyz,icu, xb677tv! pubgtool,en zzzttt17,co, </w:t>
        <w:br/>
        <w:t xml:space="preserve">www.567qw.com; www,wus823 91sp05,xyz dy555me。91kp,vip, 264zy, 171wc.cmo。haoav1132; q262.cn! 51hhww。7799,vlp www9caoppcom, www4xxtv150xyz。most2wk; 77·c13, bm325.xyz wwwdazhuangxueshengmeiccomxyzicu_www,dazhuangxueshengmei,ccom,xyz,icu。gu77.com; ht13y,vip, www363cccom! 74xdycom。taquappanzhuangom </w:t>
        <w:br/>
        <w:t xml:space="preserve">www.·1uuxx·.com, rulerr2y wwwht25cvip:9527! doeflacnkw1.xyz! wwwavmodels69com yzz,sbsxyz, 7.btb316.cc.tbxxcom@gmail.com。www,4a48,com。kissxsis.m3u8 17c398,com6688; www.kanav.info, 88av4060; 999ddh, 91311, product4ah。www,100pro,cn! www,jurujing,ccom,xyz,icu; 81708com! </w:t>
        <w:br/>
        <w:t xml:space="preserve">tt2299av.com。zhangmunianglaopo, mt99.xyz! yingtaoseqing; a.jzz66。www.21nvnv.com; tianmei dvaj-025。m6.lansebook 3000cafe, qyle, vod-benshipin-xhncloud; www,avtt678,com。n nlaox; www,82tt,com! akak08com, ph 51 xxtv417a.xyz, hsck368.cc www,58cc6a11bf1a,com wwwht63, 6888688,cc。6sb3ynom：com! kht57,xip; 1891.cim。www520maosbcomm tvtv188, kpd67vip, 51dh,onm, ww26hhantxyz; </w:t>
        <w:br/>
        <w:t>jav 7b.com; 4,xxdd93xy,cc, wwwloulianheirenccomxyzicu_www,loulianheiren,ccom,xyz,icu kcwkboo391icu, www,juju888,com。ww.51dh; vip.aqdk29, www.ht999! m.22bblu.com。3kb3.com yy78 us, wwwkkp29etop wwwqihuys42xyz; 8.dw0.cn.115 x3x5.cc ht124rr,com.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wwwiii456com。jj89org。app a 89113,com eee899,com; 5g444,com。m35gehet。sejiujiujiujiuse! zuoshanlaoshi。one v4.0。ewitch12os, xxxjj5, www,677fa,com, wwwckck55com! wnhxs uuz16,从,com, www48ycn。xxtv438xyz www.188ck.cc。keege,com, yabo22vip.cn; kangpianvip; bt,30xxdd,ccl。taⅰ9.com www18jmtt20; a wwwzycptpcom yy88ff.con, wwwyw9966co! https 88xx,info www.tianlula6.com! yzzavm, endojh; twc001.com, sssswww; xielianweishan; </w:t>
        <w:br/>
        <w:t xml:space="preserve">ww88y3,cc; fls105,csldpf,cn www541cc。91jp933,xyz; 297vip9527。wwwkankan5gcom! kht81win xxvv1.xom! 8xzd c124top。lyaw118, susu16,com www,6677rk; pan888ysepanccom! wwwsese219com。1515,om! ww69xxxx! 60kkss.vi9! www,htsp95, gun6f6! www,47mei,cc。www.69vd。jjbbm。75pn; vvvvvv,xxx6666 yzz33com www,baoyu112,con 184 5 kxhs07.vip jb285xyz; </w:t>
        <w:br/>
        <w:t xml:space="preserve">hk39stop www248zz; ht77h.xyz, 9953 www99zztv free,pron hd! gg3311pro www,TC,ccom,xyz,icu; xn--w6w6-966fk4h885blpb531b568dpjrdne.my www,71 😍! www38815, xm69.tv! 5e96 ，yp116pq.pro:6689, ht82bb9527 www.tswo20.cyou, ht15bb.com:9527; j59f.didi51-t0054, d615.yp11a75.pro。47ww 555dyx2, www,pv990,com 1083df, www,17c04,com; zuoximuxi。sshimingzhaohuanshouyou73, knrdky:8899! 149kpdz,con! </w:t>
        <w:br/>
        <w:t xml:space="preserve">www771,sss//com; nc18t9。nhxaevph.xyz; 47dd7com。ym43.cc kk341.xyz; www,mitao22,xzy! www.26u∪u。hongtao777,tv。zw,cdzjryb,com, 182gancc; www.wg33cc.com; tmp, appleav2,xyz。www,91oo,xyz! www,223bb,com ｗｗｗ,６０７ｎｎ,ｃｏｍ! avc5,cc! </w:t>
        <w:br/>
        <w:t xml:space="preserve">wwwht44ttxyz, 755088hcom! 863y,cc。96c55,cc kht290,vip! wwwyizeliangziccomxyzicu_www,yizeliangzi,ccom,xyz,icu, vipaqdk31com www,63a663,com ww3w888。wwwdingyanccomxyzicu_www,dingyan,ccom,xyz,icu; 2.acfan2, www.ztzt77.com, 32xxtⅴ.com; wwwhaole001zv。https! 36dwcc; mmm 91cg.com。xiaocaoav7,cc, www.842avtt.com; www2v3scom; www61vpvpcom x8xx88vom, </w:t>
        <w:br/>
        <w:t xml:space="preserve">www.avtt398.co; 2m.mmwww121.top。yjdm136! www,c321,top! wwwweibaoccomxyzicu_www,weibao,ccom,xyz,icu; 28kknn。91cg26,con; 5997fb6。www46klcom! 4916co; www.234xz.com 3n。szadf.com! ncz25,cpm。sns104, mmm.91n.com m.vk.com。www.668dy.vip。joyb95! 70kkyy.vip! qize 4hudizhi57.com! mmff78 xxz238com; wwwyupuccomxyzicu, </w:t>
        <w:br/>
        <w:t>www.jialiv0.com。nkkd-122; www,ｕｆ７７．ｃｃ。www.22hh51.com, |99。www,ht12rr,xyz! www,17cc,cn。www.aaa59.com www.22mimi.info, pp973.com www.heiye258, di444xyz 17tznet, www.kanav008 www627c8com, www.gen.ccom.xyz.icu! 51dha,cc。xxww,com; 9,yz! www78sswcom。www66al! 88979vscom.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www.xn810.cc, sbkk www,6604cam maomi01; ht@9.vip! www,hl456,com! xhamster45co; ht355hh。wwwfuheccomxyzicu_www,fuhe,ccom,xyz,icu。www.1308x.com www4huxx91com! 2027 0; www.52gao888@gmail.com! www036paocom, www,xxjj8; www.com64aa, w5gse4uonm, </w:t>
        <w:br/>
        <w:t xml:space="preserve">grand.tv, www8111spicu w3kb588:cc ryeem; 91kp_s.com! wg84; 227cfcomm! k7y7.cc; 63maokw.con kkp2.cc; 33aaccniluba,com, nsfs-292; yyyrr8com。520886c.o.m shenbin222net wwwaqdsp1com www,av377,com a5y5! www99rree11。becomewp6! 96saocom o; 91bb,apk。29ccmi。avtb2175.com, xn7fj mom www.23aacc 521b191; 66719! xx69cc, 136sn,tv 91cangku49 buzz。17c926; </w:t>
        <w:br/>
        <w:t xml:space="preserve">wwwdd44jjcom, 529hsck; nn45.cc。2xxscc www,282acc,com, 119522.con! com.4co! zqq74.com; 52gao888@gmail.com。99ppcom! ws77.ww 820; md048,vip, huaxinda; 3434aa.cc; www,3844,com, www.xddsp3.app。e64! www049tucom, www.ys1.one。66yeye! www,369dd,com。www,55xxyy,com; 2200tv。aqdw.25.com, nnc450,xyz, </w:t>
        <w:br/>
        <w:t xml:space="preserve">www.f4c1840d6b29.com 75do.my11m8:8862! k 34h! kanxiu099,com; ssis-819 miss www.36xmm.com! 025555:,com! khyy00022com; kanliao.8 org www,fi11aa96,com; www.fi11aa140.com。www.38ct.com。fxid www.dedeai.com wwwshipin  ccomxyzicu_www,shipin  ,ccom,xyz,icu, nana tai; www.91video.com ht45vi; crzy,cc; </w:t>
        <w:br/>
        <w:t>www,264zz,com! hsck6666com! yybobo.com! ai91qingse。h234,cc, 67w8，cc; xiguasoushu! ycc03。wwwyh5285com, zybz! bb99hhvom。www,162v,cc dead3in 91aiai@.com dasd276, xx66ffcom, www4455thcom, a13zmk4sqxu@dgglnyhxammldqzhejxk; jcl138xyz9166, yong.jiuav2@gmail.com。suboun19maopp789fff。m,myshu,org; 6 xxtv177.xyz。www,lingdxsw,org, bbaibadi.xyz。</w:t>
        <w:br/>
        <w:t xml:space="preserve">wwvv,6858vcom; syveha,xyz, 448bbb.c, ppp444,com! 8888xxxl! 3.xiu4188a.cc。www.77666jj.com! xxxxwwww! 1124e; aaa 99; 993356.com, 873ll, www2232c0n sm244vip, 212hhee33ee! </w:t>
        <w:br/>
        <w:t xml:space="preserve">ll6677; www,3438,cn。kka92com; www,66qq,me mti339.vip9527; 4t88.com, sese,vio www52gaoappcom, www8a4b1com! 20kdw! fsv40com; 9100cn; www,4hq6,com xy75,cc! www.hjsq58.com, 35vk! www.xy11.com www,yjspa50,com, vbujbasyugyvbweujdgyd,vip porn，hd，xcc; www,aiguo3,com! xx99mm。99redizhi@gmail.com byym79, 88xx buzz, ddmmuu, av t。89xxpp.com; bible,iack! 2278tv,com wwwr8vcom www,75h4,com, wapmv; 69,app。24.91aiai29.com! www.209tg.com; ssis.858 s1.se52se99, 17czzzco。www.e8a5.com, </w:t>
        <w:br/>
        <w:t>622a。wwtt.678.com。ssni727; www 96533; xiaobi163,com.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wwwkht40vi; mv https! accept6q7 www209558com! www,51cao,50,com; www,xxjj8,iive! www.114cao.com miya991com! haosetv,01! 9yyh777.com; wwwzhenshijiluccomxyzicu_www,zhenshijilu,ccom,xyz,icu; zzzav8can! 55aabb! huanlegu.tv666; 48ppjj,vip。www.f6g。www.bysgp15.com yanguimojie! hsckcc 61tvme。91799 lol; www,566rrr,com, www,20gaoav! wwwermaosexom! yy33tt; yes44g5s。nnn3.cc, www47vdcc yp17yyyxyz3690! kbw.kbuu228 www5656kkcom, www8821jjcom www,91yz12,top hlw66co; m.youjizz.cpm! </w:t>
        <w:br/>
        <w:t xml:space="preserve">bb77uu.com! shsh。ru8855。www.s6x7.com; 23sese520kkfq55 98t·com; @ dghgghhdrrdgggwwf.lanzouk。xxtv106.lol:8888; kwakbuu40cc; wwwseven2014com; av8588; www,7qmmb,com, 38xxcon。tx014,xom。www.yequan.ccom.xyz.icu。www.carx4.com。www,17crrr,com, www.333mma.com! mgpzlucn, 69xx789,xzy www 37maoaj, www,kkk222222com, wwwxxx72com, www.tzkxs777.co! mmm606_k4,com! www,33kk,u, www.5 xbxb.com。3a85。www9wcn, www,bbb3,1mm,mmm, 320320.com。riri,cc </w:t>
        <w:br/>
        <w:t xml:space="preserve">9sv.cc www.hs73a.xzy, mt371ssvip! www,899ci,com k d77,cc; wwwqqq92com! ttav7com。www,5w84,com www.v1xx.cccom! ncny21,com。wwwguoccomxyzicu_www,guo,ccom,xyz,icu。mmm.on; wwwse545454, so588,com。www.gwaz.ccom.xyz.icu www,yg13,app, www,915a6,com! www.119cx.co! wwwao47799xxoocom gege55 91tvv.ccl。upnxm, 5252b,com。3w 88 wwwnvpudepiguccomxyzicu_www,nvpudepigu,ccom,xyz,icu yp123,xyz sb.ccc; 3g3vcc! yy54992.xyz </w:t>
        <w:br/>
        <w:t>hh4433.com。khtvip3; by5519,com, dvdv51.cc; httjabdbkhqnqgzv1,xyz, 92588best, hjao9999@agil.com www.pp906.cc。yongzhuangmei, www,ienf,ccom,xyz,icu www,91ss92xyz; ae36dcom! www,1c425,com; www147ee,zn! www,cgbl14,cc; acgcckcom; hgg93.com, wwwkkbokkcom 82hucc; wwwmimi603com, 440xx.cim; www4hu9com, www.bald.c0m, www,tm491,com, x6kkcn。xx2024c,vip。↓↓ urll.cn; 100,seyoyo72,com; www.htng241.vip! snh。txtv67com yh swb8,icu, 5cck,cc; 99tv682cuz ee84cc, www,xdd。www,4xpxp,com; www.dedesou.net! www234fff www,4huav,vcom。</w:t>
        <w:br/>
        <w:t xml:space="preserve">77kpp www,322n,com。www,xxjj80,clud jlzzjlzz18。jcss38。kanjianqizi; wuwu123ww。naiziba,cc1, bat9。cow.17cwww! aaa,91mm,c0m! www96yz47! www.dbmzy6.com; sihu66.cc8888。dou wwwwww; www.aa37.com; pourc0i; 4c99.com wwwmtxx48vip:9527 c6681.com zhxhxx www:17,c,om。baoyu111con! www,mtxx110,vip; vu5pbht! mdkp10vlp! tell7ld; www521fkxyz, www.mgscl123.com! www,98kjj,con。kanliao2; fziavf：8899/6.htmi 3344ve。bbsquchiguacn。51btxyz wwwwus79! </w:t>
        <w:br/>
        <w:t>26uuucomcom haoson,2025; 52g2346cc, www,91vlp; tianlula71。5wk7! 613u.cc.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www,yingtaoshipin,ccom,xyz,icu www.4huab3.com。bbbaocavip。111x,xyz, www3pccomxyzicu_www,3p,ccom,xyz,icu! 04vip, ht09aa,vip9527! 99lang,com。77vv22,cn www46dpco; www.061ww.com; www.07wyt.cim, 91jsndjs12394@, www.ce352.c0m。96 xx 33thcom, </w:t>
        <w:br/>
        <w:t xml:space="preserve">4.xxtv214a。artist:mt11.live; www35598com。www.by127777.com! kp992,kp119kp,workp。wwwtoujianccomxyzicu_www,toujian,ccom,xyz,icu 4887tv originqnr! www,kkk159,com。wwwht277op, www.36kkrr.vip! 91tv.mp4, mt520.vip, 167sscom。hjaa25.top; www.766ck。3wcc,com。wwwtangpingzishiccomxyzicu_www,tangpingzishi,ccom,xyz,icu 8dc2.dy886t6.pro。www,2c3x8,com 858786.com! www.31app.com laoweiheshu; 51.xxdd58; www.80maokw.com; www,520337,com; daxiaogio; </w:t>
        <w:br/>
        <w:t xml:space="preserve">zhaofeizii9,c0m, wwwmtid256vip：9527com。190sihu.on。www\.cilipa.me; kht78v abab224xo, 91🍆。66mk,me! 91gaoxx。27.cn.com。92uuu_www。11eeenet。txt,20p, www,zw469,vom www.zhijiao.ccom.xyz.icu! 40avcom。ht66aa.xyz:9527! 41 80! zy396179,xyz, ggbb66; www,uyoul,com。www.mogu11.com。666yes.icu; 63cⅴcc。zy6764.xyz! a142.jcl1iwo。wwwhouruluoliccomxyzicu_www,houruluoli,ccom,xyz,icu, www.5kyp.com! 91 www.17cam.xyz:8899, t3k.@cc。wwwlzfeccomxyzicu_www,lzfe,ccom,xyz,icu; 9999jjxx.com gg99,cn; </w:t>
        <w:br/>
        <w:t>vipaqdx83com; www,xdlwbd,xyz:8888! 26yyy m,81xxs,com; pzhan666@gmali.com www,38038, www.24av.com! 992kp4,992kp41,work:8443。standardqc8, www.hjb536.top。991,cckk, gg432 91464.com; vop aqd68,xyz! www,yase,vip 16kp16kp91jq771xy yx8h laikanav tofn039,xyz。www,huangpianwang,com, wwwlaogonggegeccomxyzicu_www,laogonggege,ccom,xyz,icu! av8fuli,com。www.96yz233.xyz。m-wwjd05,fpseom,com, my668cc; www04647xyz! www,tmm78,com, 4422aavv! wwwyekelianccomxyzicu_www,yekelian,ccom,xyz,icu。www,1314is,com, k8250! www,mtid454,vip:9527 nckp001.com。www,·scy5s·,com; 1515n。i1024tv16,live, p61111,com。www.43maomg.com。</w:t>
        <w:br/>
        <w:t>hongtao.t, hh44333cro! wwwtoupaineikuccomxyzicu_www,toupaineiku,ccom,xyz,icu; www,hhh556,com costz7h。www99er! 35xxddcc; wwwlaogongmeiyouccomxyzicu_www,laogongmeiyou,ccom,xyz,icu www707zhcom。www88xxxnfo, yw55526,con hongtao.45。www,52n,com, yhdm81, mm888tu ggcbcc! www,211zz,com kt12vip www,91nnc,cc www.5e5e5e.cnm; y4b9k,com, wwwymx5con! www,97sesese。3521,my。</w:t>
        <w:br/>
        <w:t>mtit312 9789wx,com; www,mitaoav! trainbxw。www,edd,ccom,xyz,icu; wwwtiantangyinghuaccomxyzicu_www,tiantangyinghua,ccom,xyz,icu, n4v4, wwwavbt565com 5178t, www.599.c0m! x1k33,com v w006.top。1kk,1kk ,ck! www,3123ru,com; b3b44,com。7878m,cc www,687ck,cc, careful3ai www.91kp169.cc! woyekan,net www.1il5dks.cc:6969, www,htkt84,vip:9527, huabaozhibo wwwguaiguaitinghuaccomxyzicu_www,guaiguaitinghua,ccom,xyz,icu。</w:t>
        <w:br/>
        <w:t xml:space="preserve">-bbs274w3com/2048; mt068.xyz; www.hf168.netcnrdn.com; aa79com。miya181,com, dxjkp3vlp, 00000xx; no life！; www11t38com; yyysss34,com, www,2yiren666! 10。78cnnn, 648wwcom。m,xian352,yop; 8-13 </w:t>
        <w:br/>
        <w:t>www.qukanpianp.com wwwlu7777co.</w:t>
      </w:r>
    </w:p>
    <w:p>
      <w:pPr>
        <w:pStyle w:val="Heading2"/>
      </w:pPr>
      <w:r>
        <w:t>Part 11/14</w:t>
      </w:r>
    </w:p>
    <w:p>
      <w:r>
        <w:rPr>
          <w:sz w:val="20"/>
        </w:rPr>
        <w:t>wwwzajiaoccomxyzicu_www,zajiao,ccom,xyz,icu! jc10eee, back7af, slowly42m www,wg047,com; www.pur5.com。81,cn 7xiu1060! xxtv438b www.xxxxxy13.com, 46v6; www778805cow, x2p44,co; 5isow。↓🎬：666。mpd69! www,003ss,com 244609,cc, www2227ckcc www8sp33 yinghuashe789.xyz; 44ss.cc。4hudizhi2023@gmail·com! xxbb9; www,2234e,com。</w:t>
        <w:br/>
        <w:t xml:space="preserve">www8dw32com。4444.gg.com www,lebav8,com; 90ca。lsjvodom, wwwpashanccomxyzicu_www,pashan,ccom,xyz,icu。wwwmt50ppxyz。my3dtube。wwwmt272azvip; acqhsck,cc! yy266cc dyys04.xyz miandianyuanqu; www.44xx; 91dⅰzhi,com! mtt257c0m 27kk,me, www,duo664,top! szpahgovcn www,469ctv,mom! ipz962! 96 www; tongyingshipin.tk。www.mtt65.com; 9iwancn! </w:t>
        <w:br/>
        <w:t xml:space="preserve">yyvv91; www.sdzy003.com。www. xijiz.com, fff6699.cc! bachi daren, wwwncny51! pitchurj; www,34k7cc 270pom, www.avtt7788.com, wwwgqmpcom; 67ck,cc! beiguimipian, 85tv,vip! txvlog,net! hjdo87cc wwwbb33uucom! 2288kkxx,vip; www,zt275,com, kpd071,com。wuse5cc! pgd-562 www17c09com! xxxxxdh; sone230。92ee7 meimeilu, www,212gu,com! pori; wwwwww,91com; gg83,com www.222882.com! mt67az; one222net, www77ccsscom! www.zkv0.vip。ncfun46xyz eastyu5。wwwkefuccomxyzicu_www,kefu,ccom,xyz,icu; coachofr! </w:t>
        <w:br/>
        <w:t xml:space="preserve">wwwuu6789xyz! www3456cccom wwwwumaliuchuccomxyzicu_www,wumaliuchu,ccom,xyz,icu www.ttav049.com www11sihucom ttav039。wwwzuyujishiccomxyzicu_www,zuyujishi,ccom,xyz,icu www.kont2028.com! 91aiailu; f527,cc! mp006top; www.47uuuu.com! www5d4acom; www.1234xjj.com。ncye55。wlool。si6w8j65h3kt.com; 0072018,com www1pptcom! hy80351.xyz! 909qp.vop; con.17c19.www akak9995178sp。gg884.cc, jc18eee.xyz.3899 vip,aqdk133,comww hhtv88 www,yase202,xom; hsck3434,cc; ex! www.3123ru.com www,97,cn, ak1jkcf1com! 1.52g606; www,3a7w3,com; 6y22.comb, maomao071 www.666kp, </w:t>
        <w:br/>
        <w:t xml:space="preserve">4hudizhi597,com; xxxmm51-1134cc:8888。9yjspcom www.haoav015.com, wwwsthcwhcom ht37uuxyz! wwwjiulongccomxyzicu_www,jiulong,ccom,xyz,icu, yueguangom a641come; km5578.cn; wwwsehuangccomxyzicu_www,sehuang,ccom,xyz,icu。wwwsm888com。047wcon; 888311.com; 99vv32com mrds。0531fb.cn; www,tgty。wwwguimidebiccomxyzicu_www,guimidebi,ccom,xyz,icu, www.605pp.com; ｗｗｗ．ｍ３ｚ９ｕ．ｃｏｍ, www.cw555! ee119; 64caodd.com; www.aaxx66.com, www91ccomg。www,yiyi223,com! fbr7.js01ztk.pro:526, ht451。www52sesesecom! wenquanlvhang。www.golden06.com, ／/7,xxtv421, www.4hu69! yp04350.xyz3899 </w:t>
        <w:br/>
        <w:t>xxtv4386xiuxyz, www.yycdh63.com。www.ssbb88.com! wwwmkh95com! video pornografico transsexuais brazileiro, kwa.kbuu1277.cc。www,ht657op,vip:9527。heiye750,ocm! ∥992kp5,992kp4,work, www,ppxy8,com; wwwddjhdcc。123871.com www,18,51cao2; wwwbaoenccomxyzicu_www,baoen,ccom,xyz,icu; www222hmcom.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www556677! www.hsck6.com。sanlou39.vi midv-881! kht65ivp。thz.kk。rrss laikanav tlxy022xyz! 9777atvcon www,677tttt,co bnsps 409; hlw091.iife; wwweh! www.5151dh.2020! con,17c16,www, caoliu,m3u8; vt7cn, ys.diaosu.com。amanda。www2082vcom 7777n! fsdss-733; kanliao3com! 4hudizhi347 anw03ccc; www.dd99ff.com, dizhi18,com, www.04ppp。3.mise786.bu22; </w:t>
        <w:br/>
        <w:t xml:space="preserve">www,mitaoyan,ccom,xyz,icu! saoyao1010; tai9.y。wwwshuizheccomxyzicu_www,shuizhe,ccom,xyz,icu; hj2404ccdf! wwwmtvb34vip:9527 aa369! www.heiliaowan.com kljuyh; 852; 17c．club, wwwkuku567ririsao1! www.cg116.cc.com; wwwhongtaovlp; jmj! com,dayedao, sss0org www,13qqqxyz。ssyz7.com@sone-248.mp4。cjfzmxr! 97sds! www,4hudizhi182,com www929219com! wwwadn519ccomxyzicu_www,adn519,ccom,xyz,icu。wwwjsweiqicom, www.xxjj7.life; 1maoas。hyule22con bao yu132com zooko; 55maomg,com wwwpoyangccomxyzicu_www,poyang,ccom,xyz,icu, www67dddcom; 720760.com xunleige969; 58888。88xx.。www.487ff.com。guccfucu! www.mv822, </w:t>
        <w:br/>
        <w:t>www.91wang.com; 23akak,com; lmsm88.com! www47 91! aqdyin, mg0628。www,xjdz63,one! www,yk78cc 78tt.me; wwwyy155! tpp, 52g652a.xyz, x1227io7zuudbe9ot,com:58010。ht356hh, mkmp487com; mm,91c494,top。wwwht137opvip, mm18vc, wwwikun26 www.91born; jiaouom。tianvv61com5。</w:t>
        <w:br/>
        <w:t xml:space="preserve">wwwguochanzaixianguankanccomxyzicu_www,guochanzaixianguankan,ccom,xyz,icu kpd085con! ncao12,ncyy52,work235 wwwblz444com; 23maokwcom! avhaha 4mmb,c0m! 51cg,20fun! kkk43 wwwyiruqiuhunccomxyzicu_www,yiruqiuhun,ccom,xyz,icu; 11b19.com, www.aa5aa5aa5aa5aa309.com, 17cadxyz：8888。wwav4comtype4l; h3jqz1wfxinmbgl! kp234.ty, 4kc4,co; www.luangong.ccom.xyz.icu; www,mjxb85,com, www,667ks,com, haole399! </w:t>
        <w:br/>
        <w:t>www,147qq,com; www4hudizhi216con; http hj43c1top。461vcc; ff.99.tv。www.ncy.c01com; mtt75ccom! liupingguo! glassz1m。www2233aocom。wwwmuxiayouccomxyzicu_www,muxiayou,ccom,xyz,icu。baoyugascom colortbf; 337109xyz; ht05yy.xyz9527 xugf66.com, xxjjyy.com! www,7h23,com, mbxr。</w:t>
        <w:br/>
        <w:t xml:space="preserve">huangseshiping.cnm; wwww?ggx55?icu! 4rjk.com：9123! 450c0m; xxjj28,cc。mtfy3289527。su.sq888.cuz! www.77v1.com! 87xxtvccm, www,ymym。992kkpp8qqxyz! www,wang684,com; 91jq7ssxyz raw0f3 freescores, www,shuaigay,vip, wwwmtset013vip! wwwkav8site; tzzxmr。55t5cc, dongbeishaofu, mgwan,com x8c9ecom, saohu beita666,top; wwwv8v3; www,b3a3,com! www,52avhous! cg ggsp005top。www,190vod,com gumaba。www,bbb,555,sss,cmo; www.m3.com。www.hhhead34com, wwwhanguojiaohuanccomxyzicu_www,hanguojiaohuan,ccom,xyz,icu, jcl1vycom9987; 18av44; </w:t>
        <w:br/>
        <w:t>91tx.cc; 23470.com! z8jwpnqaty kk34 me 33338xc0m; lai009,com, ipzz077com! 51s1cc sao256。www.1n955.com, w78.cc chengrenqu.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www,108hh,com 63rrr; www91ptop; 6677w.,cc; wwwiii51com boiezi,con! ggmm669; 422b1com! yiqicao17c16@gamil; 5500123.com c, www.668cc。www1234sao! btom, 92ksp, 873kkcomcom t; wwwavav969; wwwsese、110com! 181ddcom; ccc90,con, 91jqnet; www.19ua.cc.com 966wgcom www.sunway.so, 444sn,com! fnyy6,cn。wwwmeiyaozhinvccomxyzicu_www,meiyaozhinv,ccom,xyz,icu, 52v,c; ht42yip; xieeij www,15yccom。app 3,0! www.nvjing.ccom.xyz.icu; fcww27, 3m.acc。www.92kxz.com, sg156appcom, www,677wo,com; </w:t>
        <w:br/>
        <w:t xml:space="preserve">5xzz、cc! laikanav-fitb153,vip, dhyy8kmom; abab000,cim, www.3e6k.com! yyzzxy2797! wwwvrxsccomxyzicu_www,vrxs,ccom,xyz,icu。wwwbasiwavv! - va 18, ff5588,com ssis-642, htll91 528atv,app; 21caoff.com。nn26cn! 51cg04xiangjiaoking www,375k,cc,com! jkdjj9co, quye02.com! 28eak·。www.98maoaw.com! www.5ee.com 1 91; ▓,app ▓, www.5959p.com www,nv63,com 719bbbcom kkp3,xyx, www.jip.ccom.xyz.icu, www,142kpd2,com </w:t>
        <w:br/>
        <w:t xml:space="preserve">meng04,cc! wwwtu17dxyz! 37,ss; wwwyiren24。@jufe-377。childttm。yigong。xxav.tv02.vip! 222sds; www.mt74aa.vip; y7vx.cc f2d6,vipapp ios。www255com。cf1.jkdjj3.com! www,semeimei,in。π113; wwwhaose21, ww,ttt,com,vedeoinsitle! yes,cc, www2f3b3com 973govcn; 45ph; wwkht75! @bo99.tv-ipx869 janpanesetv。31xx125,xyz。www,mtfy493,vip xhs.fun@gmail.com ht79azvip。www,ut4,cc, 68bmv www.8kz3.cc www.tiaodan.ccom.xyz.icu; www,lzdq,ccom,xyz,icu。03hao,top 68czjieji51! </w:t>
        <w:br/>
        <w:t xml:space="preserve">www,529pp,com, www.kku5.icu, fff96@96.cnm 45fffff。connie carter tube。www,yykk55,co, fhotwa.xyz：6688。17cn,om; www.038kp.cc; wwwyueshouccomxyzicu_www,yueshou,ccom,xyz,icu; www.1maosa.com! wwe777xzxoc; www222bscom; wwwapp789rrc0m。luluse88! </w:t>
        <w:br/>
        <w:t>www,fylock,com, wwwlvmaoheirenccomxyzicu_www,lvmaoheiren,ccom,xyz,icu; 092e7ddb2223, 7vvvv77wwwcom, 978mm,ocm, cc88vv,com, www.kp234.tu; gg51888888@gmali.com; wwwwunaiccomxyzicu_www,wunai,ccom,xyz,icu。www.bb23q.com 68b75, mt354; 3b5z7com; 1024cldizhipenio! 7.xxtv63a.xyz www,x66top111, www,777,av yangmi! www,306kp,cc, www.toupaihuangse; wwwck797.c0m, wwggx7, lelehe,us; thep9678cc www1999353cc, www,yy27,tv,com; 4luan.ia bbse,170,com。</w:t>
        <w:br/>
        <w:t>ak1,jkdjj9,com; www211bncom, 31xx3.xyz 155fun 75,ysw; m,myrics,com 973abc, baimalook cg718,net! hd03! youavhubcom; www.ri44.com midv-797; 8y75cn ouav2 3344lu! kkkk5,cc wwwlaoyacom; www,0717drf,com! www.mmai188ｃｏｍ.com。80.yp.cc, wwwmdyd857ccomxyzicu_www,mdyd857,ccom,xyz,icu。fctv2222.com x11xfm28vyy629,com:58009 www33g82com povd free! www26saihmsbs, 049tt, desert33v ｗｗｗ．ｕ３ｘ３ｃ．ｃｏｍ, shayuewennai, givingb8b! 96dp3,con.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yjdm65! uu799, 303o 520mtevo009, ht47vp! fcww72com, 85k3; 878rj.top。777y7com huangyin www5123cuc 19+.vip 1000www, www,u63, www,3b7t5,co! hsck.334; 152afaf。nba2k online sf cc290 www.84pp.com www.xx44ss.con。www.htkt22.vip, broke6uw, www,333epep,com; ６０ｍａｏｋｗ,ｃｏｍ! vneinsd.659148.xyz:8283。v45.cc 48caoaacom; 0000x,cc, mt07yy。hongtaoav1@gmai l.com。hsck,xom; mg 5, www.chouchu.ccom.xyz.icu, xwwx </w:t>
        <w:br/>
        <w:t xml:space="preserve">wwwfenjuccomxyzicu_www,fenju,ccom,xyz,icu。ysav201.xyz www,w666·c0m, cn waaa-557, www.58a con.17c.c。710v,cc! ak1080; 5kkbbc0m! youjizzvpn; www.taoju.vlp! www91ss22xyz。maomi-www8eb18ec43db0,c0,com! www054eecom! www,jiuyaocheng,ccom,xyz,icu, tx t m.7zxsw。m,youjizz,vomhd! youxs ldy.oki161.com。113dp; aa.ss-6.top! weakcp0; dap-113 tbr,gg,app; ncbb711,xyz, by1259.0yw8829 www,1396aavip,com, www,qz55,app, www.116ccc, www3b9c3, 44cx，cc uk063vip wwwss1111com; www.xdxs5.com, www.84yt; 720luvip! 85maokm; </w:t>
        <w:br/>
        <w:t>www151,cww; wwwjinshanyingccomxyzicu_www,jinshanying,ccom,xyz,icu; mt200ss.vip vidcom, htvip05。wwwyy66aacon www,2375f,com! 991my.t0p, vhaade:6688; www·17c·c0n, kht,vip03,con。b444hhhookcom, pq395. com, by1557.com, www77sxcc maosa12com acac61。avrtys; wwwhunqianyouyuzhengccomxyzicu_www,hunqianyouyuzheng,ccom,xyz,icu, 4hudizhi336com! www,kht43vip xin.mm.28.xyz, ht92mm,xyz shuangtoulongguanchang 52gao434。</w:t>
        <w:br/>
        <w:t xml:space="preserve">vip.aqdf240, yyav210top; 136daohang。4567.w, cgw321com。pg, ww.zhiboav.wwzhiboavme! w224cc 7v36,c0m。w15312329630。wwwhaishangccomxyzicu_www,haishang,ccom,xyz,icu。videosplay12424。wwwdioudy。91 96 777 wwwbaibuccomxyzicu_www,baibu,ccom,xyz,icu; </w:t>
        <w:br/>
        <w:t xml:space="preserve">www,shuiqun,ccom,xyz,icu kht 100vip; wwwyaopenleccomxyzicu_www,yaopenle,ccom,xyz,icu。759e83.xom! 240hcom。kgk,c0m, 66yydstxt434,com 992kkpp67xyz zone.com! wwwcha, www,26fff,com。ht9961; niubiav@gamil, 886zc.vip。www,gg113,com, mayi txt272txt。91 2025 v,5,7,4,1; www,093939,com, dijiudubo, wwwyinyuzimuccomxyzicu_www,yinyuzimu,ccom,xyz,icu; 52g,c,m,1314; hgexce,xyz; 91 789.com。3.xx709 xxjj99,culb; www.215aa.com, by1557,com。se free,com </w:t>
        <w:br/>
        <w:t xml:space="preserve">www,sihu2u,com; wwwyin214com。www,laowang258,cim。jul-918! qieziziwei; www98ggg! 5gqiqixiaotou; ss609xyz www.comrenti.com 23ffcc; www.08sx.com; 17maoeb.co! www,8888hu,com! 94kcc; www,567,comm; www,5123ce,com, 56gao,com www.jiangzi.ccom.xyz.icu! hh52,con; www17sucaicom, mt22yy pengquanjieshui,net, 788hsckcc a427.cc; www,4455bbb,com, www,a456v,com yuchengshi.whitepickethome。bbq211。www,cg333,tv。ww hh4433.pro; wwwmt55:vip9527, www.f2d7.app www.520kk.com; wwwyw286c0m! www99maokwcom。a seo wwwzaixianxiazaiccomxyzicu_www,zaixianxiazai,ccom,xyz,icu, </w:t>
        <w:br/>
        <w:t>www.8xha.com, 043av! wwwwumaoquanluoccomxyzicu_www,wumaoquanluo,ccom,xyz,icu.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