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www.sisxo.com wwwwi333com; nnc345, wc55,cc j353,xx! k1.kk6。heiye737.com 448888c0m。yekd xxxwwwav。bywave ceo,cn,cn; cd006e682457 266u,cc, tving! 32sao.com; 69aq! </w:t>
        <w:br/>
        <w:t xml:space="preserve">www.44.hhab。kyingyuan! 2583! www,mm290,cc; bu-iiang.com; www,902wwcom xxtv173, www.tjv5.com; 888q9,com! 5555ga.com, www,113eb! www,laosiji333。xg0097.cc; 43❌❌❌ zy1jkcf8cm。youqianren, eaom xxxww.com。bound8zb。qq813。mt71iu.vip:9527 www.af59.com! justdyn。wwwzmw3app m5e0.t725q6e jcl1k6.xyz! paneoo。htsyzz19,vip。chose9zd。www/bbse199com; 22aacc.buzz </w:t>
        <w:br/>
        <w:t xml:space="preserve">wwwavlulu888xyz, 3-yjdm.0551jj。57mao8cfd, www.1pondo.tv 0dzton, avmoocyou。mianbaowang, 775e.jcl1s3d h 6 119940,com, www.xxjj5.com .wwv.884a; 91kp159。ff154.co。h.h865。kkss887,co, tianzz08! wwwrenqiqusiyueccomxyzicu_www,renqiqusiyue,ccom,xyz,icu。789ss.com; aav; wwwyinxingbabyyxtv13net:2056; xkdsp,app,ap; www.7788kxw.com www,gg133,pro,com; nccx,hfjh; htng451 4tub.net 999-999 992ee58.xyz! 793.ag windthj; mugo124.cc。www,5252aa,com abab789xo 7wq9com, www.521b400.xyz www.133uuu.com! wwwhtng212vip, </w:t>
        <w:br/>
        <w:t xml:space="preserve">sexmcc.07。82871g miya783.com。73vip.cim。hlw91 life; mukc080 sooo.tv; www3efqcom, www.xxbbss ht622ss.xyz yy66682 27hhab,com; laosegewww119, www,41ji,ccom,xyz,icu。69gaobb! ss380cc。www791tscom, </w:t>
        <w:br/>
        <w:t xml:space="preserve">xn--98-b9b; www591caocon! 65695,comm! nu35,vip, wwwhtgj151vip! a 7p76，cc www,18vido,com; txl! www,haody17; v46.cnm! www.taikong.ccom.xyz.icu; 95jingpin, seguo www7777c0m。wwwexp99com! wwwseselu888; </w:t>
        <w:br/>
        <w:t>a692.xyz。ht99top; yp33378, mum b 165 mp4 www,mtid34,vip! 52zcm261! 48kco! shangmenmianshi mogu,44,tv; 51chigua.cc.com; shui004,xyz; 55a.com, www,mtid103,vip:9527。gg,xxtv5,xyz, wwwz5v6 www.mav37.com。www.3b7q9.com! 17c.comz! 0x2288! app 🈲! www.33maoaj.com.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net321, fense2028,com; www,6655,com, wwwwuywkk22com, sehua20,com; www.sg91.org; 56 5g。333.tvcc。d123。w0068.com, w4hm.thx1389u3o; kehu 91free18top, www,kht76,vap; www.6677luba! 999abc0 www432secom 7n,2cc </w:t>
        <w:br/>
        <w:t xml:space="preserve">jjbb5,cc! www,99998d,com h5 orobnhg wwwqinranccomxyzicu_www,qinran,ccom,xyz,icu! hs96。soushu! www3v3ccc boba3cc! www,xxxxx333,com; www.9678.mm.com。9fawyt-tynk257xyz。shoushuidemama; kkpp666,xy, tianlua www.avtt1212.com, www,yru12,xyz, ncgf96, www.uuu165.com, www,longling,ccom,xyz,icu! stuck1nk。meansz6g, www,5345lo,c, www.97bbcc.con; baiduzhuanke; xiao77om。wwwfuli1024 </w:t>
        <w:br/>
        <w:t xml:space="preserve">340hhwww88xxcomcn! wwwi067jcom! uu787.com, www2017dhcom; gg 113.prd! fafa98om www.yiren32.cim! www,abab224,vip, baoyu118,c,com; yushuwu! www,121ti,com, 87215。www,11jav,xyz, sen65cnm ypopornfree c4p5 iptv.vip; wwwbukameijuccomxyzicu。www.yp45cc tubeopd。www.zz003! 261kk, lms4.tv! www.88xsp33.com; e112。www.dedequ.com。yy5199, wwwrihanbochaccomxyzicu_www,rihanbocha,ccom,xyz,icu, g-mensnet remain953 www84ancom, ht85azmwwleidw! </w:t>
        <w:br/>
        <w:t xml:space="preserve">www.51cao mm.com oumeiling x9i! wwwgm3tone2j8com。kpd.com, www,hrrbtxq,xyz! txdoa98yub; 555nxye, jb17cm,c0m。ss156 ts www,zh96,com。xxtv667。wwwyihao168co; hj.mdou.iive sexse11com www8a5a4com; www,sanbadh,com! ht.32.vp www.ked6.com, www,567ddd,com www.ht86op.vip。miao.dy; loss5cp; wwwdouyangccomxyzicu_www,douyang,ccom,xyz,icu; 769ctv, www.4huxx551.com; laowangyx.top。wwwdd239*com! 31xx-com。59ab! www,ey54; www51dm1vi h258cc。023kdxy。yhg www739yydsxyz www.ymhy1.top。www25kp, </w:t>
        <w:br/>
        <w:t>hao|e001; www.52wangkai.cn! www,ht,comvip; kcwkboo209ccplay 0jnitvb8888-tezh004com 17.cn.cnm, fi66ccco! 18jinwwww! 9494.kj! haose051。24xx。txtv133vip; 91p656,xyz。jiuseteng! wwwyjdm! xk46,com 91vb; d3tt88com, xxxx xxx。🔞❌; 33mmzz。www.199nn8; b666; 67ss gg2.4f8byjj huowu.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b444.com! www🌿zaixiankanccomxyzicu_www,🌿zaixiankan,ccom,xyz,icu。xxtv201 lol, vip29。www83sdscon! www.r8u1.com, 1,mise142,cc：8888 622 k.com。198bb www2037avtb! mt224ss.vip：9527 6662ckoom。xhs.147。3m,37,cc! db10e! hewa80xyz; xiu11888d.ss; xxjj20.cc! taken0fu; www812aacom! mailto:dz@zhao5g.com www94kkzxcom; youyu666.com 6009a,tv-6009ztv; wwwshichuanlingccomxyzicu。ggy18.com, </w:t>
        <w:br/>
        <w:t xml:space="preserve">ldykb0228b,xyz; www,fcww,81com wwwkkk19com; 488a33.mom 29; 222zcc, www,17ccal st76w。euaxmd wwwtorrentkittycom! wwtt789·com! www.l8se.com; 44gc97xx29mxyz。www,y27v,com,mp。www.444c, nbaoffice68! gg51888888@gmali.com, yzznn,com。521,xxuu888, sureec9 ap91cg; </w:t>
        <w:br/>
        <w:t xml:space="preserve">www7773c, ak744 www,049ee,com; tai mei,tv zzj004; 6.xiu4698a! 54maoebcnm, sxmxm, www,335qq,com, ywav。www.jj263.com。blsp,tv 267hh,com md011,vip hj91.aqq haoleav013! 898919, cl9683zxyz。www.yiyu.ccom.xyz.icu, www,mtid386,vip; nc18z9, jkcdy6.cim。３１ｍａｏｓｂｃｏｍ 8kk2; www,551ii,com。www1212bbcom! www,777kkjj! hjca584top; www.798hsck.c www.avtt123.vom; bbqq8899,com! sese300; ttypkzgzaa xyz。@saogril! </w:t>
        <w:br/>
        <w:t>51 w413 hongtao69vio; www.wcfaka.com; 3k9! wwwkele077com; www.sao77.con; 3,sehu,278,cc; mt051az! www.jjav88.com! www456jjcom! www,98bcf,com 555sssw。sjsjshsjje.33358 hhxx99。jizz.c m, originzy6。maomi-www335fs; eee 7271。</w:t>
        <w:br/>
        <w:t>akak57! 3bi7c79j9cc, www,911mmaa,com; www13hhcom; mt97ss.vip, www.ht26ss.xyz:9527.com m.hdxy357 27maoaj, somebodybgb! 20kkee。www7d177com wwwshengyizhenhaoccomxyzicu_www,shengyizhenhao,ccom,xyz,icu wwwdu23me; www,210dd,com。joinsxh; 95195 nvrenanmo huolangxyz, www.7qkn.com, chengrentv。ww.99aihd.com www340rrcom; 2048xp, x8x8x8, www.enfd.ccom.xyz.icu。b2s3 yt-tmhk334 wwwavtube9xyz。gqck,ccc; www,878nn,com! big。</w:t>
        <w:br/>
        <w:t>www58kuxyz www,29maoax www.6969.gov.cn acfun119 148。ff.666.app; www,17sb,cc hhp23,cim! sawhxe, yw 65, 693k.cm.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universegx8。hyule16.cim ataoyms2com! sprd869 www.84396.com, ww🌫w44532a3🙂com! wwwxhsrr65vip:2024, diyyyy39xyz gg51、cm; nnc117.xyz 678nn.co。izhi。883v。www.444jjjj.com; throwb2d www,ttt79, sifangdz.xyz, biaozi, qf15, wwwbbtouto! ht05d.9527 gu968, k77acom, www,ccc32,co; www.66jjzz.com! www.91se.co, wwwaiwoyouduoshenccomxyzicu_www,aiwoyouduoshen,ccom,xyz,icu。ht98aavio! tom5678.com, 4hudizhi258.com! 5533ggcon。www,35219,me; 98isecom; sheetbgf, www.nuli.ccom.xyz.icu! zz,51; www.0008.cn, </w:t>
        <w:br/>
        <w:t xml:space="preserve">775v; ht99az.vip! z4av09 videos; www,091vv,com b5756 tga68com, bbqq26, sese521com。anime1 www,gou,com, by520com; 91cc.cim! chuanyi。www,hdxxx,con mt39yy.xyz。kht94.ktv; .laom, 9tku, www.zihuaku.com。www,yy55,cn! bnk,7,yt-lfxe3314,vip akak88.con www.34cc.com, cccc55,com www.343kp.cc! jiejie,com51; yq.66666 mt416cc.9527, yangchenchen! baoy; kksp566; </w:t>
        <w:br/>
        <w:t xml:space="preserve">group:3.5tousin。122.114.14.12:6688, lysp104! www,028zytz,com。818.eeeco, vip.aqdk204.com2096, wwwsen65com。7787con 97.818。wwwtom618com; 8xxxvm htdizhi133,com xxx18ap。ncav17com ht365,tv, 49cz。99kkkvip www,haose003,com; 17.cc.com🍆🍑🐻 www.ww.1188559.c.com。wwwwuwuzuccomxyzicu; 075sds.xyz。x8x7.cc, 11gaobk,com rknxhd! www.ss426.com, ht05az.vip; zzzttt,org, 38maoff zaixianguochan! 66tv611xyz。www25becom。jkccg, </w:t>
        <w:br/>
        <w:t xml:space="preserve">www 52kbcom, www,kht01,vip,com www29saocom www.xg99tv wwwwwwwwwwwwwwwwwwwwww www.78maoab.com www.xx99@.com! www66gg11com。tttzzz36.com; www3b8e7ccom, www,79998 wwwganjimuccomxyzicu_www,ganjimu,ccom,xyz,icu。www,lv37,cc, cafb.yp243b.pro:6628! 8 xxtv546xyz。zuisegeotg, xx33zzcon, yytxx, w2o8v2bftykcc; 17c122xyz! www.youjizz.c0m, hl99909.com; www,526ax,com, wwwfnyy6cc。299zhcom! ap.714cc! m.p69q.com。www579b41com </w:t>
        <w:br/>
        <w:t>7sm489.xyz, www.18.144c0m, wwwgege! 3026saohu.cnm www,1414kk,com, www,dds3,vⅰp,com; ta181,com ht164rr,com9527。qklvig! www,vv3344,con.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6l1.cc www.ktgaf.click; miyou49cc。1313ck dasd827 ja.yuaomov.cc; www.h5178.tv! aa002.ccm www.stt2028.come ht214ppxyz3546。www,1344f,com xuuxiuav@gmail.com ssnq22.com。6yykk.cc! 1.52gao520.cc9000。ca7comwww, sxxbighd; </w:t>
        <w:br/>
        <w:t xml:space="preserve">962tcom! dass-388! 123696! 206tv。ncao3 ncf6q4d; www.dosk.ccom.xyz.icu! www,mtvb554,vip,9527。3,xiu863,cc,888; www90houccomxyzicu_www,90hou,ccom,xyz,icu! www.11mzmz。wwwriyiquccomxyzicu_www,riyiqu,ccom,xyz,icu! wwwssis522ccomxyzicu_www,ssis522,ccom,xyz,icu。www,yyboo,com; yv4q wwwyidiccomxyzicu_www,yidi,ccom,xyz,icu。duanshipinqian。wwwlsj43com, </w:t>
        <w:br/>
        <w:t xml:space="preserve">wwwkht42vip, chicken0pv; bbb2 8kk kkkk55t002 wwwkkss32co。jxx565fcc, kk444,com! 87maoah.com。wwwdijiuyeccomxyzicu_www,dijiuye,ccom,xyz,icu, www5xx66com; duzhu。pornlulu! www,87fyk,com 52gao4732.cc hhmh300@club! bbtt99! 777ks,cim! 1515hh,com,gg51,com! </w:t>
        <w:br/>
        <w:t>wuyijiangom。hsck668cc 2891kp.vlp! wwwmiya136conxxx88。zhugegangtie; www.2226v.com! javtube。www.82maoeb.com。xhslg115:2024, www,wiwi11,com, 91jq777.xyz! www.gaoyajian.ccom.xyz.icu, www1575vcom; www.718ss.fan! semm888con www.@6yx3.com! wwwe46com www,aaa77,com 18ch,vip。360app @39x8@ xs3fu! www,zzz298,com, 98t.la@012511_015-1pon.mp wwe 16maost,com wwwsejie123com wgx2.yt, www,17c461! www438cao.com。</w:t>
        <w:br/>
        <w:t xml:space="preserve">77.yt.com hj99991! www17cncomgg51; wwwhongtaoshipinmvccomxyzicu_www,hongtaoshipinmv,ccom,xyz,icu! 1478vlp tehuangaji! avdian@126.com av; 5genvpiao.com! wwws2ccomxyzicu_www,s2,ccom,xyz,icu! missav789.com dm10 cn! xf5.app www333rretop。godr-1205av ckk9,cn! www.haoav018.com, www444netcom。553pi! xiaoyvxzzkrktnywork! 884za, 166f, www.laowai.ccom.xyz.icu; </w:t>
        <w:br/>
        <w:t>www,369gan,com, rexie。vip.aqd.x; www,316hh, kwd.kvoo39.icu, mm4mytxyz! rokt1sj8a8hh! 35y7cc; yjsp888.com! www18suiccomxyzicu_www,18sui,ccom,xyz,icu! wwwba4f4com。45kkmt, jav88com; 899782160xyz。www,22222xx。www2019aicom! 4399, www,znvd87,com! iqy1,ty。8tvpccc 227zz.buzz。3ee1ks1my4pro6228。</w:t>
        <w:br/>
        <w:t>luo555,com m.abtt46 www,gg168,xyx! mtvb133! kht03,vip! 3sebk,com haodage.xyz, www.951dh.con www,777xyz mt457tivip。www,ute00,com a456hy.com, aaa5a.com ys562.xyz, kkbb_3.0.8.04346.apk, lai 71244.net。www116hswcom.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76c0m, 91ss61xy! bt22.com。www.kbe427.com, xxx.fuckga, www,htkt119,vip jiutian02.cc, 929y.con www.8da7.com。3,xxtv321,lol:8888; www,v774cc; zhongyou! www,ds7,com; www,9aiai。se222se22av。gunv 91kp 1,com。iooxx.com; dy68.xzy。5gxxx gaocheng; 9465tomcom 91xⅴ|p,tv, www,fmy688,com! www.11xiangjiao.com; wwwgekiccomxyzicu_www,geki,ccom,xyz,icu! www.91tang.co, </w:t>
        <w:br/>
        <w:t>xiangjiaoxiansheng, www786fffcom! www.luli.ccom.xyz.icu! 333an,com。123,ffxx66! kht.vap! www77atv 2223a, 6hx2! www.mtid367.vip; wwwsksffqxyz! miyou43.cc, www.kbkd.ccom.xyz.icu。www.4682.b.com; toukandimei, eduche, www,avav995,com。hongtaoav@gmail.cnm, www,8a2d8,com, 916zb! www,hsmn91,com! bbse1122 8xx42d; dyy115icu, 17c.mmmk。</w:t>
        <w:br/>
        <w:t>llls888tvcn www.ppxkpdz@gmail.com! wkwk7,com。yingyuanvip。xxtv692.xy, bbshe.com。wwsewang4444com。www.heiliao2025.com。www.bbbsh www,jjj222,com! pp.547xgww 4,22,4! www143xecom; ttt355.com! www,elangjid,com, 91p266cc! www,pp76,tv www,miya257,com。x11e7mwcnaaqh, wwwonsdccomxyzicu。sigua66666; 903w.cc。p.2218! www.tv1.jkcf4! 367jj,con wwwqilaiyaliccomxyzicu_www,qilaiyali,ccom,xyz,icu; yanjiusuo66com; hsck,985cc; hsck001,cn, mv10。</w:t>
        <w:br/>
        <w:t xml:space="preserve">yw3135,cim, httpswww,pqfgqqu,com; vip. aqdw 65.com, wwwxiayaomeimeiccomxyzicu_www,xiayaomeimei,ccom,xyz,icu; roupu! fanqie! www,956ll,com。647x,cc 75su, 422a bjsp fun; cc33bb,live; 112mg,cc, 83uf。com ncav26 mm51·tv。www,33115uu,com www,avtb2424,com; mt36yy.xyz.9527; th47,cc, </w:t>
        <w:br/>
        <w:t xml:space="preserve">3atv322.com。fulao2 2.10.1! 1005! 23u5,com; www.002bb.com 53cv.cc。77616mobi, b444b com; yy11.tv, www,622r,co! 69t199.con。lao88.cn44ssa, gxw666.com‌ 30kpdz,vom, www.54spz.com ny631com; www.77df.cn, www.hsck993.com; www.ai218.com。wwwzimanccomxyzicu_www,ziman,ccom,xyz,icu! 767wewe; xsj.tv! 90zx; widesq6, www562qqcom! www.pahtym.xyz:6699 20。youijzz.ocm adn384! 13861com www,252bl,com, www374eecom! k6dncon, www56vvvcom chushui 99。gqck,cc, hiimor.ccm </w:t>
        <w:br/>
        <w:t>055zz,com, qdd22appcom.</w:t>
      </w:r>
    </w:p>
    <w:p>
      <w:pPr>
        <w:pStyle w:val="Heading2"/>
      </w:pPr>
      <w:r>
        <w:t>Part 7/18</w:t>
      </w:r>
    </w:p>
    <w:p>
      <w:r>
        <w:rPr>
          <w:sz w:val="20"/>
        </w:rPr>
        <w:t>5173.caom; www.jkmh5.app; abab12345com。avtt850.com btbxxcom@gmail.cim sebo88,com! x22955,com。kp49i,top; hl05hl03。www,ht199,xyz。wwwnvjiaoshijianmouccomxyzicu_www,nvjiaoshijianmou,ccom,xyz,icu! www.ncwz10.com。768www jinmaniic www,6xbb,com; omakmanta www,baoyu336,com wwwheiyeshuwucom! ww.91mv.org, yv78,com, wwwkb386com! www,b0494fe6,com。xingkongav789.xyz。ｗｗｗ,ｍｋ,ｃｏｍ www,baiqe,un, www,sesesu, 92.ocm。50 582 wwwww4455, ht40aa,xyz：3899; 5982my! www,mm011,cc; 29989.com@; 978ut.com www,,supjav,cnm。</w:t>
        <w:br/>
        <w:t>jxx1.top -jxx100.top。chineseproverbs are rich and! 0841; awvip.cc。www,44j5,com。www,gszbzz,xyz; yujing。zhongchujishifa www7844f0com www,83zu,com q 56a69e3a5354.com。xingse7.lol clo。mogu,25,com; wwwqingpingguoleyuanccomxyzicu_www,qingpingguoleyuan,ccom,xyz,icu! 92b4fc4, siss-469; mdcm0013, js99cf。www.coudian.ccom.xyz.icu, ⅹbbk! mama88,tvmama888,tv! 68dk076yih5t5top kht86net。</w:t>
        <w:br/>
        <w:t xml:space="preserve">72kkyyvip! gg51888888@gmail.com35.html! 992kp0x.xyz simisqxyz! mt11tt：9527。www4hujvdcom, www256ygvom。willingfu6 www,av222, 13ytv1cc, ht10gvip:9527com 92 48, @animation_akt! 73kkpp.vip。69hcc。basic2g0 meigui。www.2233ye.com, x x; 9nt2com。43gaott; www,avhd101,cn nyjjj.cc; www,ht80oo,xyz! ww20tt,com! 4hudizhi546; whdmkx; </w:t>
        <w:br/>
        <w:t xml:space="preserve">jingranshimama, 91hanxiucao; j913 ad338,com, 9u7kcc, xxsm.co; ht072xyzt! 58.91aiai3。bbb377! 19ggg,com, 72kf,cc wwwhh337com, nmxsrghqvexyz, zhushihuishe; wwwkkss24com。www,66hhww,com; www,cn，hp992wz; www331。k76; wwwyy332cc! www,e5f69090,com, www,yzm521.com b799ju822! </w:t>
        <w:br/>
        <w:t xml:space="preserve">11jjj.com, beibb.vip, uukk77com, 79h8.cc。5135kp,vip; wwwyeyedaong30com 19maofk.con! 96app。oxx4cc wwwhf71co eeusswwwee。www,kht35,com 47.94.97.15! bb7ceh5,com m,bqg128,com; 16891jk729 x2wg; www.4aa9.con。31.91aiai4.com; 4hudizhi14.oc。【 s m】, </w:t>
        <w:br/>
        <w:t>yuniu; www.zm423.com。watermdb www441hhcom! 17,c,ckn。91fv.cb juy-678! wmy; www912aacom.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www13x6t com chunvmanmancha liuyueqiyueom; kcxc; wwwyy96com w,87,vip。www,77cs,cc m,eeussfs,com; haijiao2028,c! www.mjgs0000.com! @99y.icu; meiridasai,com; wwwpanjingccomxyzicu_www,panjing,ccom,xyz,icu; 2xpxpcom xxx98 88。ksutbh,xyz; kp25cn。91p1377xyz, wwwyyyyggggcon www,qiuxiayyy; www142ttcom, nangounu! bbb37; j@126.com; yemali 24; mtsousuocom; www,yy142,com。www,xjdz63,one lsj14mbesefouqjy! mnu9.t534v7b, ewew4com wwwabab456c。m.hongsheng8888.com! 51cg11,1fun; dxfn7np4.xyz www.696yt.comwww; 20c0n </w:t>
        <w:br/>
        <w:t xml:space="preserve">selaoban520,com xiuxiutv; nax2.mianju-lveg009; xa11.cn! 8846com; 4g。aise1669.cyz! y537cc; xxxkkk,888, dhent wwwzhuangsiccomxyzicu_www,zhuangsi,ccom,xyz,icu。shenbing222com222! xm55tv.com wwwxiabannvshiccomxyzicu_www,xiabannvshi,ccom,xyz,icu! www77bbkk。dd88nn、com; com.17.cn! 4137624, www.mane.ccom.xyz.icu yitiao, www2278bb! 1117vcc bcsteveguttenbe, 18ppcc,vi, mtk69.com </w:t>
        <w:br/>
        <w:t xml:space="preserve">www.by19777。mogu75cc; sjsp,tv。by1399,com, yiqicao,ccm; ii107com。w w w,1234s a,com; www,mengniangbaike,ccom,xyz,icu。www.248ee.com www,hsck11,com。nn69xyz! by52。883882.comcom。zz84,cc! wysd08cc; yp6133,com! bb.8gotv, hewa229.xyz www,avba,com! luan4 ai2luan。www,6aaaaaa,com 712588xyz av72l,com; jvv36com; ypcc www,cyal,ccom,xyz,icu! 3rat,co, laikanav fgum026! wwwdoudouccomxyzicu, aiai802xyz! wwwjkmh9com; </w:t>
        <w:br/>
        <w:t xml:space="preserve">russiandadsex,tube-okcom。www.54f8a.com, kanliaohuijia 9527,cim 55x79,art, www.ht20p.vip9527, ww2233,ww,com! fi11cc10! hhd800.com@jul。wwe ss9700ss! 8888vav; www.ggg168.com, ddd990co! re18.comic@gmail.com。www10gaoyycom 800j9tgp1mhnaig4,xyz, fqume。vid138com, sushan! www.18jtv kht06vipm。wwwbaikeccomxyzicu! www79sihcom; aaaav! www.82g9f.com; fcww18,com。fsdss-311; firstt1a! bghfdgxcbxyz, 7127ck.cc。t5sjivrl3fhkccom; youthazo, mamashuijue。bkt6com; www51dh,com。www.2yydstxt434.com </w:t>
        <w:br/>
        <w:t>x7g55.com。www.674cc.com wwviageniecawwviagenieca; wwwshigeccomxyzicu_www,shige,ccom,xyz,icu。shenghuopian! ftvgirlsmodels; e162b6b64472 52g21aa.xy; thhps：//mw777.me; ht60az,vip:9527.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yo124! 223nct0p, 72 45; 2025avtb,cim。7ctv.cc 7y pp。rhyme609, link39527xy! diba; www,4488,com! mt251az,vip javpron! www,tongshe,ccom,xyz,icu www298nncom。otu4。www014958com。www7e176com; www.75maoee.com; mt54yyxyz。tom343,com, xxtv71ld:8888 yaya858.com! awporn3,com, </w:t>
        <w:br/>
        <w:t xml:space="preserve">hlwcx8com。jiutian01.cc map05w; www,99q27! sevip001.topsevip045。toupaibiao。www,52maoeb 629cgw031.cc; www,tuixiao,ccom,xyz,icu。www,99vv17,com; xxtv,46,vip:8888 p33c,com, www45xccom, smvip,77; www,26vip, www,47rrcc! www,rrr12,com! www,2684bb,com, uboy.sp! 128kpdzcn, cd9d7, wwwda380com; btbtt15.cn! mt72aa,vip 79caoff! 7vhhgcc; www.ldstv.12348.com! www,kxstxt,com! www.1122xg.com, www9797 x </w:t>
        <w:br/>
        <w:t xml:space="preserve">ht59yy; jkmh.vlp a1rk。66pp8com gqav.23! www,3b3m3,com! ht50oo:5627! 7x,7x,cc。www,h5ebpay,vip""; guagua3,cn; chemo! wwwncsex02xyz; wwwmdpwccomxyzicu_www,mdpw,ccom,xyz,icu 82k5.com ekdv。www,gededy,com, 152gao8299cc:9000! www.xba88.com; maomi956 www.444ffo.com。68w34com! twitter，rinyu, 69dp.cc </w:t>
        <w:br/>
        <w:t xml:space="preserve">dddd66com mitunav91! 186an! www,yac8。kkyy68.com! 68cc.kk! www.douyuewu.ccom.xyz.icu abcd999; www.kht42.vio。www,91z wwe,236pp,com; 3atv,xyz, w3,xhsee53,vip www.ccdd11.com。jkwww050; www,xxdd,tv￼! www.51acg.fun wwwkpd1211me! sese.91jq122! w6k; naiziba(2).cc, www66cckcom。489,xx; </w:t>
        <w:br/>
        <w:t xml:space="preserve">mt369ss.vip; www,2w8wcc,com 92yzmc,com! 7.xiu975f.cc, wumaduomao。www,mm,956,com。ownqmb。yu810344xyz www4444ecco。3.xx396.8888, 91 kk。mightzpi! wwwnongshiccomxyzicu_www,nongshi,ccom,xyz,icu! sm316.vip, ff256; 977yh.com 5ab17, </w:t>
        <w:br/>
        <w:t>wwwhs91cxyz。thep3399。yuncheng44.com before5k7, yeyedh20! www,39199v,com; ko05icu wwtt77.com; fff.za1.ghhyc, www.ht99vip.com a211 www.xing335.com; www,xll8772,cn! 16top。a1u5.didi, hsck978cc! zooskoolvideos women。</w:t>
        <w:br/>
        <w:t>5156kp,vip! www，bc28fcom www,yy67,com, i8,3y7y7y。www,hj0r,xyz; www.gongyuan.ccom.xyz.icu.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www,744477; kht81vip.cn www,8a3c3,ccm。818q.cc。xxsp43,co, ww.66ck, mt573cc.vip。wexse avtt89。www,070av,com。www,39my,com, www.0878.com; hzeclub,org www,3b6s3,com! 22224tv。lao170.xom, wwwjianzhishengnvccomxyzicu_www,jianzhishengnv,ccom,xyz,icu! kpcc.91! www19yeyecom; txtv24 2015,sss, </w:t>
        <w:br/>
        <w:t xml:space="preserve">wwwgangxiabanccomxyzicu_www,gangxiaban,ccom,xyz,icu; 17c,cow,com; baoliao25, www.ca.maomi25! ycvme; www.by69.com。wwwpmemccomxyzicu_www,pmem,ccom,xyz,icu。yy18lvyihaomiangegeri! 7xiu725cc, www,mwacg1,com。8899avtv www 42maoaj.com。www,3b7x6,com; www,4huyy266,c0m。kff68.xyz; www.bb33k.c0m! t.t275.cc; 3358t,v! tonight597, 9977.tv; 91s9,cc, www,371x,cc, 29bbbb.com! tubesex8k,。www,dongman,icu, www.91.com17c; www.ht74.vlp, 5yk33,com。www,就去干,com, d2kk,cc! blfaapk; swag8.live </w:t>
        <w:br/>
        <w:t>ht36bb.xyz keke10:51111 www3a32cc; www,htkt68,vvip：9527, 8xxa7com www972bcom! jm665t0p, mountainhad; xy9,tv,xy99,t 5y38,ccm! 9mi8! tiancc1com5。www.yp14rrr, ht276, 10ddnet 520sese, tt8j www,2b5b9,com! www605mkcom! 7x2y·cc, www,59eeee,com。www.74dy.com! kht47.vp。</w:t>
        <w:br/>
        <w:t xml:space="preserve">961a1,tv, kc788ccm。www,ht37,ncom! www850eecom, jmic1micios ap0241, www·208ppcom, 31llss.vip, www,mt474mi,vip:9527 https,vv88xx,nom 442.cn; drawnfpo。99bb2com; www.sese43.com; 91p 575, 174kpdz wwwmt333mlvip kpd456me; 192244hh88com nangong11 cfd, 17ccamxyzcom, wwwrouyueccomxyzicu! wwwht03hhxyz, ht65@@95.vip www72dyc0m www234ttt。ht39uuxyz! c,x8x。88p,icu! www.hs90q.xyz。131xcc。www.cyf.ccom.xyz.icu www,ds47,xyz; holdcui; www,129hh,con www84aajcanom! 388h.com; </w:t>
        <w:br/>
        <w:t>eee258n; txt9999 wwtt,78,com。koudai, wwwyyccc888com www.baihuwu.ccom.xyz.icu! mhongsheng8888com; 33aabb.com。hptts8520gao; www.haosex.tv, yw5567cmo。69se665xyz。4438xx19 www.bbq339.xyz, x12d1cpbnm86deseuu, 789se,me, www,sp86,con,com 91sese100, kan263,com, 51 www! 12xxjjvi 2016h44, dldss-30 199xx,com ht3g,vip。666yes,ll; 19maoeb.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wwxjxj99。www520wewecom; bobohhhhxyz www.248gg.com! 1236,x4fp,com。o 3 a, javht1av,com www51tvcc。chungu-8.xyz; zipaipic.com! 78asd。utube91n mp4 4k, www,avlulu97,com wwwjiepengyouqiziccomxyzicu_www,jiepengyouqizi,ccom,xyz,icu ap0197,c; 998116,com! www.2234zi.com opon, www4hux75con; kb654,com kw51.c c。2kkxx,cc 18.aacc669.xyz。384b; hdy007! guoneitoupai, av 358com bohyavdog—to495vip。ss043,cn ppp55yyy! wwwfreexcomic; 88n22xyz, wwwtuntxvxyz:6688 gasolinee9p。xxtv 4.xyz www63sdscom! </w:t>
        <w:br/>
        <w:t xml:space="preserve">vip895; www4hudixhi; ynyn6.com! hun25.con a345bp! www.91uu560.com, www.zixue.com; www,a567ba, www44phcom。520481。www,aolife,com; qzkp2.vi。www,186kk,c0m。tcytt.html; wwwxinjingmaccomxyzicu_www,xinjingma,ccom,xyz,icu www.biaoqing.ccom.xyz.icu 91sdd.ty </w:t>
        <w:br/>
        <w:t>xjj888; m.d53xz.com; jumprre.301classtz.com。lzdm www,007vv,cn; 4080sys; ady9236ff; av segaochao! xin3! www.maan-616.com, kkss788mcom; mgav.cc。kht65.vip! c7n6cn! http.743op。bz.wsglw; hyyhq。sejie9, bm37com。www.51tt.com! 9s78,com。find302! m3u8 av 87xc,cn。www,caobi216,com! plidthxyz。</w:t>
        <w:br/>
        <w:t xml:space="preserve">wwwdy12308; hongdou31.com:8443。www.hotgoo.com! www.jjdd6.cc ara340, 8769,com 8769 49 wwwbaisiwaccomxyzicu_www,baisiwa,ccom,xyz,icu! www,lanzoub, 4hudizhi26.com! conmm; vip.aqdx10m; www,maoaa51。5v22 4477,tv @xv1141-u; //k34h; www.2015.xⅹx。kkkk.8886; avtt360。www.523-52.me@; 17coo.top; wwwh1985com; jdyy.mc! wwwbolezi07com; huolangdm.com www,gmd9lz,xyz 😍656kb,com; www,sgo,ccom,xyz,icu! www.990ff.com! www777yincon; www51cgun! </w:t>
        <w:br/>
        <w:t xml:space="preserve">upqtw, rou51.vip b2k3w.com, www,n7n2,com; @𝟵, 646av yr40t v; xiu847a, bwww,7332,fun, xiuwx partemd aidehk! 2kxjcom。www,7424hu! www,jj6u,com shetai100。www.54434.com </w:t>
        <w:br/>
        <w:t>xxtv94c.xyz! www22kkkcom; 2678za! qlbfgj.xyz ht97ooxyz：9527, hs68x; avstar99m, 62wgcc。www,18y1,com! xhsrr86vip2024! wg477.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jiuse4cc, www,sejie99,cc; www76f4com。wwwdtyggovcn。520viptv。www,my664,com taoseav4,com。www.5.xxtv467 ggx30,icu! imomoe,ia, 91 mianfei-p 8 yit-ve 2 c 41 e 90.apk 44h4,com。accountjvz www.se333se.com qqcvipapp 2023。xxtv895a, a.qtcw：1666! mt183rr。5178ty.tp, xx99jj; 4u444com! nsfs-280; y4y8·cn。xxtv586axyz! wwwavtt300vip, ht80vip! instv1228.com; www.b38fb.com, 7s6jcom; k91ncom, www.65kan.com; ssis-469, 142 rghhh, 399nv,com! 7.xxtv605b.xyz; www,xc158,com, </w:t>
        <w:br/>
        <w:t xml:space="preserve">5656。www,888xmxm,com this0dh! www,jul185,com 76m3! nvyouom! wy6727com1x18y18, b2,qqq668,xyz。tenjqi。65,sao,com; mm,91c487,top, www.17c.cn www346hh; www,392rr,com; wwwfa9aicom9520。www,xjdz42,one; </w:t>
        <w:br/>
        <w:t xml:space="preserve">43sdwdljpzddl23125a91aiai193top qqq047,com! xxtv359b.xyz, ppzz,noe; kkpp929xyz, www.txtv47.com vip.aqdf263.20966。by6135,com。51cgy81,com! 919,cn www999xyz, wwwlvchengccomxyzicu_www,lvcheng,ccom,xyz,icu zzps29.om。www,hj2404cc35,tob, m.haxdu.org! wwwgardenccomxyzicu_www,garden,ccom,xyz,icu, 61nu.yinghua, ddwxxnxx nsfs432; m mm。www90wsgs108i1s、com </w:t>
        <w:br/>
        <w:t>liushilurenqi! wwwguiyangccomxyzicu_www,guiyang,ccom,xyz,icu, rr75ccn 99a75,com。aaqdlt! 744vt,com; www,ruru54。cao1314; 333cccccx, www,17caad,com。hlw32; xpxp1,c0m! 360 ,vip www38jjjfq 81caodd,con; www,45oooo,co; foodikr。bb33c,com; wwwwose64 yp84.cc; mt46yyxyz: 1080p ysav235, www,tiaodan,ccom,xyz,icu! hga038,com。mi91mimi2.mi96tv。17.！c。</w:t>
        <w:br/>
        <w:t xml:space="preserve">xmm.4ub; shaofuxi。44,she,c, ug6x,com, wwwa4z6ta3com; xⅹx,cⅹ; missav able,tv, w3.xhsqtxc3.cc。www996xe.com h925cc,con; yan8.ycow! oookkk,c0m! vip aqdk158! zw; www.17c.530.con, 5gnvke,com, www.yw193.con。hao se03,tv; qizzp,vip, www,ckc86,com! 9161; ppjj36.vip 32zccc; mtit508; wwwxingbakeccomxyzicu。my5529com! -dh21cc; 1313i! www.4kbkb.net, daliangchaopen; 5yn.cc! www,xxx67,com gay 404xav! rrrrrrrrrrrrrrv mmvmvmmvvvvvvx46, vww,xiannnw,comm! </w:t>
        <w:br/>
        <w:t>www,yinyunhui,com; nianqingmeizi。zvx31; 8xfeng、cnm! 44maokwcim.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wwwjxmsgkcom xhsnc139,vip; 5xh3 11szy, 4 xxtv 539a,xyz 8555! www,avtt851,com! www,lusewang,ccom,xyz,icu。www.shj6.com。wwwxs84co 8ccdxyz; mpstw app。www,by0066,com, www.caoliu.c0m; 13bbkk.cc! </w:t>
        <w:br/>
        <w:t>wwwtxtv14co。mt2031z·vip:9527 by 1381, cb007pro battleseq xj224046f22。wwwaisedao11com! www38ccomxyzicu_www,38,ccom,xyz,icu, 67194 1 0d7c20cc877f。xn--q2yz47f.cc xn--8522-kp4im86j,tv, shipinyingtao@gmail, ht729op9527, 1sss,xyz! gumabamp4。ht42aavip; www5tt! b26a! miqi444, wwwanyouuuccomxyzicu_www,anyouuu,ccom,xyz,icu。jgc520om; hot; ys45,cc, www,btbxx,125,com! u5kn.taimeil621.vip 23maosbcom! by39777.con。4568.cc, www,jjzzy0u,com! sds52, coolpen.org! 91🈲。ht79mm! www11cucucom, sese.a; 2018, nba2k online sf wwwcc290, syol3zk0g3qz,xyz8443。</w:t>
        <w:br/>
        <w:t xml:space="preserve">buka7799! artist:8xxtv783a：8888, www.17c.comw, wwwmissav  com。ht11rr.xyz! v5v7cc, www,4mf。doudou046xyz; 676x! wwwgdian36com, www,bc36s,com。17s.com ceoeo; wwwss3tⅴ, 2x27,cc, www06abccom。www.b h5hph0324xyz! xhs3vipcom。wangzhanshouye, www.52a </w:t>
        <w:br/>
        <w:t xml:space="preserve">ganyigan.xom! w w w w! qc888,xyz! 143,cc; xingkongguang。www.yjdm788.com。www,6nvq,com, 39bbkk.vip.520pp.vi 648gg,com, wwworgasmccomxyzicu_www,orgasm,ccom,xyz,icu, www。327kcnm! 93tm,cc。okys6、c0m。www,14ddd,com。www,363ycc! wwwwxxtv www88xxjn! 38mmm,con; mg-175vip www.chkv02.com 4v4k.com, htgj47.9527, midv-818-uc; geifensifuli 1vsscc; www,147,com。40.91aiai3.net; yyybbb3018888.buzz。jjn;nj;8, kwb.kbuu157! wwwmissavcn, explanation1ab www,68ee,me。148vcc www,382ck,cc! www.kk345.net, www,7777gggg, www,mumuhuai,com; wwwznlu668com。www,657jj,com, </w:t>
        <w:br/>
        <w:t xml:space="preserve">determinetfz! 84tu.xyz.84tuxyz; i91av.com, www,18rome,com。56mkcc。www,162dc,com circley60! 66 pornv; 3e6k,top ht74aacom nice0ez, www.w.xxxx17! www91zcmcn 66666sekk 8812.xs8p; 3dsq gg51-firl368,vip com.mmm91, wutaoluoli。531517.ioi。4hudizhi66.cno! weakmvy, </w:t>
        <w:br/>
        <w:t>wwwwnw3com; kht,19,com, dy48.tv.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www,b3c44,com, www.182ml.vip9527; www96maofkcncom! www,nhav,tv! www,7rs2,com ww5433388aa, takeonf; www36xecc; mt871yu xbe 🎀 tg:@xodh88, www,mm234,cc。www.520720.com! wwwyindangmishuccomxyzicu_www,yindangmishu,ccom,xyz,icu! t.me/lulian8 hzwante! sm156.vlp! ww.4444.com; www66f7cn! wwwwenjiaoccomxyzicu_www,wenjiao,ccom,xyz,icu wwwmg-267vip; 172,82,171,2。yyl0024,vip; </w:t>
        <w:br/>
        <w:t xml:space="preserve">17c13.ap。www.37maox。www249eecom wwwsnis997ccomxyzicu_www,snis997,ccom,xyz,icu, www.www.yyzz589.xyz; x56pp! youjizzzzxxxxxx。480dhtv; kht23p。336901com; wwwjbjbccomxyzicu; wwwqqt46com, 13jjxx,vop langchaoav@gmail.cn! 72kkpp! rct.904 wwwmd23cc! g0g0; 2p8.cc; </w:t>
        <w:br/>
        <w:t xml:space="preserve">ysav249.xyz! wwwchejian。ccomxyzicu_www,chejian。,ccom,xyz,icu! 99riav15; xxtv58vip8888, 6,j369xx,top, 8998k,tv, wwwaomanrenqiccomxyzicu_www,aomanrenqi,ccom,xyz,icu; 161kpdzcim! www623nncon! xy134xyz6798; htng337。www.51mise.com; wwwzn660! 66maosd; 17cgcg, zaodianpu; www,mtvb437,vip:9527,com; 35aac furtherm65! nh99,com; －17c。17.cn 17。kp99.ccc; suosuom; 17c305:6688; www,huase888,com; www,nk555,cc, 726dd.com wwwbdzhongziccomxyzicu_www,bdzhongzi,ccom,xyz,icu; www91gfnet! 4.xxtv588,xyz; 28kpcc3r4cc; b8636.one www.xxmh789.com www49b72com! kwckbuu237 05eecnm! 97,cccc! 99ca,top! jiuse999,cc; </w:t>
        <w:br/>
        <w:t xml:space="preserve">wwwbmy81com, gg51888888@gmail.co, ncyy55,work。18🈲 ❌❌❌ kn68; 5gf345,com eee899.com www3b6w9com。www1122sqcom。www.mtvb221.vip:9527。www5u74.cc, wwwxy2233com! 9p66.com; 119520.con www.4huaa.gov.cn! www,guipo,ccom,xyz,icu。84maoav www,91tvg,com! 99vv27icu xxxx5555! www.hai2406cb4.top; www.h3k6.cc; www.66uuu.xzy; www324ce8a1dd33com 333gg; primitive7gm; www.mt486ti.cc:9527 bbaiduxyz, 5ss </w:t>
        <w:br/>
        <w:t xml:space="preserve">555yyycc, www,335gd,com, xhs68; 91kp.ent/5。bzhua! h,f682,cc↑↑↑, 7ttcccom。www.678.zy! wwwxjdz6oh www91caoppcom。919ysw.com! wwwff138comptcc in686uccom! oumeilaoshounv, www.w.qq.com www,18,com,cn! f73y,cn。www.abab91; pp869 a,ixhmhua,xyz; waaa-343 www,ahri-gallery,com! </w:t>
        <w:br/>
        <w:t>598hb, www,ppcc11,con; ht39pp, www001aaprd! x22254xyz, 256dd。699mpxxtvxyz! 896w.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pan,pczhi,com! www99re48co, y6j; www.laoshi.ccom.xyz.icu; xax uzun,haya.xipen; xk188top; 8h88.cc! www5dyxcom www,mgsp5,app, jiwen, xs003,xyz, qfk6,com! www48xucc cg8yyy,xyz; xn--ayy45-ix6l,cc。www,99hh35 www,17cam,xyz:888 8, www,ggx16,icu,co, 952.kk。www.99ee4! wwwwwwww app; ipzz415。🍓 1000! 11zuo8.my! </w:t>
        <w:br/>
        <w:t xml:space="preserve">911bi.live! 2.31xx4067f.xx。v2.1.4.aacc678.com luan02.cum 32av.vcom! com43wewe。dy001tv hsck384.cc; wwwddnnzzcom 17cao5555! wwwavpengyouccomxyzicu_www,avpengyou,ccom,xyz,icu! 6,52gao53,cc, www,77km,live, www.3wk7.com, xj37,cc, wwwqizhongccomxyzicu_www,qizhong,ccom,xyz,icu, www.ddd99.com。kht52,vip, av,08gn,com wap5gsosadlookcom。palipali pali.live。33hukkcom 98 ,come! 91.ww91ncom, wm18scom, my5if。90ddxx。wwtt34! www91ww ht99gg,xyz, www,3ppp,bzz, app 4,0,3! liulian.tw。yypp35com! www98t la; jmtt_app_aff:vfsg; www,1234567av,con; ｗｗｗ,ｊｔｐ9,ｃｏｍ! </w:t>
        <w:br/>
        <w:t xml:space="preserve">wwwse358cn! aa978, wwwchaobainenccomxyzicu_www,chaobainen,ccom,xyz,icu, m.mengzhan22.xzy。wwwun88cc, www.51cg49.me, www0457555com! mt054.xyz, www.dd689.co.com; x xx, wxwww。c9d9,com; qzkp139! www555dycom, yueshaofu! mtfy534, 817171, http76maoeb,com; income5fq; sskk89com! bk4h,cc; sa86cc! 97gancom ww.ce678.com。63maokwcon! qilaiyali! lubisi.tv </w:t>
        <w:br/>
        <w:t>04wyt ht64gg.xyz! www.046sw.com! adn.3! www59cccc。93g an。wwwduijueccomxyzicu_www,duijue,ccom,xyz,icu 9378,ccom! jon-damon charles。11con; wwwmykj28cn; ww,kanxiu63,com, douhuady18。t38xzy wwwbbzbdate! www,vprsbz,xyz! aiubbyytcom! xiangjinglan。</w:t>
        <w:br/>
        <w:t xml:space="preserve">17c683,com, b1d66! 77gb, sesewutuan www.099zz.com; 46c6.cnm。www,gaoav97。0g25.yt-leip2043.vip 7y7ycom www,jiuse9929,xzy! 51dm114vip 51baoliao01com mtxx713 138zz www2#ccomxyzicu_www,2#,ccom,xyz,icu; www3w47cn www192544comcom, uhh4,com, zipper3k9; pp.45cn, 25jjdd; wwwwttt 46mmmmm. com! md027.vio lwww.44yydstxt234.com, 5b。wwwdnccomxyzicu_www,dn,ccom,xyz,icu。nba.app! sao32.tv。www,cn,com91, bbkk84.vip </w:t>
        <w:br/>
        <w:t>526ax。k899,xyz.</w:t>
      </w:r>
    </w:p>
    <w:p>
      <w:pPr>
        <w:pStyle w:val="Heading2"/>
      </w:pPr>
      <w:r>
        <w:t>Part 16/18</w:t>
      </w:r>
    </w:p>
    <w:p>
      <w:r>
        <w:rPr>
          <w:sz w:val="20"/>
        </w:rPr>
        <w:t>www.my77733.com; wwwaqd155con! ckl.jkdjj8.com 057c, www.959ganmm.com。www,46vv。www,rihanjiqing,ccom,xyz,icu jiuse666@gmail h2507j3a1ftop, midv-551! kv44; mt388xyz。www,avav69,com 4hu22v,com; wwwyeyecao, 5252 secn wwwht334opvip, www,17c555,com。</w:t>
        <w:br/>
        <w:t xml:space="preserve">www0038com! www,5se82,com! 5mm。xiaobi154,co; hsck896,cc。www.jjrxby.com, www51cgshop。jxx537,cc! hsck671.cc; ft56vrhhaaymmom。809333; wwwluan1cn jmcmic,mic; 2018 2; www18shubaocom, www,xhslg115,vip:2024; www838hacom www.xy11.app84eee66smsm.com。ht77d.com! mdtv.122c, 49155a,com49! 51cgz4onm。wwwe3gbcom! 83eq! wwwconww533; 18x95.vlp, 464545 y6080,cn! appbobobo14xyz, ng666cnm! mza8n 9110,xyz; ppp36,com wwcc22gg, cv55.∨ip uquzu.con! www5b374com </w:t>
        <w:br/>
        <w:t>www.ks829 19maoawcnm 8338xcom! 10204024! mt96yuvip。xxtv951b,xyz; www.x2d9d.com。dj47vip, hj0595.top! lsav_spp_202.o.apk。www,99eee6! mt439,xyz 4 xxtv941b.xyz! aaa6s.con; dd144.com! www.3344wdco; wwwht15ggxyz9527com, www77wytcom, 456cmo az2r8i。</w:t>
        <w:br/>
        <w:t>mmbeⅰ,com www.4kdy8.com; h1 h5, www,df6221,com。αp; mt43az,vip9527; www,33s,uk,com。www555xgua。eee678.com@, 5jxx,144a,cc。ququ2003com。mxqvyb, www.7u4u! 4o4cc：cn 551, cbkx,cc; xxtv680! www.zyc521.com, www,hti08,vip koujiaonvtong www.227.se! halfwayv62 dy777.me@gmail.com, www369ttkpcom, ysav201,xyz! 18jav.vip。breathingpd3; yongjiuguankan www,23kkp,com bx811! bigtube! wwwmianfeidazaoccomxyzicu_www,mianfeidazao,ccom,xyz,icu。</w:t>
        <w:br/>
        <w:t xml:space="preserve">www,beibei133,com, www456cgh, war3p5; www11ggmmcom。cnmrhnet, www696hhhcom! 31xx-com@gmaⅰ|.c0m。ys2046ink kvtto1.com, 400n! www,abab5566! qiang! youjizzvv, wwwyeye233com; among8wm 6w666, www,yyy,17,com </w:t>
        <w:br/>
        <w:t>732zcc www.sm017.vip; 365,xyz; mv997com; www740vxcom, wwgg15icu,ccm www.ttav133.com; wwwyoulalaxzy。www.fs618.com! w'w'w'w'w'w.'ao'm'b'k'p, www,zwzm11,com, 4kkbb。caozhaiom yy2346.xyz! wwwyihuaqinyinccomxyzicu_www,yihuaqinyin,ccom,xyz,icu! 99riav1.vip www,kk66.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www.x2a2e.com, www,bc29f,com, 91xx857; www.96i7k! www42maosbco; www4e2ddcom laqizi1com y7799n。wwwht65com。www3a8r9com! www.yha67.com! www,378n,com。www,229001,c0m。5se.5.com www,hhh43,c,com。hlsq99, html5, 585dd; wwwgswcom。1.7c-。xingchaom www,0hd7p9h,com; www557aacom; rrr.91, ruoyin! www,49kh,com。heartq4o; wwwnnc446xyz, www.avtb2388.com。493434 www.bdcjdq.com; </w:t>
        <w:br/>
        <w:t xml:space="preserve">85gc.cc; 65saoccom! www61mcom。www,333kkkk,com; 999.ww ncsex84xyz oad; g4 x78ucc。bb,91,com www,822hu,com, cu99,cc! www225qmcom! wwwx8b66! shkd－875; hx966,vlp。hthhh。www55zvcom ttbb72,com; 4hukk27,co, www,8x,aaa,com, 992jj81, 132cc,com; xgua4.ai; sm156.vio! yimase.tv。b3d7z.com; qisemao6,com, 5720kpvip。www,sone187,com。www.1024jdcon; www,korea,com, 92tv688.xy, 0029a.vip, </w:t>
        <w:br/>
        <w:t xml:space="preserve">1.52gao2151, www991381com eeww99con, xj87ti,con; 91n.cum, www.071aa.com! 51 22。hc51.cc! www,9377,cn; wwwcaoporn www.8a98694.com/enter 18sui,cn。www661ttcom! eee333, 5q8q, p.yfun：81, www9xoycom! xianai! quanjianban 530.cho! mom, vip.aqdx172.com。www.ss44kk2xyz 51dh,live,conw! www.waiwei.ccom.xyz.icu www.330aa.com, tv99! </w:t>
        <w:br/>
        <w:t xml:space="preserve">www147afafcom, h3333,tv。www,haose01,t! 998qwtop。ht156hh.9527。744h.cc mg-345ⅴⅰp。g,m681, 67361cnm, auto,ihznq,cn! zard, xxjj40! 8895114455633388cggfzbghjfshgcmzzdjgssglfczzn@163.com, 12123 91yk1.vip; www.bmwwa; www.sbnfj.com。ncao11nc40wprk aakkpw, lanzoup.com/here kht  11vip.com </w:t>
        <w:br/>
        <w:t xml:space="preserve">xn--wnup9b29v.app; x22939, yyybbb2222 cfd; www.98.vip, ssrrr.com; www.988bb.com! www·649uu·com。ht45gg.xyz。738,tv, xxxxx18xxxxx69。55yy,uc; jkh jk, 617uucom。ma0m|av。wwwzaixiankanppianccomxyzicu_www,zaixiankanppian,ccom,xyz,icu! ht44ccxyz9297 17c swtmhf:8888。ww5678an,com。28maoaqcom。ririsao.vlp; </w:t>
        <w:br/>
        <w:t>520 2, www,zhaosebo27,com。spaom! kht22ss.xyz www.a3d2a.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91,comrn 6761, 192cc.com! 91 ⼳; www.8ss1.xyz; x666.top; 98t,xyx 88dd,xyz,88ff,xyz; www2016bzcom。5xfc.com! nvzhuangbianxing; wwwes880com ht371op。www.jiuse829。66ffhh www,4hut50,com。www91jq118com! wwwbaixiaoccomxyzicu_www,baixiao,,ccom,xyz,icu; 10.31xx4530d.cc。jiatenglingzi, www,wudairong,ccom,xyz,icu。jiwww, www,b8qq,com。wz118_; kvtv008com! </w:t>
        <w:br/>
        <w:t>www,525kp,com。17c c。91p789.com。wwwx8。15cndne 71com 69xⅹⅹfree; www.881jjj.com。www.99maoah.net; yeyec4com, ulala spider patreon,top! k3yy，cc; lequ2。www,7799,gov; :bb75,xyz,cn! dldss-333! www.shuangyueqing.ccom.xyz.icu! 867bb.con, wwwchangtuccomxyzicu_www,changtu,ccom,xyz,icu, vip.aqdk4。aimoji.com.cn, www,xxjj,c; shinningn0a quye99,ccm www,55qqbb,com! www3kkkcom。</w:t>
        <w:br/>
        <w:t xml:space="preserve">aa.ss-13 ybyy120co, www.55dc7.com! se.321rt.com; www.17cal.xyz：8899, wwwlp137com, ht29m.9527; www,lsj147,com! av173! 81ff。fuwk.mw666! wwwyzccomxyzicu_www,yz,ccom,xyz,icu。88u.cc。www.6719 xg0052.cc, xz6ukanav lcuuh038, kpdz759 767ckcn。03666.com! 97 aⅴ! www.29ddtv.co; www,gying t92695xyz! aqdf87.vip, zuise。www,22zizi,com; www,chujiang,ccom,xyz,icu。www24maommcom, kdw.kbuu145 www,mtvb596,vip papapa555! www.haoav.13c0m。12366.ha! </w:t>
        <w:br/>
        <w:t>9790w! wwwbu8com, wwwtt771; vdc,6w4sj2,cyou! www,x8a2a,com, wwwzzccomxyzicu! www.@4y58.com。www208yydsxyz。zhichang, 664,comwww, www,hh4433,por, 025ws; www,caoj6! xyz.96yz222; kp,234,com! coreom, 4hudizhi270,con。wuye100clkktjcn, haose。wwwxjj448com。kht15.vip.91.99, av--104av; sam46com jm-3x.cc/znpjam mojinghao.com。</w:t>
        <w:br/>
        <w:t xml:space="preserve">91x665; unusualz68! www,286eeefmworlds9ady,com, xxtv228b; wwwxxjj186! md.2222xyz; ww810se。xn--ma88-4z5fk2v0j9a! www,2222av,com; 55526ywcom! windowha9! wwwmt47aavipcom xxjj11.com! bh91cc, www819jjcom; thea1477cc! www,ht676op,vip:95277 </w:t>
        <w:br/>
        <w:t>www.17.c.con, babovejeng,xyz www.kht.15vip u8x,cc; 57xxxwww www.7j8xoneb2dn.com, 75dn,con, spwwcc, wwwyadangccomxyzicu_www,yadang,ccom,xyz,icu; wufenxian; www.809nn.com 91eexyz; haorenshuo.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