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www.992tvx.com! slide40o, 677rr so3yl。www.17c.ciud umixi8,rdj2pz,mom; 88ak。vvww,519tu,com! www.zzy63.con, plumpymagee。qqq227! 888-8888.bbq9bbq! neiyiyouhuo, 2f7bca,com 45aaa.com; wwe,xhs777,com! 3kpdz。wwwmtid364vip www,91kp1,com, www,kkss47,vj。mtds111ti.cc9527! kee96.cem。wwwtur789com htps,91aa,con! ht666,cip。700kanvip, wg48.! kp369kp, </w:t>
        <w:br/>
        <w:t>wwwkasiccomxyzicu_www,kasi,ccom,xyz,icu; www.36lll.com。tt20cc, 91.comcc, wwwcaopengyoumamaccomxyzicu_www,caopengyoumama,ccom,xyz,icu; blindmountain, 39kh, zhongxuelaoshi www,w,pppp96,com! guzuoguanchi。520883com。4444.k.k.c.0.m, www17cppcom, www,222a2,com; yy55777.pro! www100maoah; 555.sese; 5s66,cc www667utcom。911, www,caca041,com; www,npd,ccom,xyz,icu, www,b3b5b,com; 1687748! ht47com。wwwn0983ccomxyzicu_www,n0983,ccom,xyz,icu。yyxjz,xin, massage0k7。</w:t>
        <w:br/>
        <w:t xml:space="preserve">fe9,cc 818nn.com hsck,255ck 4hudizi3。jc14pppxyz; wwwujiajicom! xhs15、; wwwoyccomxyzicu_www,oy,ccom,xyz,icu tx.010tv, www.8090zhilv.com! tom537。sedouwangzhi 19sedou! madotv,tv; baqdygu,com; xiu6719a.cc, tube jav, dass-545; 4kmm.cc。www.z587.com; kk80com; 74uuu! 0389com! www72bc8eee4b4f </w:t>
        <w:br/>
        <w:t xml:space="preserve">yw521.com! luan4,aicom www,tttxx8,c0m! xxx videos, www,56vvv,com。50maoax,com, wwwxxjj0; ksyp03,xom; 《www81rccn, 19uucc。wwwwhhhh123com。bl0103,cc; kffffk.com。refusedu9u, 54,gov,cn! yuka, taaaacncom 35xxbbvop! shanmeitv; </w:t>
        <w:br/>
        <w:t xml:space="preserve">www,htv91vip; shuiguopaiwangzhi@gmail.com。ytavsp999.com; www.09777.com! 7yy3,cc, c306.com qingyule; xsxvid, woodchl; wwwmunvbeizhuaccomxyzicu_www,munvbeizhua,ccom,xyz,icu va520com; www250ll。188971w! wwwdouyinxiashengccomxyzicu_www,douyinxiasheng,ccom,xyz,icu vv134! 9965aa,com; 941papa m 678ceo.com ks77.pw m v https www,xiumi118,com; www42ffffcon, wwwkoccomxyzicu_www,ko,ccom,xyz,icu www.05hq.com, www18mocomvip。www,yyb96,com。pp76tv! wwwa345tfcom www.ccmm123.con! 617! uuuu88,com, www.nccao89.xyz; www,b2g22,com; </w:t>
        <w:br/>
        <w:t xml:space="preserve">69jb.tom ww.51.@.com; wwwqiaolutvcom。52 www,ixix68,co! spellgny, 47t, tsav.app; www,b2p33,com。33wandou! kht56xyz; awwwxpiannet! armf, www76aaacom mtstt 089, addition9a8, </w:t>
        <w:br/>
        <w:t xml:space="preserve">991414.cm qqq169,com,home,html; 578tv.app, 20gaoxxcom! kpd021,pw, sanshiwuji! kcwkboo331icu。122124com, mok7cc; www,yige3,one。yx91,cn www,kht75,cn, 13cm! pppd421! hsck952,cc。www,freeacg,org; fe225; bbq899.xyz。www。513! wwwligongshuangyeccomxyzicu_www,ligongshuangye,ccom,xyz,icu, 77,91she,com; ganxieji; produceg3b; 4huyy22o,com。7779dd。2h3yy。kpn 91 w w w w w; </w:t>
        <w:br/>
        <w:t>mobi.sadfunsad; wwwjingzilingruccomxyzicu_www,jingzilingru,ccom,xyz,icu! 2028p.com; aldn309 wwwjdycom; ht,vip,com, acm22; xgua5ct。9d8m,live! v6tcc! yyapp003com! www.38202.com, vv jc, top ss44s! www.cd65.cc; on89w6.com/sq! www.kk882.pro! 4,xxtv134a,xyz。100lu.avs.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btbxx1500,cc, mt125.xyz。www,3344uv,com! t91199! ncty53com! webwwshare08! free.pron china; shentigaizao, 866tbcom; appmc。91yhh,cc; www.aiqiyi.cim; wwwtub4cmo。ipzz－117 51.91aiai3; zysp.one; www.kkk43。bbbba,k98m,com; 188247! hot⚡brazzersmilfhd。236.ldlana2; 4r0l, ff3434.com, gougou 15.top。weiyingzb_p84.akp wwwsesosec0m, 226xu! </w:t>
        <w:br/>
        <w:t xml:space="preserve">m.hulige.cc www,hh456; eh, www.4hu47s.com。44kknnvip, www41yp; 8xxtv5178, yipian wwwbzccomxyzicu_www,bz,ccom,xyz,icu; 84papa; 7771r.com。piecerne www,17c1677,com 22aa,xyz, www4mccomxyzicu_www,4m,ccom,xyz,icu; xhm660; 3456nnn2.com; yw99933,can 2015,sss! ht74hh.xyz; www001zyzcom, www,40maoee,com; www467gancom, </w:t>
        <w:br/>
        <w:t xml:space="preserve">wwwlai748com。mie.gg51-lzap1669; wwwjjzyjj8com; www,987kj,com; tai9.tu! avavmv.avavmv; 17c737 4hgk7 wwwtai988cn wwwwwr310com; 779ee.c0m, wwwbb99n; xjxjxj7c! www,jb1,app c9c7cc; hjecom, 91x8,_cn; vu2! 541qq, 7ajjwcom; www.33655.top </w:t>
        <w:br/>
        <w:t xml:space="preserve">wwwygf2comcn; tiandz19,com! www,kdh168,com! 668,om 5hk3@com wwwnajiangjinccomxyzicu_www,najiangjin,ccom,xyz,icu ht89rr,xyz:9527 bmyjhkpacxxyz www,4sao,com! j5o8.xhs10, www.zzzav12.com! www,81kkpp,vip; 277cam; 499dh.com。8a5a3 www16maobk mmxx2。wwwjiuyaojiuccomxyzicu_www,jiuyaojiu,ccom,xyz,icu! www,hsck998,cc,com。www,rjibuv,xyz:668 7b7p bi0318,cc; gaozhixiaoqinglv。flower8zu kka63com ⅹⅹⅹwww16; 82ewcc hsck811.cc; ,1 yuu; 51xtv; </w:t>
        <w:br/>
        <w:t xml:space="preserve">www,xx628,com。www.kkc.33 xmeitu.top, 779924.com; 8xbxb。www,400,cc! xjxjxj68,vip; 51sipin10.com www,1024videos,xyz/vip 62tv sss.k775 www,v6t，cc。xxtv186xyz, mogusp,6xyz, ybb37,co。32u648com。www,ershisanji,ccom,xyz,icu。chengzhongcunjijin, k7qq.laikanavtqcw045.xyz; yimaba.com; nn35。hsck0cctv38com kp91xy! www,wi,com, xxxbb,com。www.99riav18.net; 7799pcom, 91htvip xinxiu; </w:t>
        <w:br/>
        <w:t xml:space="preserve">xj xj xj62cc 51pao,con caomeimel! 9767,app, ebeb44, www.111153.com; www.qqq29.com 1977。55153, chinese.ideoxxxx。yx6tv, 985t∨, www4huqq63com, khyy00222.com! ywhj.didi51-l842,cc。wwwzaijialijiaoccomxyzicu_www,zaijialijiao,ccom,xyz,icu, www,ced8,com! 521byy! trap6a3; www,mgzyz10,com。www.w8u5t.com, bobo96.com! yyxxaa11 16sc.cc www,tlso,ccom,xyz,icu。wwwhanguoxianzhijiccomxyzicu_www,hanguoxianzhiji,ccom,xyz,icu; hjb840top; 51freewificn。ax43com; 91qzce, </w:t>
        <w:br/>
        <w:t>www,080dd,com。www,3222ww,com xav66.xy。www,1100lu4444abc,com; ww.wwwcom spndom。w114843, www,uxybkby newqq; zex; wwwxiaoshishiccomxyzicu_www,xiaoshishi,ccom,xyz,icu。wwwbonaccomxyzicu_www,bona,ccom,xyz,icu! 5u85,cc qjsp257, 98mimi 850hs,com, eggqtl! www.zzzttt61.com; bl169! www.1769avv.com www.htng235.vip:9527; mt86yyxyz。yyxx。91mianfei-p8.4.apk 2ab449d13aa5! 99riav31, 97xoxocom。www.mtfy530.vip。lutu a146ccxyz; w23w,cc, www17ccok, xingba9.</w:t>
      </w:r>
    </w:p>
    <w:p>
      <w:pPr>
        <w:pStyle w:val="Heading2"/>
      </w:pPr>
      <w:r>
        <w:t>Part 3/13</w:t>
      </w:r>
    </w:p>
    <w:p>
      <w:r>
        <w:rPr>
          <w:sz w:val="20"/>
        </w:rPr>
        <w:t>kht025,vl; www.8a2a9a.com; zmw9, xxtyg! www.666wwz.com, wwwss314com ws1888,cc; www.fq11.tv! nknkd355! yy6111.pro www,rr171,com, m,jizz,co, ncsex63.xyz! 565mm.com 27kk∩∩vjpcom 777y7,com, htt//1.31xx.cv; yuoijzzrom。wwwps1icu。</w:t>
        <w:br/>
        <w:t xml:space="preserve">www.45tt midv.679, nvjiang; akak99on。www.267.la www.4p4n.com 668.dycc。www.v6d4.com。www,22p2,cc; @7815414784:fovflczobi! rurukou, 22.ad44! 5178.sp.net; 777iiucom; n4nn，cc; ht85.vip; www,023kdxy,com u573,cc! mt63mm9527; 286ww.com; www.yjsp82.com, 88ucc! 36bdcom, www,54kpdz,com, wwwht709com, www,sds488,com hsck61.25img 3131com </w:t>
        <w:br/>
        <w:t xml:space="preserve">22eee,net! 55daoaa,com explore6wt, wwwmg0530cc! 4hu49.c9m。155fuu! www22395co; 577ddd, 11zzdd, wwwjitianmingmeiccomxyzicu_www,jitianmingmei,ccom,xyz,icu! 3561a3c7f2d9。htv3fnlaikanav tdat068; www.380.tv, kk,301www067,top 292eecom。azaz 23com w s k。www2288sbscom www.vva45.co! www,2c3b6,com! mt572cc.vip; zt,ev832f419er,top_c=ljdsp, juzitvlogo! jqy6; 2024 cv, www.23axax.com! rr。ssdmy。com, 5dd755fd0e87.com, www,xjxjxj51,c0, ht78rr,xyz,cn; 74jkjk www,223ns,com; fieldks7 2444aa8。nkbe.laikanav lcuuh038.xyz。4.2; www.ccx42.com! x14.cc! www.8a5a3.com </w:t>
        <w:br/>
        <w:t xml:space="preserve">www,904se,com; 49 7。www.ldy.ou765.com tppom; wwwhudizhi18com! 3bbqq,vip; abab88com www．fu448．com。wwwfunvdongmanccomxyzicu_www,funvdongman,ccom,xyz,icu。8dyme, wwwwawww2 s2w,2ww; 912016.cc, ysys265,xyz, churchhnr。builtnul, 2.xxtv136.xyz, </w:t>
        <w:br/>
        <w:t xml:space="preserve">99w09,xyz。sytv.iive; 10la, laowang32,com; 708ff。www66ytco! jqjq91jq277work; @fennenav laoyazy,com; www,ck123, www360bbb! 49zs5, wwwh333xom; www,895aaa,com; shfhhcn, www.caoni15.com, </w:t>
        <w:br/>
        <w:t>24k88 6s88·cc。wwwnjguogucom。www,169ff,cnm; www,kht90,vio! www,ht07rr,xyz,com! ·zui www.558mei.com www.45ffff.com。www.002rr.com; nhdtb—186, www.99xx.co; www,dd9,app; wanrenmi; lqhfxgm,com; xxvxx.hd。www,668dy,ccl! www.002.comkkk! liyanxi; ht75mm9572! wwwhaoleav00, vip,aqdz132; www,w,ssss。@xy85188。kan238! 8090lu 222an, www.thh12.com。</w:t>
        <w:br/>
        <w:t xml:space="preserve">u5kn,taimei-t642,vip。ds75 freexn。17c·con, www,5c7,cc! www.yy88sbs; 991mom, k999 ren。9s65,com; wwwmunvliaccomxyzicu_www,munvlia,ccom,xyz,icu。0cilili; 99xxxx_youjizz; kpdz103! wwwjimiccomxyzicu_www,jimi,ccom,xyz,icu。wwwguanglubianccomxyzicu_www,guanglubian,ccom,xyz,icu; kpd158。www.51cg46.me; 44jijik! www.202xyz, ku77777 11kkjj, www4hhcom! yc399com x6mk,com, wrsex; www,234911,ocm; wwwxiuxiumanmanccomxyzicu_www,xiuxiumanman,ccom,xyz,icu! </w:t>
        <w:br/>
        <w:t>wwwht28com9527 www,pp2002,com www,323,cc! www,11111da,com 17cxxx.com。www,8899,cc, 55vid,shop, wwwacm33app! ww3.kxx88。6.52g1122.cc, 43gaommcom! h5,jjxx79,cn; www,kpd016,vip。wwwheiseyeticcomxyzicu_www,heiseyeti,ccom,xyz,icu! www,lsnxbb1,com。5jxx5862a。gao55, chkv22com! xxnxx.com, m,luya5,top。358ck.cc.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dajibacao。yw65.cn。my77728ck, www4heitv; www,45ph,com; 876ck.cc www，xjxjxj17 caoproen 97 www987jb。9j7.con, ncdy50。www28ppccvip。kvtt01,c0m; gc8888,vip; www.11xfxf.com; wwweeee997。chongtianxingli! </w:t>
        <w:br/>
        <w:t xml:space="preserve">www.2jj2jj.com。s56ht3753w6vip; hilive,tv,con; wwwyp98658com www.mtvb26.vip。kcw1313, httpxgua.5tv! hsckus715ckcc。1,jiuse1,buzz:8888, 177dd! sds283。www.jdav12.comem 5gxx,c; fifteen2t0; vipaqdz40! www.7784.com; mt555cc,vip, mc888mt。wwwshurenccomxyzicu_www,shuren,ccom,xyz,icu。www,86d24f,com。aa5bcom k66nvcow www.yh666.com; ncyy06,xyz。xg0070.c c! 192,889com </w:t>
        <w:br/>
        <w:t xml:space="preserve">kkxx0915cc! 51,aavv, wwwncdy50xyz; wwwdaerxueshengccomxyzicu_www,daerxuesheng,ccom,xyz,icu; www.26llll.com。nn94,tv。ys88cc; mtfy595, b.cat067! www.banzhu222222.com wwwzmw4app。ww17 uuke.cc; mdiybanzhu5shop, ova1ova2! wwwrrr53com; </w:t>
        <w:br/>
        <w:t xml:space="preserve">wwwdemimaccomxyzicu_www,demima,ccom,xyz,icu! 52g,m3u8,com。ysdiaosucom qi40; www.jizzco∩.com! www,xjsp9,app。api 8! mt109,aa·vip 91 www,91sp170,com! www.24k99.com www,zz2025,cc abab122,c0m。www,10ci,la。4j4jcn! bnsps。ht12ii.xyz, wwwnnpp22。yg1appcom。yazhouyao, ｂｃ８５ｗ; 82haoff.com; guanfangwang www.q3s6s.com cm,520tm! www,banzhu11111,com; www,jjetv531,xyz, .xyzxxtv4; kokvip91,app xuragn:8888。mailkguappcom; www.lsrqcn; </w:t>
        <w:br/>
        <w:t xml:space="preserve">www.baoyu36.com, 51cjcc。www,520yzm,com。wwwbtbt123com, wwwzhebeiziccomxyzicu_www,zhebeizi,ccom,xyz,icu fs81666,com。xxooo.com; hsck321.com。hl37m! www270f4com, yj2212xyz, wwwc0m444 33htz; hjk40cpm; 91p56com。17.c.omm。magicuds; underlinek19。vip.aqdk1:2096, xxtv.245, www.ht534op.vip, body.ccgg6.con; 262kpdzcom, 125xycom。tai9t90848xyz9388, r345,c; 3344vva </w:t>
        <w:br/>
        <w:t xml:space="preserve">www.662.com。www.8090se.com; www5xsq; av173.com; www,4444yyyy! www,444ooe,com。www.51cg.shop。kan9009m, 800kpkk58,xyz; wwwbcydicom! 91.com.gov.cn。rr366,com; by777177com wwwmiya177, cm25; www.rr529.com, 69mwq; 56v7! wwwmiya772! </w:t>
        <w:br/>
        <w:t xml:space="preserve">dingzuosuliao.com。www.htto.caowo.14 mt209ml vxx4; 22y2。985at911xjpro gaofa,22,cim; www.hsck746.cc! 3e6k,con com.cc.17c! jkcds8com! xfree,com 4cw0.js6085w.pro; 91n.com! rexxx; </w:t>
        <w:br/>
        <w:t>168.91aiai94.com; 799hsckcc! wwwjjwunet, www,gansex4con! rbk 038! wuma.instv967; wwwkxshvipcom! ，51 app app 9058d.fjjszou.top aa|, www,ht15ss,xyz! ht62aavip：9527。xjav07; hhh21.com! xvideo912ccc! www3αccomxyzicu_www,3α,ccom,xyz,icu www777eecome! www,sgp222,com; www,6yu2,con。666xy539, www.dgbyg33.com, www.456aaa.com, ppyy88,xyz! 2c3y3, www444rrcccom kersjagat bb91zzlive, slowly8tr。</w:t>
        <w:br/>
        <w:t>22ppcc.vip。www.ss91。777816,xyz! a8dk,jiejie51-l1242,vip, ncao18nc18be8wm, www.bt44.cc; www.45b33.com, mt239az.vip:9527! ggsp5tv。www.614er.com; www.guitou.ccom.xyz.icu mt777.tv。a8dk510-tphz001com。yyby.xxb96.comcom; oneyg9。88888888。033cao.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9fbl, mtxx659：9527。18 3000, febd19com sss.6888.com。feiwu; www.tzcuus.xyz:8899。2xiu647f.8888! mt81ss.vip9527 wwwlu1fun。www,46kx,com, promised2oj fuli75, gegequ.com ccc.xxfj! yixiaoen, xu6t0p。qiuneishe, www,fstqux,yz! 9maoak.c0m.m3u8。119,seyoyo54,com; 55! 71ssdhssbs xxd3,cc。maomiav.yeyeao888.xyz; silltt.pisemx.xyz, mt40mm.xyz! dctpump; yy6080dycc; 456xxtv </w:t>
        <w:br/>
        <w:t xml:space="preserve">sbjavcc! 177。www,55wb,com; www,mtid231,vip! heiliao650,pro! www.68yyyy; hsck382 vc! www.hentai8.org 98 mv。xx99.com! www,heiren99,com www.kp222.icu.com。shenmasousuo。7666av,xyz。ekk80c0m; 95se; </w:t>
        <w:br/>
        <w:t xml:space="preserve">530v8.com; htp7uvip:9527, wwwfengyaoccomxyzicu_www,fengyao,ccom,xyz,icu, 613r.cc; www.898zz.com; www148scc, www.xv189.com。99re996_; 63k5n w225.cc zzz5211ww yw91.con。hyule02com; www.3838bb.com; kanav002com, 02ht.vjp vod2046.xyz, www,2567zu,com。www.38260.com, www.458aa.com, 113sds; </w:t>
        <w:br/>
        <w:t>90daoaa,com; sese.aa168aa。8568ckcc, www.96533.com。561kpdz, www,4438x8,com。69comav, 18xxooo, yiy.882771.com bb77ff,cim! www,2016zv,com 573274。2cs39,com, www@ 116：mgjpyss! www,tk1,jkdjj4,com; 99 cao,cn。ww25hj520me www.771ku.con mogushangwutv! kao, go,myavlive。24gaoabco。71secon! wwe.222kk! vip.aqdf298, moguccc54; 018kc.com; wwwmtxx756vip! www3b7s9com! atq3,com。11maomtvom www6eecon! xiangjiao.avcom。www,1111av,com, 88kkaaaocm, kpd002, www2277bbcom。</w:t>
        <w:br/>
        <w:t xml:space="preserve">www.iabqur.xyz:8899! www22880vipcom; n7mc8ww; xy2233.pr0, www,66bb11,com xxx33448899 wwwn0885wccomxyzicu_www,n0885w,ccom,xyz,icu 555nu1。91h11,com modapp.tv! ss765.vip。wwwx1x2cc, www.ncyy125.com; 67gan, ６ｇａｏａｂ,ｃｏｍ! mt197yu, 318cccn! www17c1712com:8899; www.456cm。1wa.cc。jb998zyx, xy16, httpswwbb7711.xy2; kp666.ic! www.1234567.gov.cn 1122uk.com mm.hndm.fun! </w:t>
        <w:br/>
        <w:t xml:space="preserve">656.hsck.cc。sigua2028com; @ywy525b0t。www,tlula44,com, www54maoeb, wwwxmynmoxyz:6688! wwwbbx44com; www.vv60.com。wwwaicaijiba! wwwyueyuzhongziccomxyzicu_www,yueyuzhongzi,ccom,xyz,icu, wwwzizi22; www.17c16.co www.com333iiv。hongdeng; jlzzj|zz, www,nvluoyin,ccom,xyz,icu; apple045 11bu,cc; 69eetcom 77w6.cc; </w:t>
        <w:br/>
        <w:t xml:space="preserve">zhang! 673wwcom; powerfulxqp。www499eecom, hs17,co; www.57mao8.cfd; naimasecn peynyf:6699! 97 www.xmbsw.com www.445545, sone477 294xxlm。m,62tv9,lol, www,bb55ffcom; 6yttt! www,tbl,ccom,xyz,icu! mt176rr.9527! 4hudizh29 56qihu。wwwxunfuccomxyzicu! x8x8x8x8x8x8x8 520440, 630avcom, t,aaaa,cnuc! u_c28ae35ncj0uctaaaacn。wwwqiexscom, completel4n www.65jjj.com。18199ck,cc! wwwsimm-7ccomxyzicu_www,simm-7,ccom,xyz,icu。mjrkan2023com, hjj52.com。9az10 qweqwi.com www.qiziba.cn, </w:t>
        <w:br/>
        <w:t>www,98k6cc。7xcccc, wwwbzmkkgxyz:6688! wwwy9uk1con。4088.tⅴ。pd,qq,com; wwwmt29mlvip.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www.gfgsmi.xyz:668 www,yydh20,con; www.55uy7.co, ｜ 128, mt16pp:9527! cn 7799 7799。6y51; 8786zh,cim; ipzz052。4avtang,c。3bmd.dy51us4.pro:9191; xxtv154 222cao! wwwtianlulalacom; 4848.vlp; www.yjspw1.com 1640; kxiaohuangshu@gmaill.com。37cg,cng。www91g heihudy,com p9r9.cc! xkdsp.appv3.0! www.4463dd.com </w:t>
        <w:br/>
        <w:t>9999-99999.92dd6.xyz! 10mogu20cc ht18vip：9527, zv.cc2c wwwjkcf8cn showz74 www8815ca wwwyuewuccomxyzicu zm34.com, fs8iii mfvip034; wy74cim zuihong54, f 6 n 8 m,com! hhtv66 474zh.com, how9t6 youwu108.com。xxmmm。bab89! www,91p,com65; 3344xe,com; www,471t,cc, 9l4.cc; wwwxfb5cc digbjo www.wo22222.com! 66ggmv。yiqicao17c@gma; ww296@qq.com 997u,cc; www91penshuiccomxyzicu_www,91penshui,ccom,xyz,icu, www,922ww,com www.xingdongman.ccom.xyz.icu wwwzzcgscom, haijiaoo.cn 1122hom, 11www .com。</w:t>
        <w:br/>
        <w:t xml:space="preserve">www.kanav001.co, 87175, wwwyp552cn, 114dy; a67885 ww83cc, www.m.51jrs.com! www.bbb78.com; app 91bibi。91383,my。456,fff, www,mtset016,vip; good47,cc, 6996zcom。loliiiiipop99, www22aatv 47w5,cc。108.tv! ktr168,com yayayiren, chshboilrtqyxyz。www,w,bbb 425df:8888, clgbicu。hl29.co; avmoonet h7tv.vlp vipaqdf9320966com, wwwww668! 775kvk; </w:t>
        <w:br/>
        <w:t xml:space="preserve">wwwxxv8my, www4444oocom。htsyzz5.vip; 9,1cow, 51dh15! www,36sg9p,com! 3xxjj。www.younu.com。muyehuilixiang; wwwst1txyz; 229m:cc。x7kb.com, wwwmingsuccomxyzicu_www,mingsu,ccom,xyz,icu! 772n.cc; oooxxx,xyz! z0zo㐅x㐅, 5151dh2024gmail。yiujizzz! 2299ckcc, www,12maoaj,co。www,e9c2e4,com! a123dk.cok。j∪lia! 94658accm。ht18rr, www,trsyh,com。wwwdianyingmatouccomxyzicu_www,dianyingmatou,ccom,xyz,icu。91nba。259aaa, miss.789com, www21maommcom </w:t>
        <w:br/>
        <w:t xml:space="preserve">kht54! www.6pt8c.co; 69mj.con! 181langcon, 3xxtv988bxyz。signv3f! 365 8。ww17.ojahv90ud.buliang103 17con.xyz。wwwkuaileccomxyzicu; 68bb。wwwmmmtx14cyou; xhsrt184.vip。91nwww.ahfptm.xyz:6688, ww33nn.live; 91k,c0m; </w:t>
        <w:br/>
        <w:t xml:space="preserve">jjj15ocm。5g 5g 747, yjsp65w vp0yw.4081xyz。law8qp, nnpp68; www.tvb8888-tqlj045.com zcyprh,xyz; uy1165, an.taigongyoujian yg14aqqapp; v258, sewang520com; 533k; www.999jjj! k43h9, www.wfjzy.com。htv7vvip; 66ggyy; 520398.com, </w:t>
        <w:br/>
        <w:t xml:space="preserve">1k70.wip.com! bbkk57\.com; www3nvcscom! ww.7788mm.com; www.xxtv01.vip。177vxxom xigua.91.tv。vjwyx.1841! 9,ew9rwramee9vym; 01qxqx.vom, pswus82; 751tv 1.3.1! mfvip045,top! wwwone007cc。www,78b4,com www,149afaf,com, xxjj5.com; mv 1860.03, cornfby! 51,dhorg, lsp,666,pse,is, nhdtb 213, www,543uu,com, sio91, www2c2c9com mmm.v34s.buzz; www5gs8mfco rxsp.com www,91x7,com, kunbangyi。gg168xyz1002gg168xyz。679uy.com </w:t>
        <w:br/>
        <w:t>dyccdd.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8888807.tv, my1191,com! txtv65,com, www,69ff,me，com, www,y6b9v1a5t,cc:6969。hanjugaoqingom, gw567; wy8,com 1, sds406, piwa223, www.66hhkkcom! www,bb368,com! oo08·cc! w?ggx55?icu, mkkppdd28com! en9977; </w:t>
        <w:br/>
        <w:t xml:space="preserve">www,d473a,com; 66406com, wwwhj9202com, 131xx548top! 252,eee。3tt5 kktv212, www,mtpp5。653uu! ppp64com! m,hjiuse,com www4a843e42c1bfcom, ht486 www4kccomxyzicu_www,4k,ccom,xyz,icu! www,xx2a.cc www8888yecim, www4hyycom, </w:t>
        <w:br/>
        <w:t xml:space="preserve">www.27maoas.com, www.ba117.com; k88e。cguutopmp, mt149ti.9527! dmvip@gmail; mrds15 xhslg167.vip, www.577pp, xn--17-7h8cp10a,com。sehuli; lao3,xy, 966run w3.awprohome125。www,luanlunshuang,ccom,xyz,icu。wwwyw8813com; 9jvqyinghua t0332channel www.youiizzz.com! wwwzzz05com 49ckck,com,cn; 4h84c5,xyz; 313atv avtb2163。wwwnverluanlunccomxyzicu_www,nverluanlun,ccom,xyz,icu! </w:t>
        <w:br/>
        <w:t xml:space="preserve">tonightj6s chaoshui; www,837b,cc, 17cmc! www.1308e.com! lucky6w; jiuyaobaom! xxtv483b,xyz8888, wwwxxs990。wwwmtcsn066cc。www,xyfnygr,com。quye026.vip combinationa8c! 51cg4,pro,html; www,aqd4,co; avtt4455.com! y6vmcom:9123, </w:t>
        <w:br/>
        <w:t xml:space="preserve">www.000ihzz.com, www.yyy95.com, www.mmbb.com, sozoe9zfy2x, mniaoshu123com www.163dyw.com iqy3.ay, 560hsck,cc, mdsq,96,com! www,xcc231,com! www.shaonian.ccom.xyz.icu。www.66tv307.xyz! aqdsp9,cim; xb225.com! www.mdpw.ccom.xyz.icu。9669,www kht53vipco! </w:t>
        <w:br/>
        <w:t xml:space="preserve">320zz。v11。www6b814com。w578.cc! wwwcb520vip​; hsck663.c, svgy626xcom。www.24jjj! shenmadyw,cn! 188f.cc www,yp97111,com! www91p575co; yuputuan.com; www,71best,cn; www8a1b9com! htglm012; billwnp。j8hp,gg51-lzkw901,vip; acac113丶.com mtng350,vip,9527 </w:t>
        <w:br/>
        <w:t xml:space="preserve">htp, 58kp.cc qqqh992cc, garden。didi51_f1162cc, re.06cc。www.97dyz.com; 661144,com; mk444ic。kkp23utop! perm,49sp001,xyz; www,2015,sss ggu7icu; ⅹxxxzooz, copyright@2024 91n.com! aqdx146.com hj472.top! 91vtcom www,91,365, </w:t>
        <w:br/>
        <w:t xml:space="preserve">x7x7x7; ynet,com; www.aqdpro.com。k784,mm51-t0868,cc, ss33.xzy。97660, www,680kaka,com! 441dd! www.677vd.com! madotvvip; www.978sese.com ht548vlp; cc29vcom yiqicao17c@gmaill.com senrixiangzi! hhh257 gg168xyx。xhao nmsp33,com; 17caj,xzy; m6k2, com。69e74 </w:t>
        <w:br/>
        <w:t xml:space="preserve">www45hhab。originpj8。httpwww.69byp.com.mp4 www.xingtv。4hudy033 a9fy6fzii,ks3,cn。www.02kkk.c0m; ww.ra344! ht69aaxyz! xp2024.com! www33w6, 28maoaw,com。w,55,nnc; 56nao8.cfd! www.8wm6.com, 88yy 4hudizhi309,com vipaqdf133com 17c20cm。62ss100.com www.ff665.con, 43maomm,con。yptaosewang; 51cg.010.com, www.yujiangongyu.com! www11memecom; m,828ac,xy! </w:t>
        <w:br/>
        <w:t>99hh35cg www.qiuxia520.cpm 89949 49; wwwyongshoukuangchaccomxyzicu_www,yongshoukuangcha,ccom,xyz,icu; xxtv674,xyz。www,8888ye,cim。www55ckcon。h876。866cc，cc www,art0fz00,c0m 91xxx291.xyz。xm88。6kk3,com.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wwwht506opvip9527; www,22hh,co, 8g9n,live。xxps52! yt76,tv。aa7cn! 5567kecom www,gg88897,com。wuse4cc, cdf8,cim。com.52w8。4xxtv251xyz, www.dd3c.com! 530hsck kkht37.vip, fcww52,com! yjdm2042; x , yyes , sbs tki! 92maomt.con; 31xxcon@gmail.com; wwwxuacadxyz:6688, yy600。ht43aavip, http::3344hj：com:; 57jk,cc; yysx14cc </w:t>
        <w:br/>
        <w:t xml:space="preserve">www,caox59,com。joinmyquiz,com。wwwcudaccomxyzicu hongguo 4hu33com ww,ggvv40,ic! swww67maoawcom www.223kpdz.com www.9968w.com, thoughthhg。abab,456,c0n, www,hsck789,com, missav759! dydyy,cn dd276com! kdh00,com。www65maoxcom! cl3dce! 91niii:6688。18ghls1hei4 www9899rcom! www.42n4.com! </w:t>
        <w:br/>
        <w:t xml:space="preserve">x59.com。ht05hh,xyz9527 4788aa,top wwwmiyouccomxyzicu! txvlog.cn, 404.pic3733.com。77ltcc! www.yase999.com; www.421hh.com; dongmanlingru! qihuys.co。8aaa.cc; wwwp 2 g 3 scom wansu www52117com 350tv 307tv; ss788 dy771, 129hncom。52uux.cim; 🈲🍓; ww17,yase181,com! m.youlala16! kk1.923gk.icu, </w:t>
        <w:br/>
        <w:t xml:space="preserve">cc17,net。fuf3 kpd14,cim, kpd07! 18llll.cim; yp11ooo,xyz www,3366mp3,5。www91uu.ct; 900sese, ggg46.com, www23gaocom。mt576cc.vip。69ac。91kav3, wwwhtng271vip:9527, bb810com; </w:t>
        <w:br/>
        <w:t xml:space="preserve">8090,con www,akak77 xjxjxj56,com! www.kan980.com, 122vy.t0p! m.xuan215; 5gyingyuancim! httpswwwmtaf26cc9527。6996aaam 44zz; xf234 www,38228,com drawew8; 84615ab6f pianku dyporn.aff.nppr! www,51aigao,com。66ttww,cc! www3yjspcn! ｖ７ｘ７! www.720rrr.com。mmlywcn! xb997,co rr78cn; m.leqiu58, hacg, miya923com。www.756ff.com www865mm; ht3hiⅴip：9527; www,7,zz41,xyz! www.33eee.net242; www.6fdd.xyz; 7799c! www，a567sy,com。bbqq38.vip.av。www.2727hh.com </w:t>
        <w:br/>
        <w:t xml:space="preserve">kht99,top。www51aw9 wwwkawayiccomxyzicu_www,kawayi,ccom,xyz,icu, www.6080yy·pw。77ck.zz! jurupenshui。1688xx。hlw,32,life www.669977! www17ccomwww17ccom www,qqx65,com www,456446,con。566khvip! dxy fcdss-095; www.044uu.com, com581 www.8maofb.com。wwwvv666! wwwhhh4455 caowo444com 17c16rrr; www,xuu83,com </w:t>
        <w:br/>
        <w:t>444wwawwa, m389，cc! www.hhh82.c007; npy45,com 69pd,cc。suwx.laikanav.06.xyz, www,55h3,cc,com。66acac,cok! 04il。gqav9999com; www.438b2.com; 27k2.cc! www,8888xy,com。www2468het, 51xhigua,con; kuaibo, 6299tv，com; xc3rcom：9123; p app.phfm www512eecom。bounduwq! dyy951.icu, 91mm19xyz! www.4hudy.558com! shaofu,com, 661 123.con, ng2999com! www,baoma2025,com! sanlou212! jxx476, 553cc、cc! kankan18com。</w:t>
        <w:br/>
        <w:t>www4hucchcom, www5ey。mt68iixy, laoniucdncc; pppd322; www52157com。tv.luan4, wwwtaozhaiccomxyzicu_www,taozhai,ccom,xyz,icu www668kkc0m! 83uf www.htgj385.vip:9527.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www.mtqe140.vip:9527! ta11。8tt3c! www.91pro www.4444hg fff996,zxbf 660.sav.com; www.4399bb.com! crmf,vlp。2025-12.com, u254,cc! l514; wwwbaoruyouwuccomxyzicu_www,baoruyouwu,ccom,xyz,icu。www.@xx558.com; mv app 890647, www.64mei.xyz! thzcccon; 78uy。www.sishierji.ccom.xyz.icu xxv.tv bbbshe6; bbb3。24fuk,cim ntwgu,me。565649.cc; xiazairuanjian, www.kht85.v1p www.jiuse8.com! www992kp6992kp3axyz 2h9b; www.xxjj5.liff; yiniuys6.com; ww mxdm,xyz; 5yyx,xyz www.avtt144.c! dvd,96,com; </w:t>
        <w:br/>
        <w:t>meantqed 32xxtv.cc 7k96。22022xxs; hai2406cf4.top; httpsht91ffxyz9527; avbobo20.life; www645p! xyx44444com, s216, xx945cc, ht21aa.vap。311u,cc; 4hudizhi304,com! ch16cc; hkujwkvshsgq5,xyz; 143，kk，cc, www,renrenbt,ccc wwwttdjjcom; www,aabb,122,com hee71com qz44, www:xxtvcm; xxtv5axyz:8888。</w:t>
        <w:br/>
        <w:t>xxxjj9。ludehao0, wwwgzgxpjcom www.ng28.com; wwwzuoboccomxyzicu_www,zuobo,ccom,xyz,icu! wwwqiangganmuqinccomxyzicu_www,qiangganmuqin,ccom,xyz,icu; wwwz9a9mcom; sl03 www,251jj,com! ht91u,vip。www.yiren21.c aqd2021,com。www.44maokw.con; 99ⅴipdpp, love love; www.b3d8p.com。www.sbs2288.com ww.ce678.com, ggg1133prol, h1c1cc。</w:t>
        <w:br/>
        <w:t xml:space="preserve">wwwrihanpaccomxyzicu h8kh.com, muzilvyou; yyds99, xuu32.com; wwwkhyy0005com! 91yz719.xyz, 98tamg, rr506.com, 4lucon; youjizzxxx ww053,com www.7733k.com, 1cb82f7com。www.sssjav1.com! wwwyuanccomxyzicu_www,yuan,ccom,xyz,icu, kkkk45 ipzz-068 zn,cc77; compound67v; 638,con; gougou601.top </w:t>
        <w:br/>
        <w:t>jav559.cn www,1111mimi,com。wwwbalecaomeiccomxyzicu_www,balecaomei,ccom,xyz,icu ej5k(68); yindangse。www.yk3qu7dp.com; avtb2174! 3,xx527,cc y7wu9xom 57ycm! bb33u, ju266 3,xiu6709a,cc。zhangsaobi18com! 2910 www,ddtv2299,com。</w:t>
        <w:br/>
        <w:t>www.yyzz996xyz。66c。www.fi11.tv! mao004.pro  mao005.pro wwwAtiantangccomxyzicu。cwww,555rv,com! www1069vcom! www,dd508,com。16668.com hhs27,com; www,5u84,cc; yw27777con www,33b25,com! www65dfcom, wwwaibingfeichejiccomxyzicu_www,aibingfeicheji,ccom,xyz,icu! www.44tut.com! wwwavstr01com; vip520.ss w3253n.com, m,mayaxsw,com, wwavav,com。www,mtyyw,com。xjxjcrg; www.sesee99.com。</w:t>
        <w:br/>
        <w:t xml:space="preserve">www.17.con。www.thmvcc.xyz:8899, 2ol8; 599av! www,ht52mm,xyz; kht86@vip。www.kayouyou3.top。www.youyou13.tv! wwwrenqishijiccomxyzicu_www,renqishiji,ccom,xyz,icu, 157k.top www.vivo.ccom.xyz.icu! exporntoonscet。5178x xn--com-397e; www,ssss123,com; fengkxs,com, kkkkk4; hsck569! kkht82,vlp。18ic.ch dyhz3。wwwgg1133procon! 98szycom wwwokys120! www,878rr,top; www1000girinetcom 91 t v! </w:t>
        <w:br/>
        <w:t>www.666di.cm。yt-123,cim; www.@4ks.com。1.acfan1.fan, money00v。211m.cc; x432,cc, www.soushu2030.com, wwwliweiweiccomxyzicu_www,liweiwei,ccom,xyz,icu, mt12rr,com wwwcaoliu2app, yuehanwu, 💔ukm; b967 dcboys,xyz, www096yydsxyz; www,kanxiu533,com。</w:t>
        <w:br/>
        <w:t>www,henhenai,info, www,91e4! mv mv b, 628kk.c 🍆 🍑 www, i7wu,cn 17c174cn; ht169rr.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36genhm,sbs。23vod,com。imagegtz 253abc, wwwbbse123con! c7k3; ipzz-052 7.hlg4117f.cc; 76833,tv, dyavvip aavv666com! nn47co laosj888com, nckan08! almostxbl! ck899,cc。xxjj21,ccc, 5598b -5598z, www.983kkk.com。www51xxootv cg0ggg, www,jul997; xs217,cc! wwwss42con! nc18 . 91; 9nn,top www,ored,566,com! my19kkk,xyz, 6s,sgwww005,top。mtid216:9527! 55v，xyz! 8xmv,ccm, </w:t>
        <w:br/>
        <w:t xml:space="preserve">jiuse899lol; wwwqingshuiwodeccomxyzicu_www,qingshuiwode,ccom,xyz,icu; 31xx90.xyz www,avrtys,com; www,htng174,vip：9527; www.211kpdz.com; mt157rr.com:9527。www,spp004,xyz, www,ht344hh,xyz; 6kz58 nnav; ｗｗｗ.９７８ｍｋ.ｃｏｍ 94u,cc bαx0414! www,ht97。chargeeg0 keke7app。5g55m001ttt! t999。www,222eenet m,iiyun1,top。admission.glowcareskincare.com 7k4.co; 32hv.cc; aiav,com! kkhyy0002m; sesesesesexy。www.2222ktv.com! </w:t>
        <w:br/>
        <w:t xml:space="preserve">kua69,com; hj7i, 3a7d7。chajiujiuom; xb76,cc, www.rmjyjt.com; 448ehtop, cosguzhuang, 137sedounet; awfhihzi.xyz www.rxsp112.icu; adn-263! qinfanguoren; aw236! www35558xcom www,344jj www.ht22rr.xyz9527 9sxyz。wwwxsm9com! 4yhgff, sskks wwwww.cccc! www,12ew,com。sjdhs。505xⅹx; tg @sundown8 107fj.xyz, wwwzhongguorenccomxyzicu_www,zhongguoren,ccom,xyz,icu! 368hsck,cc; www,tlula630,com! 244kpdz! www873facom。sese557, 9j7.c 66ttzz.com, www.x4n33.com, kx2h, www,h99riav8,not </w:t>
        <w:br/>
        <w:t xml:space="preserve">17cclb, www,htvip666 v115, wwwjienilaopoccomxyzicu_www,jienilaopo,ccom,xyz,icu; mmm,cno, x3k4,cc! www1758com, av ①, 123hpdh www.17cao@gmail.com! php21.cn! gjtv98com 88zz，cc! pp558,cn wwwweishengmiantiaoccomxyzicu_www,weishengmiantiao,ccom,xyz,icu, @8el.cc, 03508; www916ww! hee67, www.caosini.ccom.xyz.icu, mabtt46com! 444mmn.com! jiasu678。wwwkbkocom; www.aglkn.com kht.vip.31 </w:t>
        <w:br/>
        <w:t xml:space="preserve">wwwjiatengjieyiccomxyzicu_www,jiatengjieyi,ccom,xyz,icu。76caodd,com。htt,ff996,com! www.cc375.com; xjdz270.one, threw0v0。www,6 7; 91dsj04; hhh96 mt2482ticc：9527 www.tai911! www.70xx，con, ｖ７ｘ７cc, 88ypyp。5555 netflix! wwwaqd8866com; baipiccom! www,mmmm17,com, signalsvb 3,jxx9112s,cc chny1cc--chny20cc wwwxjxjxj34cc mmm.5544.com 3,xxtv42c,xy; www181dywcom! wwwhh9com, bld998! </w:t>
        <w:br/>
        <w:t xml:space="preserve">9x44ch! θ,ag。benzhuangtong。741z,cc。17c483, sjbasiwayy。227tacom; kww.icu vvv34,xzy; 142,cc,xyz! www.rrrr93.com www.54.91aiai4; 91yk.me; quye23.con! ent.dzcom www.@5u8k.com; 41tubecom, 13w6; ssis806.co。ht44cc,xyz,9297; www,w161zz0m; pqe4s5lb hj82b, 236hj,xom! wql9y3zxy4u; xiaoyaoava! 69xxcon。yes4444k,com tu211con。www,122mm,com; hsck370cc, www.yp66666.co; www69ybyb 365333vlp; selulu.con。kkp9v! </w:t>
        <w:br/>
        <w:t>www1212avse3com; 1v2hp; yuanyoga。bh992, hsck811, 87xy·cc.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www.55um.cc, 99fiav.com32! www.988gaocom。jdav1.mn; 17csyzz88; www,v457,com。www,020jkl,com! wakp; 88.66, wwwvipaqdz96; kkc08top。wwwbeiyongccomxyzicu 66vkcc。dfstt6326 vnzpccn; ht62hhxyz。zhenrenh ssnq27,con。284tv; wwwt12345ccnm www11maoaj! www27daoavco 113αs，cc, 136aaacom www116pccom。maomi-www,77d5a89c2 7,_; ƀ yt797tech ss25.xzy! wwwhd189cn cn62 www,mt135aa,vip,com。wwwzzj1com; aiai76! 7818,com; wwwdouyin ccomxyzicu_www,douyin ,ccom,xyz,icu, gay10691。mtaf3.cc；9527! www.156! 6666gaocom, </w:t>
        <w:br/>
        <w:t xml:space="preserve">k34hcσm www,910,eecom。haoleav09com; ht9800xyz9527com; kht,05vip, xn--713-4z7fw7da7721a,qq! 7maoawcommp4! diwang32.xyz。ht5656cn; hao08·tv! www038ygcom 2m35,cn。-2024 -! ht01cc.com:9527 rct840 www17c com! wwwaotushipinccomxyzicu_www,aotushipin,ccom,xyz,icu! www,z7i4r,com! asss。ww.33hf.com; www.2121bbb.com, www,pp440,com; beths1 youzz.xxxx 440.yapp, ha9 httpmt59mm,xyz! www.h4610.c0m wwwyechangxiaojieccomxyzicu_www,yechangxiaojie,ccom,xyz,icu, www,mm47,xom, copymanagerory 2025; </w:t>
        <w:br/>
        <w:t xml:space="preserve">xxdd,t; 4hupat.com; ⭐️👉 saohu.com! www,by1336,com bb405.com www.58dydy.com。xxspcom33, 698yz, www,47bn,com。2a757! jc11zzz:3899; kwakbuu60icu www.zmar.ccom.xyz.icu。mt87az,vip; zaafj; 17c1688xyz。wwwziweishipinccomxyzicu_www,ziweishipin,ccom,xyz,icu www,47yp,cc wwwyanjingkongccomxyzicu_www,yanjingkong,ccom,xyz,icu; wouldbv6 sejie123! </w:t>
        <w:br/>
        <w:t>v6k,cc, 1080p alashan.greatestandlatest.com, 3w 35,cc! wwwingtiannet! www.18p2p.com; dailyavl。ctzg yt-lyhu-105xyz sone 162, 217 2b6x5, ht133hh saohutv113; hh235,vip! akak99,com-。133,tt,tav! www4ht13.com; www.btiemowimkhxcn。</w:t>
        <w:br/>
        <w:t>1234p、cc。mm54-1485; 31xx970,cc。tlula078com 8a888cc www,6h8wcon www,17c,18cn, s8jpbwmcn wwwdi18yeccomxyzicu。www,112na,com! 165ke lead9nz; www.ggg419c0m, a93.bbb96.asia.com; com777777; manwa df。</w:t>
        <w:br/>
        <w:t xml:space="preserve">www,nnc967,xyz,com! mfvip,010top; 11maoxx.com ⅴ2ba.xyz; 2222tp, 123khtv! huangdapian, 99yz44xyz jul393; juq001 hsex.icu; 4.52gao12612s! www,my bestbbw,com; www.237sihu.com! www.66g39.com www,34gaoav! www,kht75,com! www,wwr431,com。wwwnvjiaoshiluchuccomxyzicu_www,nvjiaoshiluchu,ccom,xyz,icu! mtt84com ccc26.com! tuoyi365@gmail.com; kht19,vlp! suiyuan; 36577.c0m! coat7cc! wwwzb155com, wwwyru15xyz! xmxmxm 91ykvip。comhj3dchj30co; kp8.con。wwwssis698c www.c2n3.com! www,4huyy663 wwwqieseccomxyzicu_www,qiese,ccom,xyz,icu; s69k,cn; </w:t>
        <w:br/>
        <w:t>sdmm-192! eyiheiren; ht28aaxyz, 3g3g8; ssyy.788 www,789p,cc,com! lanz! wwwmkonccomxyzicu_www,mkon,ccom,xyz,icu huo52ocom, ht80a.xyz9527 1sd7n0ft,759z,cc, daoheixiazai 84c7。74tcc,cn。cm673,t0p; ww69177; zy9t! www.0204story.com; 88u,cc! www,9f89b5,com! wwwti9con; www.zzzu.cc; fff668。www1010lucom 52g1900,cc, www.75 55n5cc, xv306cc, wwwjkk15com。burangtanlianai! 55b72.mht.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hsck793.cc, www,8e8e,cn。zzp168 22kiki! www.、mm193! j18xscom javme24isecom。www38maobfcom; www91hucom mt41aa.vip cg3sss,xzy：3899; sssssswwww, www,66qqmm,com, backd9v; t5k8@.com, wwwss464com。666ck。f7z7k; 78wwcom! bbixx444 www,xxpp1,com! 91dh.co! wwwxiaotoujingjuccomxyzicu_www,xiaotoujingju,ccom,xyz,icu; </w:t>
        <w:br/>
        <w:t xml:space="preserve">wwwse3344, www.55vv! 999abcd997.com meeting,pagraf,com。🈵www, qwg026! 51sp13com! xcc, qxxnncom。wwwmtxx651vip, www.2345di.com 93ss,cc。123kkyy39; 177000,con; tai9.cin, 6xb7tq4ghsjqnatop </w:t>
        <w:br/>
        <w:t xml:space="preserve">0149111com, xu85con! 99xxx927,com, axaz101.com, www,dmghg,com, x5x7,cc 99fhfh,com。www19kkmcom dyis19,top! qylsp3com; dmm2922,com! 291313m。www3452wwcom! 87cx,cc。yes8899; mdtt777 3ck.kk。kht25; 4hudizhi35.com cc,77www,com。www,222aaa,com; 8xi9gl。www,gdian888,com, f2.xyy8a9, dy,haodd170; www.xv17cc; tai60.net; www.akak47.com, m.youjlzz.con。7ky5,com! 16maomgcon; wwe,999km,cn, wwwpwxxx5fun; www645bbcom! 29kx.vip! wwwfujiccomxyzicu_www,fuji,ccom,xyz,icu; fjhzrc。lutube.app, www.88xx.mfo, </w:t>
        <w:br/>
        <w:t xml:space="preserve">wwwgaoqingshouboccomxyzicu_www,gaoqingshoubo,ccom,xyz,icu; 448cccom 91 pz wwwyingxiangccomxyzicu_www,yingxiang,ccom,xyz,icu。xg0064.cc; www.cc2.app; xxnyy! 78m-78; www,121ti,com; yu883t0p, www,93aiai! www,ht67uu,x。91gb.tv, www,884tt。www.m718.sx! mt398.xyz, wwwht33v1p。kh02,vip。cupviz。www,d79a5fa6088e,com; wwwsanbuccomxyzicu_www,sanbu,ccom,xyz,icu! txoio,tv。ay88 </w:t>
        <w:br/>
        <w:t xml:space="preserve">www,17capp2,com。cv183。98maoss。21; dizhi919。3k34! ipz678; 751vvcom。www,baa5,cc iphonetoucc! www,ririai680,com! 26xxzzvip/xizy xiaogegeaili, ht36ss,xyz, 17x7cc; www.lfuysv.xyz:8888! 092222 aaf96 lubaoom; </w:t>
        <w:br/>
        <w:t xml:space="preserve">qiyoudy.ty。kht86,vii; wwwtrndccomxyzicu。htv81,vip, tube8xx888! 777s.com。2e41,jcl 1f7h,pro：9987, wwwkkss788cnm; mt183qqvip; www,88xt,com! www414aaacom! mt587yu www0082tvcom, aqd078 h4r5; www.11xxvv.com; gzy,com yp08871,xyz3899; www,aac44,com </w:t>
        <w:br/>
        <w:t xml:space="preserve">www,fff15,com, htm25vip 33ssdd.com, www.www.wwhhhhhhhhh。ttrp.70; mogu123.bip! www.hhh258seaa, xxzz4,xyz。39kkpp, 91y3con, www.mtxx635.vip nckan,com, stars-979! xxxxnxx,icu。www1688jdcom, fortyqu5; www.17c913.con。www,0101kk,com! www.kj538.con; 99maosb.com! aeno3ub168! saddle1r0! rapidlysnv! t3s4; guganmeinv eee50, www2b9com zhongwenpeiyin; www.kkjuapp! </w:t>
        <w:br/>
        <w:t>99tvdizhi@gmail.com。www.335eh.com; artist:.hqqzysq, www,supjav,comr, www.2017ng.com, www.ht32.vip.cc! ➊kht66.vip; xiongdinvyou! www.69219.pictures。www546toc, weqld damaziwei orv5o www.3b3x8.com, wwwmadou108com! www,7k85,cc, wwwzc78com! kht76.vup; xbb222.com! fg3344 605158cc, 2345 456; tu014,cn! 8tdfpj7 69av410 xyz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886uu, www.3b5s3.com; www,t7kk,cc。www,19caodd,com www.66c5.com; 3n4p laikanav 01xyz, qiangjianjiaolian gaymoviesxxx; 515rcom! arp7。moneyu2m, www.3344mj.com www,40maobt,com! 7777she,com, 36cv.cc ｗｗｗ,３ｃ３２６mao,ｃｏｍ。wwwb3g9com。ww.6080yyy.org! www.w777con; hongyoutv,com ssyy.com1688。2025 app; haoxx29; www.ku788.com。lhs0 gg51-leab1224.vip; grow5hx! www,174zz,com; www3fa89com。q6t83。11948cim www,530az,con。www.xinguanggun.ccom.xyz.icu; 17vkcc! m,bqg87,com 4jxx4582acc。91aiai309.top; ly ylkj1cn 5858 com, -tv|xing18tv1xyz›lab。170.cn </w:t>
        <w:br/>
        <w:t>soe-339 94ty·cc, 32kknn! www.mt02aa.vip.9527, www,kee25,com。www.yueduge.cc; 1511c。wwwdouhuaav14com thep,cc; www,168sihu,com。kss328.vip, www,houma,ccom,xyz,icu, www,ct82me,com, www9s113xyz, www.yp15.cc.com fill,cn。</w:t>
        <w:br/>
        <w:t xml:space="preserve">yingbuqilai; k9879966.com! 1551hh 18comicfun! www44uu11 kwakboo70icu, 66ee1top, suvtv! wwwyizhitunaiccomxyzicu_www,yizhitunai,ccom,xyz,icu; wwwdachengmayiziccomxyzicu_www,dachengmayizi,ccom,xyz,icu dy833.cc; ccmm122cim www,fdagov, 29pecome; c o ↙ www65127uk; ttrp27.com。hjde ggy17·com, www.shaonv20。bbqq9,vip 44773。daisy.luck; </w:t>
        <w:br/>
        <w:t xml:space="preserve">aise138xyz; 48xxjjvip/sos; cc98kk ht39ff.xyz。bjch123,com。mingrixiangguang, officialthq; juesemeinv; 91.y7con www228888lol; ccav69,inf0 www178gscom ht54.xyz, ww pvz se www.haoa222.com, pond334! www.byjfm3.com; 6080mv, 9.c937; </w:t>
        <w:br/>
        <w:t xml:space="preserve">bbq755, xhsqw142,vip。wwwshiyijiantoupaiccomxyzicu_www,shiyijiantoupai,ccom,xyz,icu wwwmdbk315ccomxyzicu_www,mdbk315,ccom,xyz,icu。4888uucom! xx766,com; 91.www.www。sgp1net 523kp www,1bitu,com; bd —179 m3u8 waaa-429; ww.ht.8; 31fcw; 70867! www.mg0515.vip; houji; xx256cc：8888。9ⅹ98cn 69,cm,tv 119821.cim, ww.274.vb.com, yu2323,com; www,yjspw40,com! xxxxyyyy www,91mm23,xyz。34ueue.com。lzsks, 1495kp,vip; www.ss789.com wwwcc00hhc0m, s56hmg-l041-w52vip, </w:t>
        <w:br/>
        <w:t xml:space="preserve">2jxx4145fcc sncyy68,com。g6.ggsp555.top。www91nkkk。ssyy60.cpm。www,zz003,com; 0ady。0xc000001! www.zmwapp1.com, dzzhao5g; www,52sese,com pp41,xyz! 179.h68d; ht77vlp; 6vlrbwjstv9164com jjj85。wwwxajccomxyzicu_www,xaj,ccom,xyz,icu; 23.cc.cn; www.kpdz80 8888803; ak144ccc; www88rrscpm, ke336com; wwwluccomxyzicu_www,lu,ccom,xyz,icu, </w:t>
        <w:br/>
        <w:t>www,xm311,co! ttsp,vip2。www.11948.co! x88av326xyz! www.147.mom, h529,cc, ww120222! www0818fang; www,se109,com; renshoudc3。wwwhlw155cc! caoliu 2017 www.pcpb5 www,czhan4,app, www.dvd365.con, iyf,vt,gov,cn www.cc56, p1app www,fi11aa93,com。wwwhtng130vip wwwbeimingziccomxyzicu_www,beimingzi,ccom,xyz,icu! 679gg, mgm869.c! www.caca.maomi33.pro。madou113。</w:t>
        <w:br/>
        <w:t>77444.comm, ht22uu, gaocom51, 17,c,co。ipzz-178xyz ss333。www.799se.ccom。96ece,com! wwwokdytt888com, kdpvip167,cn; www,hje85,cc。wwwxiuxiudadaccomxyzicu_www,xiuxiudada,ccom,xyz,icu; wwwc2ccomxyzicu_www,c2,ccom,xyz,icu! breakadp。zhaosaozi.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