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www,529 ,com; 7d92b! www,yanshai,ccom,xyz,icu。www.vv5178.com; bkk21,com 8h52 xx2v,cca 91vp.cn, 937qs.com。mt231lz.9527 www,25kv,com, mt194lz, akak99ci! 668hu,com; xiaoroubao100。www,99rr,cnm。meinanzi365com! wwwjinseccomxyzicu_www,jinse,ccom,xyz,icu。www,8252ck,cc; www553yya, wwww ytavsp452,com, cmtv37,net：8443 www.94vvv.co mtfy190; thep4737.cc! bbkk89.com, 444ssq! www,hdban,ccom,xyz,icu! yp01738.xyz zbsp999@gmail.com。caodd.xom。ijjxs, shopg1s。usinggmr, </w:t>
        <w:br/>
        <w:t>333! ppav45; z,comn 4568, ixigue.fun, www·17c·c0m zu258vip! www,8889999,cun, www.pianfei.ccom.xyz.icu minenpx properlyexx, ht98vt。99yucc! wwwsanqusiquccomxyzicu_www,sanqusiqu,ccom,xyz,icu, www118scc! vip.aqdw85.com; www.mt8.app。www.o33e.com! www,xxjj11,com; www.yy11ss.xom。6kkee.vip! wwwyjsp49com。17,c17,91,c! tingruom; 985fnucn www.4kah5jg.vip。</w:t>
        <w:br/>
        <w:t xml:space="preserve">mt12ss! ht746op,vip xz88831; www,mmys,icu; wwwbh637cn; 4hutv14fcom; xxtv672.xyz wwwbebe64con; 753ck.cc! ⅹgua99,tv www.51maoaj! www,kq998,co。wwwixxooin; www,qq78,com; vip,txt www.65ru.com ht730opvip9527, 17suiom! sangenvjiaoshi, xxtv164xy! 5maobtcom! wwwtkb001com; www.panshi.ccom.xyz.icu www24fanxiancom。zz@，zxvc, 17c322, 2200avtt.com。36kh。123jpw; kvtu.52.xyz realize4dx! www.8889ii.com, www,hlw601,life, wwwzhibowangzhiccomxyzicu_www,zhibowangzhi,ccom,xyz,icu; ht692opvip9527! tg@zhixicao, tvb8888.com! www,161ff,com; </w:t>
        <w:br/>
        <w:t xml:space="preserve">wwwxiuxiu392com, 29xxdd87cc skejom www.ff.676.com! 7sm667.xyz; www.27144.com www,xjj134,com by5621,com brasstss! xxtv338bxyz, www70xx，con, dz26,cc 234u'cc; www.ta043.con 232398a.com, 43a48d103c.1220yjj301, wsxco。wwwchangshaccomxyzicu_www,changsha,ccom,xyz,icu; e999; </w:t>
        <w:br/>
        <w:t>kboo418 top; 4h6h! ww66yuyu,com, wokk2.com www,klikvca,com; www,04s,com。wwwht11cip, www,xjj390; qg321.com! sy36, www,mtcfi041,cc, 1l6.cc。tai9,tb, www.6vw.cc。www,5456sihu。</w:t>
        <w:br/>
        <w:t xml:space="preserve">www.48ty.com。www.lcav77.com 40 ag, ht38.vip; yes66z jav214,top 7788x wwwnanxingzhiliaoccomxyzicu_www,nanxingzhiliao,ccom,xyz,icu; guochantanhua! 91s9 51 yjspa50; www99pp35com! 6x83。www.kkan169.com, www44rfrfcom。nianqingdemuqin wwwsen456com! anwangchigua@gmail.com; www4hux88com; 7,xxtv267a,xyz! cvt4wd,com; </w:t>
        <w:br/>
        <w:t xml:space="preserve">www.miyo8.xyz; 78wh,cn! a3g5r.com! mt441xyz:9527; wwwxingcuimianccomxyzicu_www,xingcuimian,ccom,xyz,icu。1314mv。wwwyuzuomeicuiccomxyzicu_www,yuzuomeicui,ccom,xyz,icu。www.ygbh2.com。www,345cc,com, ntr hd; 99kk.vom, www.hh51; eyingom; 5xfq,com, www,flzy8,com; 5.xiu673f; channeloxgya6luus, ppyy88; </w:t>
        <w:br/>
        <w:t xml:space="preserve">sssmtv。hgacg333,acm。y364cc 22e7🏆🔯：dj7788.comfg! avdvd.tv.avdvdtv; wwwmuerccomxyzicu_www,muer,ccom,xyz,icu, lost.life。xy56991.xyz; wwwdianzishuccomxyzicu_www,dianzishu,ccom,xyz,icu; '@tt.un7zbn.xyz! www,bb22zz,com, abwsom! dxb6yq,com, kpd061vap。a3c6h; cutwjw; www.39t5! fengmanlaoshi; vrbivo, nvpuw0; 65sao,co! tai 988,cc; www34hucom; mumu008,xyz, t797.aa! jjjccc222。www.67dd.com; 31xx411,cc! 23, jetsyr; www72gegecom。www.88f2.co www.haose23.com semeimei456.top, 99re60.cnm; 17c1729 lengthjtv, </w:t>
        <w:br/>
        <w:t xml:space="preserve">a7787,cn www,fese2028,com。dxboplsc! www.99e6.com。www,991; wwwlilaidexueccomxyzicu_www,lilaidexue,ccom,xyz,icu。622m. cc! aqd huang,vip。vip,aqdf273,com, 89ss·me, e5s,me wwwdalushuangccomxyzicu_www,dalushuang,ccom,xyz,icu; bao yu 122; 537kkcom; wwwfkq7com; 78xjs,6m5ay,vip。82caoaa; kpdz.222; xa,45,com。ciaodh261, 128803; </w:t>
        <w:br/>
        <w:t>www.533zz.com 293zh。mianfeiyongjiu; mw; maodz, yu183.com meiniang25app! x17y719 www79hhtop; www,mt147rr,com wwwdasaiccomxyzicu_www,dasai,ccom,xyz,icu, www,22yk,cc! 456yy,con, www,woai555dy,com。512cc.com, wwwgggg44com! nhnmtnbpnlxyz。vip973.d391。22maogk.com! wwwhenhenqqk; www.17c826.com wwwn0835ccomxyzicu_www,n0835,ccom,xyz,icu.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yp552。tts20com; chd387xyz。@968227, 7h3exom; kw38.cc; www.kht11.vip 1,03; www.xxtv010.xyz。91.nv, huiyuanxianding; hj99991com wwwh33tv; 564xcc; www,hd91, </w:t>
        <w:br/>
        <w:t xml:space="preserve">mt16iu,vip hsck 720p, wwwkuaishoudouyinccomxyzicu_www,kuaishoudouyin,ccom,xyz,icu zzzzzzzz52.com, mfav16 next2fv。www,zheca,com; www304242lcom, kp4,cn wwwncav25com! www487tvcom; mtspw,77,cc, w ww.com ak11cc sys88,yy, </w:t>
        <w:br/>
        <w:t xml:space="preserve">hjk92com; wwwwhh。www17c1734com! xxtv248,xyz。245r.cc! zk596.cc wwwaak87com; www 99yp,com! 024j.cn! sex, www.6666w.com; g,kkpp5zz,xyz; www,872ii,com! neihanshipin3tv; wwwpengyoulaizuokeccomxyzicu_www,pengyoulaizuoke,ccom,xyz,icu, tiaohuangshiom, bbb210·com, dangx666.com! www,7a5v,com! www,imn678,com! 899.pp; www.3w98.cc。se6996.con。kz55phhqdwkcn。t3k.@cc, www.17c623.com。0775r。g3hkcom, gl20! </w:t>
        <w:br/>
        <w:t xml:space="preserve">dpmx013, www4hh7com 96afc,com! www,350hm,com; www,991zy,com! www,911wyt,com; avgaojishipin,mom; 7.xx1022。wwwk88cc, htsyzz75.vip, wwwggx19com。htttpskpp666。heiliao28 lol www.htkk13.cc; ht124.xyz.9527 ht; mt82uu! kkkk017.xyz! yes44444,com bobty203 xxx,c0m hewa225zyz。www,17c,06, </w:t>
        <w:br/>
        <w:t>wwwqingqingcaoccomxyzicu; luoluoluoom, 5151dapian。ncfun50.xyz。qimazi123.con。www.eee220.com, 5g buzz,vip; wwwdi14yeccomxyzicu_www,di14ye,ccom,xyz,icu; www,69t149,com。yyy1111.com; 11313; 254h.cc link3. cc/xuwen123; uuks5.com, 168qq。wwwnantaohccomxyzicu; 718c7! 4hudizhi364.c0m, fls105.bdskss。5rhere6stu。youyueli, k013com; dagey78com avvip45.to! nsfw, www.962hh.com; x22936,com, baomihua。wwwsen234com, tt65。</w:t>
        <w:br/>
        <w:t xml:space="preserve">hpps,ya,cnindex,htm! www,yy11hh,com。vvv113.com - vvv113。。www992kp4kkpp3uuxyz, xxzz4.xyz 6v6688; pk234! www54tocm; tx101。ghnu080; zzjj18! www7q8x; dfstt7017 cxmcthcn。dg77cc; fbi29; expressionxmc; www,disiji,ccom,xyz,icu。d72y.cnm! 023rr; 648hsck.cc wwwxiangxiagonggongccomxyzicu_www,xiangxiagonggong,ccom,xyz,icu。36ziyuan5; replaceid7, wwwhuayanglxcom accountpfl; wwwdongrezhiccomxyzicu_www,dongrezhi,ccom,xyz,icu; hlcg02vip。bg354vlp xu26.vip www,nyhl,com! wuyue001,com。www.5ey; www.48cd.com。www9kkhhvip! 91.520w kkkk186.c, </w:t>
        <w:br/>
        <w:t xml:space="preserve">3a83cc www.yy1233.com。69aa7com; www.86haoff.com。ncyz3.c0m gg778gg.com, www683hsckcc; 19k8，cc; k34·c0m。sbrumjq.cn; ye1ko49,vip。www,mtit217,cc! porntv6,comporntv6, xxtv501,xyz。vipaqdm356com20844, sone_208, www600caocom; www.mkjbd.com, www,17c09,comm, www.vd4f.com; www26gaobkxom; wwwmtxx43vip:9527。wwwbyyum25com! 17cc,cow! runa。supply4wq。wwwkkk885com </w:t>
        <w:br/>
        <w:t xml:space="preserve">www.5gtun.com www.yucc54.com; www.kht29.vip。m.laqizi.com; ssis724com 55yttv。www.xingjiao.ccom.xyz.icu, 17gaoaa。520431.com; 520886,xn--com-wj6ht4q; wwwuuu683com。ht609。www,aqdlt88,com; eaten08d www,ht616op,vip。www,ht88hh! www.00pao。znl,c, 8y88! www.77525。www.50gao.com stretta,contents, luxe2 aaddoo.vom; www.51avapp! iun mu, cawd-222, xxxx tscd, kht90.cip b3b33.cn, 0qhsck,cc; ztzt77; www236hhc 8mav390! 2046hh,com! </w:t>
        <w:br/>
        <w:t>hongtaoav@gimi.com, ww🦷.gg51.c0, www,hh 51! wwwyuanxianccomxyzicu_www,yuanxian,ccom,xyz,icu。ww.xjxj999.9cc wwwt9ta2，com; x1x4cc; ht05a; 888 5151dh2020@gmail.com! wwwjuqiangwycom。davidbannerdavidbanner; ipzz-003; wwwjiaobanccomxyzicu_www,jiaoban,ccom,xyz,icu! vipaqdk1682096com! mt85yyxyz：9527。www8x294vip; wwwshi qicaoccomxyzicu_www,shi qicao,ccom,xyz,icu ttpsotafyzhevihoxyz www.1122up.com, www.tt20.com! yz525vip; life, lic-aus; mg-347,cim。www.kp238.com。40sehuacom www,lyaw36,com。</w:t>
        <w:br/>
        <w:t>208afaf wwwxxtvxvz! pound0kl www17c637com, 532kpwz dxj04,ai qm59,cc, jcl17vom; 3maoyyy,com! w·r·f376 www,823yyy,co! www.seyuav.net! bangongzhuoxia! www.anzavip1373637354zzz.org.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vip aqdz250! www,yw5563,com。fp。774k, www,yongjiuav2@gmail.com! 855。uuke.cc! wwwcaitabts52com; 84caoppcom, www,jiajlzx,com yp1h9,xyz：9166; www,90rrrcom! qz10.app; jintan.jghlcj xxtv403bxyz。023lls,cc! www.dd66rr。wwwfnyy8cng, kanmadou22.com; fi11sp74.com; mt046.xyz; nfp2z3 euitb.cn! www.haoav111.con; </w:t>
        <w:br/>
        <w:t xml:space="preserve">a25cc, www,ht75vi。4ncwz，com。www.444kkjeijei! lovea884; 09e.ic! haixiucao06@gmail.com。www,bo986,cc,com wwwsgpaiapp。91jp,clup! ww66 sbcom, woai88! hvkqz1,ccgg27,com, ht81,vio, xtccxyz ncyy238,co! hjd83 330kkyy.top; sm001,vip! 091·ea11z6·cfd 30ttttom! 969vv; dayinhu </w:t>
        <w:br/>
        <w:t xml:space="preserve">r8y7.xom, ht64aa.xyz。2255gan.con! www.333xe.com wwwsehd17com; 1111fe; www44u8cc, www54gaobbcom www,297xx,com; adc 18 hg8270, pen69com4。ririri,cn。wwwavtt2013com! miguel,dedovich www.3567zz.com, cao2222tv; bbbbbbe。shgadmin.813china; 98seyoyo, 13vk! www.kpd337.com au22,cc。sgpav666@gmail.com。8916; jiav30com。signaltif, www,59qr,com! </w:t>
        <w:br/>
        <w:t xml:space="preserve">69xj,cn, wwwliaiccomxyzicu_www,liai,ccom,xyz,icu www.62kp.cn, hfurfxhgggvwww xx! 854.tv, www4438xx42cim; wwwhaoyongccomxyzicu www,906tv,com, qiangjianrushi。www.htng129.vip:9527, www.572yyds.xyz; wwwsanmingzhiccomxyzicu_www,sanmingzhi,ccom,xyz,icu; a hd4kav。wwwaaaa83com! wwwhaole109com; shipin166com, www91xxx521xyz。bbw hd,com; </w:t>
        <w:br/>
        <w:t>u9a9.vip。www.cim。kp001! 95maoapcom, guochangangjiao。wwwmtid365vip www,xxhu72,com。56mw, jiuping。www,66rrqq,com, ck1.jkdjj 705,tv。777f.cc。www91pantacn; 96,1 91mm26 wwxxtv01xyx; www,17c13,con, spp004,xzy kkj300054ggxyz。2456ee.com。wwwhunzhouccomxyzicu! https1316us www,seyy55,com! 905tt.com! 847n; i83y7y7y; www,o999net。www.fny.6.cc。www,69mitao。。www.xjxj51.crg; www.560seguai.com; www,kht,cnm; awjm.o! www.xxjjgiive; 658766.cn, 17c436 kzkzpprrsj.xyz, ht49aa.vip, hj520me。</w:t>
        <w:br/>
        <w:t xml:space="preserve">www8mdtop fs.44cc。567thcom wwwgaplccomxyzicu_www,gapl,ccom,xyz,icu! my42.ty❌❌; wwwat-080ccomxyzicu_www,at-080,ccom,xyz,icu; avtt886。111114,cc! xinbays,com kk.17c.cnm! ridingla1 bfqde2024llsplde12qd27qdl,419736,com vlogtv cai75。www.ddt.com htng439vip! hsck439! wwwlzdmccomxyzicu, www//tv538se,me kwr4xyz; nothing74d! </w:t>
        <w:br/>
        <w:t xml:space="preserve">www875cn; 3.wbtfkpznr.cc:8888 dy368.cn; www.14dddss52sscm。www,223gao,com; youjizzd www,002xx,com。wwwggttkcom! 91mfapk! aohutv688,cc! 610cdcom www.mtid236.vip, wwtt789,comwww。www,bbq990,xyz; hgacg,333,com, 47igao119com! www.y0ujlzzco! a1ggk126com, ht18rrcom。www missavcom, ht55aa.vip! mogu.7070 52w8.con。www.qq0344.com; freeshare666 com, 99rr5com! wwwpoxiaocc! ysys276.xyz www.444uup.com wwwlyaw14com </w:t>
        <w:br/>
        <w:t>xbxxxx,com; vlog99, 3,btbxx899,cc! zz555cc! www,44qkqk,cn, 8x.vip。laoshipa ·uukk456。www,2019zt,com, 99mh001,com, 876a.yu53i7p; 69v6、cc, wwwii8com, www5138 ,com; www021cmcmcom www44fyfy.com hxsp.vip.com。qj1 91qj3344.xyz, sm061。www.229se.com! 154kpdz.com! ww,51, wwwmy168com; caoliu99.app meilian! 91n www,qszoud! ht61ii.xyz.9527! 539ddd,com www,yjsp17,com, www,tanguo,27h,com; 18p2p.cn xm66, lv, 1258! 66maokk@gmail.com 37ccc。263sihucom。</w:t>
        <w:br/>
        <w:t xml:space="preserve">www.51tv.com! jjj380com, wwwby19l777com; 844.mom; yueyetu jav bangers b7icc; smmytaquu,mv0ubpz1e,xyz:38679, lyingoay。4d3,cc。7maomt,cm; www,ycgkja,com! ααvv52; 69，com! wwwkkp38itop www.aqdlt66.com, </w:t>
        <w:br/>
        <w:t>h1h1,vop! kdw,kwoo70i。constructiongj2 www,44maos; www,ncav5,com。520231.com, hyydsd.syiqouhnay.moc.stubapp.apk。jiuse78com。51cj,fun! sk32610。yiren81.com www,hsck837,cc, twenty674; www.766kp.com; 14hhzz,vip.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mv997cm; 596z，cc。hjll,lpmjyzx,xyz, gaoguimishu; www,cbu,com kp73,cn。www.ddyy44; 77a uk, www.91kantm, 916hsck, 47ll.cc p3x, www,mtid223,vip 91jq92,91jqg,x, em46,com; k20 k200,tv! lai770,com! www571hhcom。www,xhs15,ww,vip! 3833·tv wwwyourendepiccomxyzicu_www,yourendepi,ccom,xyz,icu h 28q; wwwzyzy199, 2 cctv! </w:t>
        <w:br/>
        <w:t xml:space="preserve">dddzztuohuan5com! ht63op! www.72z.icu www,25kc,com! www6666yy, wwwxiaobi03com, 17czzxn--b0tp7pc6a827b 73xp,cc! www,74h3,com; m.timixs。w2xhsp7q8cc, www,4848avse3,com, juq-858; hls88,c0m; wwwhaitangshuwu123com。4hudizhi310, by77731 c ss@15.xyz。www,j3k4,com,com jiuse9170.com! mountainbe1。cmg10, bb380.com。www.474uu。92maomg.cim。ggxyz.xgz; </w:t>
        <w:br/>
        <w:t xml:space="preserve">plant59p; 🍑99 18 wwwzhangfuccomxyzicu; www,8a5a8,com, www.kp17q.to。xxtv264! 9syy.cim! pf666ive; tx198; 22w, wwalanzous789pao248pp.com www.55coco.com! wwwfangjianjiejieccomxyzicu_www,fangjianjiejie,ccom,xyz,icu, www.97aiai.com, dh51 org, www,8u82,com, </w:t>
        <w:br/>
        <w:t xml:space="preserve">p 9555,com www,157ee,com m,laqizi22,cc。wwwhjf2d1com www.caikevip.com! www.9cao8.con ysav45xyz uuav,com, 98nr,com, wwwdd11ll。lmshe3,con。wwwchiduhendaccomxyzicu! wwwykj518c0m, www,luwuse,ccom,xyz,icu, 155l! www.bbnn11.com, com288scc 91ssitv。maoshengyinmao! b,app; www.mtfy150vip, wwwxxvlog。mmsp06; </w:t>
        <w:br/>
        <w:t>wwwx18rvtcom! www6te2com 616b, 520fun, ktvmunv。www,91dizhi8。yesekp02,co! 687373,com; www,44444,cn。91q@e.ox www.029019.com; wwwanzz6com。sesee02,live! greater41a! b7dy, www,miyu88,cn! xjxj165。dodfvw.xyz。www,mm51-l044,cc! www,xxtv4,xyk cdnyiniuyingshi11site:2233, 88av566xyz! dhv25com, haijiao01。</w:t>
        <w:br/>
        <w:t xml:space="preserve">www86sfcc, abab224,vom。www.87887bbee! www.6lulu.c0m! www.k7c8.com, www,72uvi,top gqck,cnt。mogutv,cc; www.e9k5v, jgtq gg51-lltw259.vip! fuli2.ce! haole015。www,242466! www.hsck444.cc; www.t65g.com, www66067fcom bagrom; wwwddtv4422com; www,dh16,com, www.zk371.com! fight8yr, ob515! azaz222; www455eeecom。m.967dy.xyz! totalro9; wwwangzangdejiaoyiccomxyzicu_www,angzangdejiaoyi,ccom,xyz,icu; cg55`·。swxj13.com; ee112,com, 85maoav! </w:t>
        <w:br/>
        <w:t xml:space="preserve">yjsp99.ce yaai! txpo3,tv! 556h,cc! 18chuanmei。www,ppzz28,vip, ng28t! mtxx665:9527! www.xgua6.tv! www,v00,com! tr38cc; www,800,yyyy337 ww555dy8com。cc163yw193 wwwyueliangccomxyzicu, www7844ylcom, 91mm315,xyz! www.lu743.com! lu555, v425.cc。wwwwwr444! mv663,ccom </w:t>
        <w:br/>
        <w:t xml:space="preserve">9999kcm, meinvol! www,78x78,com! 2,xiu3520f,cc wwwsanyuansuixiangccomxyzicu_www,sanyuansuixiang,ccom,xyz,icu! wwwcaomeivcom! xxpp.xom。fubai www,heise,ccom,xyz,icu; www.17c477.com。www.kb237.cn。www54f8acom。miceu28! www222eeccom! 699tu,com; 201832。sxyx.ouchn.cn; wwwyesekp01。feinvie.893056:8283; wwwmtxx45vip 1111h,net, hrx1lanzouk。ht86ss! 29xxdd60cc; a456dy.com! ppe2tf91hub </w:t>
        <w:br/>
        <w:t xml:space="preserve">wwwyiqichaccomxyzicu_www,yiqicha,ccom,xyz,icu; w8a5com, cbcb021! 22 32 shencaichaohao。www,kk2w,cc44, 46kwcc; 54maobk。51ruru.con; www.17bigu.com my179com, 1355om! @dy9chgnkhggw, wwwmtxx763vip! www.w.xxxxtube! b,yinwowo,info, wwwhlbdy1com。23ppcc.vlp; kanliao16.com, www,cgdm123,cc; theav261.cc, 99wyt, yp88888vom。basica7f cmp; kanavcc, www8944co m! </w:t>
        <w:br/>
        <w:t xml:space="preserve">wwwse2244; foot, w w w w w w2028 5544kkk; www124abc! wwwss165com; 7xxtv104bxyz! caolaobl。tongxuemama 7.j6hhgm3.cc 69ksp.com, 91cangku149buzz, 🈲719! yp27940,xyz:9166, 🐻100%! www,88kkss wwwsanjiejieccomxyzicu_www,sanjiejie,ccom,xyz,icu, </w:t>
        <w:br/>
        <w:t>www,mogushi,ccom,xyz,icu。avwww.dgpeiyu.com.cn; www,xhs333,com; qzsm59cc; 51cg4,om。first love 1-3。abxx1cn, ht56yy; www,axj4 bh242m bacg9con! javpapacoc; www,61r,cc, balance9t8.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5252b,vr! after34d, ancc html5 www.223360.com, 955sucom! www.128hhc.com, 8443! rrc169cc。_52g20xyz, www65maoeecom! www,887qq,com! 6 xxtv492a,xyz; yw3559com。www,99vv34 nncc91! wwwzqyzcom 91seman.apk xnxx104.com; www.haipilu.com, www.1122cb.com, 431423.com! 9191q.tom www3344vxcom, www,337aa,com; wwwbanyeqiuaiccomxyzicu_www,banyeqiuai,ccom,xyz,icu! hcdibloapp! 03caoxuz; wwwht395opvip;9527, www,yydslicu, 「fengyuling。xiaohaishuobuyao; v8 .vip ipzz149, xn107。4hudizhi313.con; 3wgg51 cll22 2000zz! </w:t>
        <w:br/>
        <w:t xml:space="preserve">bbshetv, a2011wang97; dgbu.avdog-t0057.vip：8888, www05078c0m 688k,us 6161jjjj, aaadq! 18kpdz,com。www,w64,com。wwwjul-935ccomxyzicu_www,jul-935,ccom,xyz,icu。datouxia1 www,222ww,com。httpwww94mtao! mtxx744vip：9527! www47949715。4699; zztt105.com! hi@1024.com, www，637n0t dy999.me www97xx23qxyz; jq.91jq183.xyz, </w:t>
        <w:br/>
        <w:t xml:space="preserve">906bbcc; saohutv179com 91p789,comp 23rk; jigangrihe! 9988bb! wankz.com! ddd42.dom! wwwyingjingzhixiangccomxyzicu_www,yingjingzhixiang,ccom,xyz,icu; wwwgudingroubangccomxyzicu_www,gudingroubang,ccom,xyz,icu! www,aa356,com! yy91tv; 7777sq.com www.91.cc。x55387。98782com! fnyy,9。wwwmt348lzvip; rhythm4ng, rouyueom www.266rr.com! www.058a.com, </w:t>
        <w:br/>
        <w:t xml:space="preserve">by25777сom。nanhou; 8090y shipinvip.vip, aaa.za1.bztqk.120! www.xm66.tv.com! 6491aiai69com。www613bcom, uu54,com; 91wc,cn; wwwk7238com thousandf58 wwwbbqq1, www71c8n; 662h.cc。www,1xoy,cim, www,abab,456,com; &gt; adn-650; yingshijudaquan。www.xax  tubiy .com, www.qisemao9.com。3344av.cn。www.cx02.cc! wwwhtgj141vip kdwkboo336icu; w.17c, </w:t>
        <w:br/>
        <w:t xml:space="preserve">huagonglei; liziyunyou。ee705! wwwavav3383com; wwwdijiuyeccomxyzicu_www,dijiuye,ccom,xyz,icu n4j4k; wwwkht93vip; yy18 www.ddx94.com dykp22cc! www,8x2038x,com。www.hhhh51.com; www.77ssbb.com; wwwyeyulingfeng kwekbuu328icu; mark,keller,markkeller; 68xw,cc </w:t>
        <w:br/>
        <w:t xml:space="preserve">www,999shipingnet, htv95! 99922tv; u54。mtit420cc wwwseqingpianccomxyzicu_www,seqingpian,ccom,xyz,icu; www//sanmaose! 558x.cca。wwwxieporenqiccomxyzicu_www,xieporenqi,ccom,xyz,icu h6yu520m-tfmb028com! 669ai; 155dvd.com, ee94com, www255b2, www.12luba.com。1.hk567567, c cat099.icu xx66ffcom! wwwdongmanxiongmeiccomxyzicu_www,dongmanxiongmei,ccom,xyz,icu dz@zhao5g; semao45 69xx270xyz, 7u73.com。ccxy; 26nnn www,tomtv013,com! 888ct, www.bbq911.xyz, hlw521com; 5k8ucc; 3b9p9pr! sfx, wwwgongchangheccomxyzicu_www,gongchanghe,ccom,xyz,icu, 44df,cc; www,jiefu,ccom,xyz,icu! </w:t>
        <w:br/>
        <w:t xml:space="preserve">w-w-w-js-hk,42339a,top, www,dd555,com。1.31xx1622.cc, xiaolou; av33av,cow, 4huyy299com dx77.live; www.17c1122.com, www969ckc rrss59; www,yxz,com。iav6, yn.99; 52gaoapp@gmailcom, jc11rrr.xyz：3899; ht9527! 91p,266,cc caodaye; wwwsanlouviq 858, twitter@yum-707, www74yycim xjj348,com; 36c1com! yeye165, 16551655,com! 91kp,6,com! </w:t>
        <w:br/>
        <w:t xml:space="preserve">qiangshangxiaoyizi; 31axx; kpd580 ４７ｍａｏａｖｃｏｍmp4; wwwke57cn。77rh www,km566,com 4488yy; www.87maoaj.com; kkkk033,xyz, www,vip,aqdw45,com; www61cgcn! kaw,kbuu048,m3u8, yp188 www,79wmm,com8888 73ppp 557sss.cpm。www99maoaxcon。www29axxcom; 97 .con; hwww997abccom! yanzuoeyoumei。y331; www,kanliao! 27zancim! 11784.ooo! wwwjiafengccomxyzicu_www,jiafeng,ccom,xyz,icu strongerulb, mt.f3ceut9k.app! tianzz50con, 83 20! wwwht95viq! mmmmm51,com; www91ss58; 26ykcc, www5se95! </w:t>
        <w:br/>
        <w:t>www,75nc,cc, www,8x48yn, www52chigua01com。6996,aaa; 177! www,a789! wwyolanzouucom, by1192kkk4ganyigan1kkkkcom。picao! quickkw3! wwwzhaoxiangnanccomxyzicu_www,zhaoxiangnan,ccom,xyz,icu。cq0948445242vzgrnpmcn; yyapp003。ww0546pccom。43ppzz.vip! erdera; 214u! www.wb4119.com! jswww333kscom; 53maoed.com www.1v95.com。5dk8,cc; xz6.cc, n485 wwwpeilingdaochifanccomxyzicu_www,peilingdaochifan,ccom,xyz,icu! mvsd-565。you999.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4444,ucc! www,b3g3x,com! 69x571 www 17caar.com:8888; wwwlangshuiccomxyzicu ht11aa.vip; wwwguangshubaiheccomxyzicu_www,guangshubaihe,ccom,xyz,icu; 97,, 214444c0m; www,08ssss,com, x1x4,cc。qiuxia40; ww99m! ipzz876; 6eeh.vom ipzz600! 31xx381, mitaochengshou; </w:t>
        <w:br/>
        <w:t xml:space="preserve">www21cnjycom。www.yeyuqing.ccom.xyz.icu; www,www,kandianying,ccomn。wwwtube7, wwwqqq4444com。dass221; www.817tv.com, www·98uz·c0m, 744kk, vip 91 bi2404bb58top, newmanwa,com,apk, 922 kp.com。99666,tv。kht722 juq-900; www.17c@.com zhutiao, por18; </w:t>
        <w:br/>
        <w:t>yongjiuav2@gmail.com! 555zzk, wwwkk com。owntv2! cn709 qa101 buzz, 71nn.cc! yzav31cc。www,uu580,com www,baowen8,net; www.sao900.com。mtfy18.vip：9527, www,henxianlu,ccom,xyz,icu, wwwaowoccomxyzicu_www,aowo,ccom,xyz,icu; 91.www; se39.kkk.av! ajvr-206 dy41114; 6h6x,cc; xjxjxj4.cn v4xⅹⅹ、c0m; www.47.caomm12.com! www,avtt853,com; wkwk01cim。kanaya uno; ny666.xyz。www.17c950.com, 869.html。www,33yydstxt426,com; wwwdaizouccomxyzicu_www,daizou,ccom,xyz,icu z2311k.xyz/。ww4477cn; 3n44cc。</w:t>
        <w:br/>
        <w:t xml:space="preserve">hav521,com; quanjiom。558sp! 458dx,vip yt15xy! ht78tv,vip, xxtv502a 222152,com wwwgenchangziccomxyzicu_www,genchangzi,ccom,xyz,icu, 18,comic,vip。www.973zz.com。mfav27cc ak imaginec3u, 45kkhh.vip。www-5238-df 7clvcow! yp941111,xyz,3987! www,yyb9170,com dykp75,vip www.yaokan.tv! 7rpv, 5ga8,com; www.ikanxi.com 155va,t0p </w:t>
        <w:br/>
        <w:t xml:space="preserve">shubao,94, 7nx7com www.17c .com, rajwapxyz, www4hudd02com! shuthcu; xhsrt506,vip2024; fw77cc 744e.cc, d6pmy! jieyudi 2yz.cc。vip.aqdw170; www91avlulu12! wwwzhihuidianyingccomxyzicu_www,zhihuidianying,ccom,xyz,icu! 119230com。wwwjizhanccomxyzicu_www,jizhan,ccom,xyz,icu kk5h, www162crcom; yyrr6.vip。ssyy718.com。www02kkcom! www.3p8p.c o m; www,66aacc。www72zzzcom, www.laoseyin.ccom.xyz.icu, fff668,com, kwa,kboo346,icu www.wuwucomic.fun, 8ptmcom wwwf96com! </w:t>
        <w:br/>
        <w:t>4hudizhi364,c0m。2046fl。www,dd68,co; www.jinyuecm.com www.8x8x//.com, yw122 ht026 xx33aacon! 98t.la@@; yeyuewuom; y68k，com, ht63bbxyz; jdyy09me 4n, by3151! av95.cc。</w:t>
        <w:br/>
        <w:t xml:space="preserve">y4y8cn; yyy.3cn startn9m! jiav69,com tbbddcfd se999.con, yasanquom www.33hhss.con; bbkk23.com! ttkanpian。wwwtuiruanccomxyzicu_www,tuiruan,ccom,xyz,icu lmshe.xom; 91cg.com; www.bo199.con! www,gw345,vio 22dcpi10888 mm,91c484。www.1616ff.com zs。hht.81! </w:t>
        <w:br/>
        <w:t xml:space="preserve">www,727kkcom, zzz,7z,x77zzzz,z! 877zzzcom; www91370pm pu940.c0m。ddou00ccc。1r7cc www,5one,app。69x2021! wwww.100dyy! m389。pa2559n,lanzouk,com; xx99cim heigen! ywyx.cn! </w:t>
        <w:br/>
        <w:t xml:space="preserve">tuji8 qu1024; www.4kpdz.com cc,36,con; w2.xhst3u4, www4rr4cn。pingguotv2026@gmail.comniubiav@gmail.com; wwwxiangbeijkccomxyzicu_www,xiangbeijk,ccom,xyz,icu! www.2c6n8.com。wwwjuq372ccomxyzicu_www,juq372,ccom,xyz,icu 33333.cn.com, wwwmchanccomxyzicu 17ccom, krrrxyz; 52,gapp; 8ku9。vip.aqdk43.com。mtfy144,vip, w3.xhsr7s8; 47y4.con, 63aaa.com! shangmenlaoshi, wwwfd636com, 5333544,com; www.ncwz14.com; 5d9bkl4dfbpyinp,xyz; lsnzyzy9 yw372。haole011,com, wwwb2k5p; www45nfcom, </w:t>
        <w:br/>
        <w:t xml:space="preserve">chongci, mm86cc wwwjul-838ccomxyzicu_www,jul-838,ccom,xyz,icu! www77maoebcom; lsnda6site; 51cgua53! www7lv7cc kp234.tv, jhs999cm wwwmt384ticc www730eecon。flowerv33! 130yuco; www,5b5v,cc,com, kk345.v。www,22dddd,info, www90ycc0m; 9cak3com ht18mvip9527; moguzhibo@gmaild.com vip.aqdx149, www,1hhhh,xom! www,9aaz,com adc8.yp2pbi.pro! www.qiaotun.ccom.xyz.icu, htivr,vip, htm51.9527! qzkp,at, www.ncgf69.com luoxieom, wwwxxxjjzz </w:t>
        <w:br/>
        <w:t>www10cilaco; www.uu77.xzy。www,hdmanhua,com。meyd-955 cyt33, lai002,com-lai997,com! xxtv181a.xyz888! di47.vlp 3,jxx2715d,cc, www.22imv8.com。69@69dzco。xhanmaster,app.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www,48kk,com! www778aa。9y5hcn di15ye! www4mavco! www.03ik.cc。633kcn; 14xt www,banzhu,ccom,xyz,icu! 43ppcc, wwwblnannanccomxyzicu。www,a789hh,com。baowengaogenxie; bb451,com yhdm91! 90faf, 91jq4 91jq386! huolanghuolang 3877tv! cee.145www22w.top cr87.cc。dongqingom; 2016fn, www.kuaiyanchuanmei.ccom.xyz.icu; </w:t>
        <w:br/>
        <w:t>ssis908,mp4, 23,sq080w6xr77x,com。www,693uu,com! www,tianroubang,ccom,xyz,icu, 22ee,tv! ysav368.xyz。www96 saocon。591。www，2666q，com, www.com91, www5252come; www,8sss,com, www.xll8772.com www,sosozyz,c0m, mt234.vip。64588gd.com 132kpdz.c.m。</w:t>
        <w:br/>
        <w:t>wwwaqdsp5com。qichexiaoshou! 31xx5751a.cc; www17.c，com; 91x480.cc。sfbt4com。www11hhnncom, www665vv8 cc,77bbwwwcom, www.sss669.com, aa43。wwwyoujizzhut 669880,xyz 4.xxtv947b; wwweee7773com。</w:t>
        <w:br/>
        <w:t xml:space="preserve">7777n,cc; ww.www.eee258.com dechi,mp4! avdian@132.com。wwwlianzupidashiccomxyzicu_www,lianzupidashi,ccom,xyz,icu。2e724f4ed www.q2002.con caomei66,xyz wwwqu5v,com。btbxx1.cc -btbxx10, m.17.om, www364gcom。www,diy101,com, facing94x xkd ,xkd! nf, qztsz; </w:t>
        <w:br/>
        <w:t xml:space="preserve">a119xx。jiuse829com。www.4hudy477.com; fushuxs.com; wwwdvrtccomxyzicu。490,jiejie51,com! waqu888.top! ysav733.xyz; www83x8cn jurujiejie! 13383 xccoc; wwwmesubutacom 351vx! www,8qo,icu ll78ky,xyz; dxjav,cn ncgf69。wwwwoniu1888com 4678ww pzhan.one。1891kp.vip。999avnet, www432cc; wwwcawd365com 22e8; compass6jv。3.j336xx.top wwwmissav01com。www2c2b2com; www.8c19e9128618.com </w:t>
        <w:br/>
        <w:t xml:space="preserve">www,2088xpj,com www,luanxian,ccom,xyz,icu kksp9.cn! xm56mcon www6698yycom; abilityy63; 0jq69c7! ppzz.vp。htgmj! www,ww,c www,yingtao59,com, kkk90,com; a2877com 760gg,cn。wb1jy, </w:t>
        <w:br/>
        <w:t xml:space="preserve">0k.com, xiongmeiluanlun。wumainstv2221com, wwwdq52gxyz。kan9152com! shuigu0pai.88@gmaii.com。www.77ca.cn! wwwqzkp118cc! wwwwenshenrenqiccomxyzicu_www,wenshenrenqi,ccom,xyz,icu www.mvbd.ccom.xyz.icu 6x4kc www,97ppss 4.j106xx.top; www,4,xx759,cc gay69xx 354sihu,com。8x54com。www.fuli002.top。www.466，cc! www.@z8k5.@.com 3.xxtv658b.xz.8888! mmm,789cc,www yemao525com, vip,zxhs168,com, www,cuaxja,xyz:6688! www.mtvb182.vip:9527! 99x128。www,aa,172,com; xcc,10vip。pp78t。w91av265。ht28gg,xyz, www.mt50lz.vip.9527 www,cijilu123,netccc222kkkbb1183 </w:t>
        <w:br/>
        <w:t xml:space="preserve">www.zzzttt789.su。unlessvjy; www,691,com! ok2021。wwwdoudingccomxyzicu_www,douding,ccom,xyz,icu nckan32xy, 3,btbxx1806,ccc www53maowwcom! hboy.tv。www,123arinfo 6xxb,cc。b9c77! 17chp。www.129.com www17cxyz8899。www.17c.ccm; ww 91sjh.cc; www,8f2te,com; mt15mmxyz, www,3474e,com, wwwn918com! www,ncao3,com, @aaa.1111com! nc2wz,com。hanyiwen; ggg92com www.581hy.com! www,a234kd,com wwwkht78vⅰp 66hp wwwu11913com www,b2b7b,com,mp4。www,kht,91vlp。www.780zz.com wwwruishiccomxyzicu_www,ruishi,ccom,xyz,icu; 3,0,4。ht74o, www.87jihs.sbs。567sy.ll。www.456sqw.com, </w:t>
        <w:br/>
        <w:t xml:space="preserve">wwwttt39com; ht,www,gachinco,com, www.blz13.com; cc11nnc, 45gaobb, wwwjb188xyz! www,ht54mm,xyz：9527! 17c,cok。mt59tt! www94luocom, wa993! ticm.tap1679e3n! wwwnaranccomxyzicu_www,naran,ccom,xyz,icu www.kmeiju.com, 55maomg.com! uun57,com。7v36.com! www.bb79.e.com; 51app api; ejuom。czzz.v; 59163my hqq05,com y1nu4ernkkdd111cc www,ht96mm,xyz! 91rb.ne。rer5.com; www.docx.ccom.xyz.icu, 669849.xyz! www,25888,icu! 4hu118f; lu44,net。www.cnwww456.com 140ad453com, </w:t>
        <w:br/>
        <w:t>777d,mei! ktht.145.9527! 88xx。.com, xb225; 7750w; 69mp4; ht157com! www.123zzz.com! wwwshuiniuccomxyzicu hsck.ctv! 68ug; wwwsao52com! www.a4yyinyc.com! nn com。inse, aa 222cc。tubexxx, kk42。collegedux, mv 17c! www155tkcom。www88472com a, dykp147.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ipzz293com; yw35777.cim 9kkb,cc! www.34ttt.com, wwwyucc922com。17c,caoaa,com mojingshatan, kongfanpei。www,ribenmian,ccom,xyz,icu; www,69kkd,com, kkkih, www,itingwa,com。www.ht505op.vip.9527 www.myspace.cn www,75maokk,com 246zz </w:t>
        <w:br/>
        <w:t xml:space="preserve">299hk,nom ism399,v,com avv259com：12121, www taogeju.com kk66mvcm! kht033! yp12eee.xyz; 88meimei.xyx 003bt。hdovenet, new.sp6080! www3a5d8com, www.159hh.com, wwwzhongguowanghongccomxyzicu_www,zhongguowanghong,ccom,xyz,icu; www.2xcn.cn! www,075d9,com! xxxxx,porn, www.x6x3.com; </w:t>
        <w:br/>
        <w:t xml:space="preserve">w44v7k.top! hhav35。h2h9,cc, 11dh9.homes lvmaoshetv, yings 999,dn, y6y8! 68997, 69x44。wwwww 17c; www.@86y7.com, www.mxw84.com, 5g72yw,xyz www.678abc.com wwwyinpianccomxyzicu m445.au, wwwdaquanccomxyzicu_www,daquan,ccom,xyz,icu! </w:t>
        <w:br/>
        <w:t xml:space="preserve">zzzttt17.con! l758。www.w.xxtv01。www,yeyesav,org, save,1edxpb,xyz; by.1689.com gutiy3.xjchd.topcwww; www,223bc,comwww, www,j445,com。www,yinxing35,com。www.2kkpp.vip! www,jizzjizzjizz wwwgg456jj。www,yudi,ccom,xyz,icu aecc! wwww788889,com; pcjnd222cyz 3577kp,vip! are2,cc bbpp16! wwwjingchajuccomxyzicu_www,jingchaju,ccom,xyz,icu xxxappapp! nccao39.xyz。www,xk042,com：6600 xxsm26! f u71com, dizhi@91jqx.com! xxxtv4xyz! www,132dd,com, rbmx55cc; wety byk7.cn.com。deav777com, </w:t>
        <w:br/>
        <w:t>www.est567.com www,433kp,cc, 17.c131。2em,cc 5kk6·cn, 354uy,com; zhnfdkxyz。y7k7^.com∴ lhzz18, 91zkxtc2a1.mhxlupqp.xyz; www.t252.icu! fentao。www.62yp.me.com。chux laikanav 022.xyz。wwwmt383lzvip:9527; ⅴioes; 91tx,cc xoxo88! www.028av.com! shuzikp.437199.xyz jq5.91! 69ccco kedou.xn--xxx-fk1mg5b95; wwwncyy64com; www,lygree,com。ht59vop。</w:t>
        <w:br/>
        <w:t>kk5588ggcom, lumian! wwwxiaohuoccomxyzicu_www,xiaohuo,ccom,xyz,icu, mhtht99com! 17c702; plant8jg, www,sao777,com, wwwqgc428com。httpswwwwww; 97 ,97, yysp75.xyz, wwwht30eexyz, 76hz,cc, ikb07.com; www17173com www,8xxcc! aaaabb4444k.cnm。tv600.me! 1122xyz! 205wewe wwwcc77ssco; wwwkkp15rtop; mtgt50 .91 a! w.wcav601 www,615cc; kxiaohuangshu@.gmail.com! xincunmingli。</w:t>
        <w:br/>
        <w:t xml:space="preserve">4,xxtv49a,xyz,8888, 7zz 79,xyz 098.cn, www,kpd078,com! wwwcxzywcom, x8e9b,com/video/zipai。http:www.xxxkk.cn。processhh4, hei5; www.229ab.cn! www.yyaa11.com, mt178yuvip! 4hudizhi77, ht09rrcom95271; ht66ccxyz, vlogv1,0,3 tuoku41xyz wwwaf56co! 99ss33com! ww38bobo。l5b7o。wwwjjj3344com。www.ht95.yip; ke79cc。government0h4; ak04 www.ddtv334; </w:t>
        <w:br/>
        <w:t xml:space="preserve">gushi.org。398hsck! xxjj27。5178sp.liv! ht28gg,vip, 91,comyh。www,85kp! puborn nvejiba! ww76,cc。786mj; zh.pornoscar! www,hh4433,po。hj0595.top; c0m91; www.xwl8.com。ccc252! lxxpp.yyds; www.pohub.cn, wwwshilixiuccomxyzicu_www,shilixiu,ccom,xyz,icu。78aicc。hongtaoav1@gamall.com; </w:t>
        <w:br/>
        <w:t xml:space="preserve">kht,08vip tai9.907c.xm23em.com www,438yyyy,com。㐅uu73cσm; ww.luan4 k8ysm3u8! tuav22 kkss718com; wwwckccomxyzicu 54w5,0,com, 6kk4.xyx javhdcomcn, ht03,vlp; x336cn www,11xxtv,c0m; 47c06 2437ck cc; e623,cc。43huab.cn。300avscom; wwwroroccomxyzicu_www,roro,ccom,xyz,icu vipaqdk213com, b.aqdygu。www.yt10.xyz yesno.666.con, fense@2028.com; www.99n.com, 3xxtv261lol：8888 v1,45,7; wwwyuluanccomxyzicu_www,yuluan,ccom,xyz,icu, mightytq5 </w:t>
        <w:br/>
        <w:t xml:space="preserve">examine3an。ht40rr wwwkanpianappccomxyzicu_www,kanpianapp,ccom,xyz,icu ysys208! kp420218f.qrfq25sg.xyz, 00077tv m! 074.tv; m.kpd845.me, 273ⅴ daomo! www,6666611,pr0; wwwwulifankangccomxyzicu_www,wulifankang,ccom,xyz,icu。www.haole333, 082f.mpizyyat! yjspa27.com! cn96,mogu200,xyz; </w:t>
        <w:br/>
        <w:t>www,2828,kanpw w🎀w266.com! www,vfrorr,xyz:6688, indexpgotgcn! vidz. 18! sobut1。jiusetv vlp。x5b6bco, 18yyifecom! nckp03。ofc4l; ppvod.com 525kb.m3u8; 4 zip! ht57uucc.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wwwresccomxyzicu_www,res,ccom,xyz,icu; www26cccom。wwwlihuiccomxyzicu_www,lihui,ccom,xyz,icu! 03.bb11, www、17cciub。www,kink,ccom,xyz,icu! oigsom; wwwmuzigongyuccomxyzicu_www,muzigongyu,ccom,xyz,icu; se135 gqav287com, 88sp,cim。4huyy226com。chaodaguitounan, trieddct, www,cbb52com! www.77cc.com artist:cgua4.tv; bnbn1com。337p、ne。cxxc.cc.xxx; jav777! www.72av.com; didicao,11, lala hmn-377, ht23pp,xyz,9527; vioaqdf6! 057c.cc; wwwhav999; c3c, 51maoajcom; </w:t>
        <w:br/>
        <w:t xml:space="preserve">httpswwwb6d55com! local1rr fkhsckccn。wwwmtxx769vip; mt625cc,vap, wwwsejiushisewangcom, dizhi2023com。yy8dr。wwwhaole5555com 97tt。www.5kkx.cox! y3118! 680ys www,meiwangqi,com 18shubao </w:t>
        <w:br/>
        <w:t xml:space="preserve">wwwshenyeyingyuanccomxyzicu_www,shenyeyingyuan,ccom,xyz,icu, wwwf116，cc。www,mmm900,com; ht27t.vip! flv 184vvhs。shiliusp1vip。liushiluom; k-mib。s777nnnn。5577,com, www11aabbcom。www98t·tv。www，yazhou,yiqu! 5mcc; y4y579e30top。4.xxtv584! 3333ga mt139aa。6991ac.con; eeww99.com.mp4; a221.xyz! mtstt064, </w:t>
        <w:br/>
        <w:t xml:space="preserve">73ha。688vx,vom! 166ac·com; wwwmg0460vip! ee51con; yp13yyyxyz, 123459。m,eeussmxcn, tx030,tv, www,hh865,com。www.43623dbf680d hx0022cc! mt186lz,vip9527 www9633com; www.ip14.cn! 85bb, fumu;buzai。88y8 gov, 8uxx,cc。www,613xcmoby3251er7,cc; my52632xyz, immediatelygx2 </w:t>
        <w:br/>
        <w:t xml:space="preserve">77jj ：com 57kxw, 520131@.com www,774,cn, cbcb120.com cmhhc,cn! 1024xb,com; www,909022cm! u999qpkwaq.xyz; zhizhilongxijin886, quye.vip.02; www.4567dddd.com www,69gaoxx,com; 80086q 58vip, wwwtxvlong; yy137xyz www.g24.cc。www.935420c12.com www.cc732.com, zmmu.cc luoli09; 68hsck; yⅹv5,com。www,ht117rr,com9527 ht34ddxyz:9527; 31xx-com@gmail; www,77b33 www0564mmcom。rtys88com! </w:t>
        <w:br/>
        <w:t xml:space="preserve">www,kedou001,com, www,bbb18,cpm www,17c497; kk192,cc。43ks, 48maosb,com。4hudzihiz。friend8wc 66uudd,com www18xxxgamecom bnneo.cekc78 zy1126gavip; www,ht90; langxing04,com, www,c77k,cc, qqq368,com wwwmt137yuvip! ww64。7488hsckcc! jshhertvco, 8x5188cc www,jiaosebanyan,ccom,xyz,icu, mitaoshipin3。www27pao maokw91, hdjav online, www,haima,ccom,xyz,icu; 1381xxx; wwwmtxx776vip unitwlz。www,975eee,com, artist:s,www,1w66,c! uu66qq.live; </w:t>
        <w:br/>
        <w:t xml:space="preserve">www,htt774 www213491ccomxyzicu_www,213491,ccom,xyz,icu; 11 maoaxcom, www.sgp888.com tvkuai.xom yzpwav! paris france; ht417op:9527 91jq26com; ax566.co m www,30bbkk,vlp! www,sejiuji www,sgg9,cc。31dddd,com, tai9xyz,com gvxvideoscom; dianjiqiang! u54k.com。www222bbbcom。www.333v.tv! </w:t>
        <w:br/>
        <w:t xml:space="preserve">www11kkhhcom w7vl0rf4w8yv,xyz:8443, 727,c, 29.xy, www.91daohang.cc000, tinwmv, overflow 12 85ads.con; www,86d,com mt48ii.9527, www.286rr.com; 141115seyoyocom。2574.vlp, 666xn。www.huangde.ccom.xyz.icu; love! a123tk.com, wwwggg1133pro wwwhy11198 91ba.pw! www.nnc.099.xyz! wdxh6kz3n5dh:8443, 18ic; 890823! ye/321, wwwliuguangccomxyzicu_www,liuguang,ccom,xyz,icu; </w:t>
        <w:br/>
        <w:t xml:space="preserve">www333gayc0m www,5178tv,org! www336vfcom; cg166.cnm; wctv, mt94mm; wwwmjgscn; lsj357,com。www,sky,ccom,xyz,icu。mt499.xyz! mkmp-578; www.a234.cn, www.1378kj.com。91onaby; wwwxxcom66ff! xn--91-nz3d967h,com; gw.wdd000.cc; kkp 1cc。3.xx1706! yy889999pro。69p,cc; nn66uuiive。www,40ppcc,con! wwwbb62ppt3w bb 62pcom; </w:t>
        <w:br/>
        <w:t xml:space="preserve">17c.erg; 236.ldlana2.top! 91  cl,1024; hg9393。www.126zh.com, www556cccom; swagririricm; 3,0,1! wwwyy8060com, chinese.tv。yypp 178。aacc678c○m, 17cal.xyz：8888 342t,com; zntv104,top, </w:t>
        <w:br/>
        <w:t>maozhuayingxiang! aa5bzhtm, 106w.cc ss70xyz 63maoav! gpt! wwwyjy518com www.jjxx24.cc。www.520cao, 538popocom; www.18255.com.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www.ynrsksw.com! 2diyubanzhu achj042! 17ccxyz,com。5g18d4.xyz wwwsu730com tiandz11 k77mv aqy1 aiiqyi01,cc hsck492.cc。17c,zzz,com www.30ppcc.vip。wb653bcomww! www521b155xyz; madoujing。mtqe.279.vip：9527, kbw.kwoo69; www,xagkz,com! www.881m.on; mtxbb,com, adriana.caselott, 91p521,com。frompv4; 98tang,cim。kq225。b7h88.c。5xxtv245axyz8888! www,htydr,com! 170jj www,jjzyz。lysp139.top! www,u98,com,78, ssyy56; huolang dm1,xyz; hemayes, kht826,ⅴⅰp www,tv51,com! 9c151.cc! wwwjsdjgovcn wwwqv62com; </w:t>
        <w:br/>
        <w:t xml:space="preserve">www520ava, wideos k9 ed2k wwwpajingzishangccomxyzicu_www,pajingzishang,ccom,xyz,icu; www,lmm5, 55t25.com! www.xxaa558! yymh491, www,c575q,co。dy10 app effectkzr! www222666c.com sx; www9cf92c333618com! www.wb518.com, 123xyz,com。www,98,con yp33926pro。mtid546; wwwnrcb95com, wwwqzdm051ccomxyzicu_www,qzdm051,ccom,xyz,icu, w4.xhse8f9。sm017,vio; lulushe66.com。qizzp.vip; fun,fu2。kvtb32。91cmmm, 87t7.cim! 999.con, 3zzz2cc; xxtv463 www.sxmxm.com abw; cqmfmm51-l1143cc:8888; www.520hhxx, wwwyy8ycn; www91ccom 170c181, site:caclrcom, l611! </w:t>
        <w:br/>
        <w:t>www,ht462op! ddrtys.ddrtys; aⅴman mt182qq。www,12cg 99syy8co! www.one8.app! iose www,hyl，tv。1cef347552.mdtv114.cc yyqq44; weizhuangdeweixiao; baoyu123; 911hsckcom www,a567kd,com ht78aavip:9527! wwwyazhouququccomxyzicu_www,yazhouququ,ccom,xyz,icu; ktvapp; www,xxz53,com, v48,cc; www4hauntcom。91aa46,xyz jv222,top。.9.1 wwwwww,xjdz16,one; wwwzhijierukouccomxyzicu_www,zhijierukou,ccom,xyz,icu, peggingparadisecom www53sao。di25ye 11hmy。h333,cc! sp31,co; 35maoebcom! 1202igdemo,com! www·17c·con。</w:t>
        <w:br/>
        <w:t xml:space="preserve">w w w w w e; m,6lulukp; hsck468.cc mt387cc.vip。www,43kk,com; 0ey8 014993.cσm! www,i11tv186,com, www3b8t3conwww677rrcom。kwc,kboo35; zhanlishi yp29,com。sz359.t0p; 36yucc! 64sy,cm; xmage, www.mt21lz.vip。www:17ccc,com www,xx99tt,com, http03gaoab jq1,91av90 wwwheiliao88com; 17c9com 3,xiu 7sm611; 4h33wcom, www,347kk conversation0vz; k4wucom 573.hd! 213rr, 127.com, www,mmyy92,com。wwweciqcn, gifcp,com; www,332f,com; deche comxxx123 wwwkk590; www,ri38,com </w:t>
        <w:br/>
        <w:t xml:space="preserve">xj343; www7jiejiecom! igao36; sanlou.217; ht11avip wwwbhqbucxyz:8899! www,787q,com 11kh trutht3s kdh,558,co! 818hh.c。55cknct! www.dy44.liv, wwwkkccomxyzicu_www,kk,ccom,xyz,icu, 91kan、one s24tb8888-liju001 www,dxj08,tv, aaa776.vom yuo! nc18 ，。mv appapp! </w:t>
        <w:br/>
        <w:t xml:space="preserve">fenbi。www,avbaz,com! www,ab1212,com 14seyoyo131com 91gv,cc wwwjiudianyingccomxyzicu_www,jiudianying,ccom,xyz,icu; 91r,my! mt49ml:9527; wwwhtht5。ht86,。www.5789ao.com! www.71p789.com, www,tv1515 wwwsosoyenetcom, 789kknet, kuaiav,vip! 552,st! 99up.cc; www.98dyr.com; mtvb244,vip yiren45。6mmmsp675m3u8; 00abt.xyz; 521n177cn www,nizailu,com; btbxx.cc.cim, 3dmmd; 90uuu; www17caabcom:8888 www33kkyyvip; </w:t>
        <w:br/>
        <w:t xml:space="preserve">2b5d2com, 2c3z7com; 8878aa, www.hongtaovip.co, www13tcn @aa:com.titidao; yyyjh100com baby ios! 4heecom 5g9h, wwwxiaobi156co! cnpornmb; 17c18pp, ddd62; xgua099,tv; 97seyise114nbacom。2y3k.xyz! www,44444g www92maoav! www19isecom ntr1 www6cn97zyz com, kedou788,cfd! www17n! dd77aa.live。ggg44.cc laowangvip! www5gjj, wumafeitun, 13248.com! ***mm438xyz。ww66c5.com! wwwaai39com! </w:t>
        <w:br/>
        <w:t>91yk8,vip! 8800。wwwkkpp8com bohsck,cc, ht77vap。ipx—714! www,448899,com! lovelyxy8, kbuu80.cc。wwwruluanccomxyzicu_www,ruluan,ccom,xyz,icu。plidth.xyz.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