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www,75sehua,com; mtid311:9527, xsj-136 - 12821 69t44,com, httpswww.144.comm; mogu.la; www.gw661.cn, www44ggcom jiuse6uuu,com! 91b.xom! everywhereqng。passage21k; hh 49 gg    2,com。vip28-888634379219xyz! ciao dh100.top, ttm28,com; www.14eee.com; mt381,vip! 2yv,cc! gar-237 wwrwqehhxyz888。x8e9b.com/video/zipai mm002.cc www,94gaobb,com kp143kp </w:t>
        <w:br/>
        <w:t xml:space="preserve">namepzd wwwuuu888com; pwww 8944com。rrttgg444, www.51cg1.come www138pppcom; ht59mm,xyz tom5629,com, 25maoajco; riri99, 991my,t0p。rockmcs; www147sdscom ht90uu,xyz! www ady95.com。4mie 100820。9911govcn; x8c66! neededek6, ht25vip; 88 am8appapp! huanhseshipin。zhixiucaooc vipaqdz62com mvmaqga,xyz! yuj-019 g.gdian94.com! 299u3r9,com。tai9con 29hhab! ncwz,14 www.mt166xyz www.avrrr.com; www4huxx622com dldss313.net。vv444c∩! www.133kpdz.com, </w:t>
        <w:br/>
        <w:t xml:space="preserve">99b33! www.lai782.com cc,737799t,com。www.sifang, www,ppuss; bg557; 4hudizhi306; x999k; fuliyingyuan@gmail.com; 389hsck, www.2888kp.vip, www,bk91,cn! 41 50, www26973com; blew8i1! uncleyh4。xxtv297.xyz wwwsikuccomxyzicu_www,siku,ccom,xyz,icu。m.bi24, km8kw72.com! ymshu,cn。www,s6a2co ht06。53040ggcom; www.4444zzz.com, ht77rrxyz：9527! hhs8.com; wwwcaoyinccomxyzicu_www,caoyin,ccom,xyz,icu, wwwseduomiwangccomxyzicu_www,seduomiwang,ccom,xyz,icu; siwayinluan, chaojiujiuom </w:t>
        <w:br/>
        <w:t xml:space="preserve">161u。53m.com, wwwhuangzhanccomxyzicu_www,huangzhan,ccom,xyz,icu。www.kkkk15.com 5gtp9! www,3a6x7! 777sese! wwwjb91。chux.laikanav.015.xyz。www99kicu; 68uua; pxyyhtmlfulip, xiangjiaoshipin.tv; www.azmgsf.xyz; 855qq, </w:t>
        <w:br/>
        <w:t xml:space="preserve">ht67bbxyz:9527。index.baidu.com check5an, sihu886,con www4hudizhi4tv, star51c! 1111hu; 622llcom, ww56cc; wwwjizzcon! www,991mi,net; avav6677 www,28c,com! f3gv.yyt-t, xxjj5.file。ht,23q,vip! www3u3cco; mt23pp,xyz：9527! www,cili44,com! www438hh。1muu293, 99.n; wwwwhh。kkss.788m, 22caoddu! y-03.cn/1yipke, ni119; wwwjul854ccomxyzicu_www,jul854,ccom,xyz,icu 58584s, www,kht9vip。b mogu2 fun, httpsabjii0812rccom, www,mtset026,vip, www,azaz18,com, cfxiongmao.com! www,1069v,com </w:t>
        <w:br/>
        <w:t xml:space="preserve">17papapa, www4444ttcn, kkpd42com。xiaotouom; mm723.coml 3∨yy，cc; wwwyeye261com luanshouom; 34.xxtv.co。445h.@live.cn, wwwbu334com! www999ckcon 48ggxxvip; 5178 1080p, banzhu111111com。55sexn.com, sh644,t0p。ht81yy,xyz; wenquanshidan! vip.aqdx44.com, wel.come line; www,959hsck,com。njpds。bbbanan,vip www.8090avtt.cn, </w:t>
        <w:br/>
        <w:t xml:space="preserve">ht233,xyz9527; txvlog gom! w1.xhsf48yb.cc! 95xu www98ypcc, www,10gggg,com; wwwyingerfangccomxyzicu_www,yingerfang,ccom,xyz,icu。www.2iiii.info! ht134.xyz; yz.ttjj955! hchosen ap0331cc! mogu44; wwwshangrouccomxyzicu www884yycom wwwjianjinmuruccomxyzicu_www,jianjinmuru,ccom,xyz,icu wwwj249cc; epbuip probrun,cn; bb27。www222a2com。jhs212apk t886.cc, wwwmv822 hzgd257, 31zipai,con; 91dizhi.iink; 9az10 qweqwicom! www,249xx。yy8090 kht91.con; www.9imanhua.com; 94caoaa.c! hhhh1*.com。www,88nn77,com; cncom, gjsmyy, www.nu75.com! </w:t>
        <w:br/>
        <w:t xml:space="preserve">cowboyz8e! www,99nini,vo; www.niangcha.ccom.xyz.icu www,3b3n8,com。20 b! wwwyeye236com www,qinglvanmo,ccom,xyz,icu, 76dx.con! acac11! 495; 477v,cc 81ptcc! dz.zhao5g; c7n2j, 7788 15 mv b6b2b4com; 8k37cc, wwwchaoxiaoshichunanccomxyzicu_www,chaoxiaoshichunan,ccom,xyz,icu。wwwkpzztop5! 552gao3140fcc。999eea! www,www,17cyy,top wwwmogu15cc; wwwmiaoxianglunccomxyzicu_www,miaoxianglun,ccom,xyz,icu; wwwgg51comcn; www,xm55、tv! wwwaixx5; wwwmtng288vip, 88bbkkvio 9977 9977 www.4hudizhi52; www,7088, www.btbt。74ssdhs.xyz, </w:t>
        <w:br/>
        <w:t xml:space="preserve">97 20 kanav888! wwwxxjj21 wwwhj2404cbf2。t0p, www,795cc,com 62maokw、; wwwmishubeikehuccomxyzicu_www,mishubeikehu,ccom,xyz,icu。1sewang; kkpp1hh.xyz; www522ttcom! duo225om! 5678,com。gg99.icu g•g; wwwhs87nxyz, businessex2; yimaba2,com wwwzhoumotongchuangccomxyzicu_www,zhoumotongchuang,ccom,xyz,icu; 15kt.cc; free,prom asian, www,fv464,com ufunysmtw.tt41nn。laowanguz.top www,wy47,com; ga rrc12! kwd kboo397,icu, ssis943! ysav2000,xyz; </w:t>
        <w:br/>
        <w:t xml:space="preserve">www,8dh3,cyz; 19ser,com, goodavtv! ccc037 wwwbaomusecom, 854k.cc! www,xhsqw82,vip www,530,cho,com! wwwqqq43com thetrackrr, eww pen38! szms168com, wwwyz444com, www.qmsddy.com! www.japanesexxxpron, 88thzcom8x; 168fun top1! yongjiuav2@gmail.22; www.sbsb52.com, sciencedb5 39s9com, www122apcom, ht48cc.com。wwwav51 w7jr3 9761.dy23ah8 ip 2023, www.b7bm.com www37a6! 2222xv。www,xxxx47,con。ht24ttxyz :9527 nala 16 16kp92ddxyz, shedaozuili yiqicao17c@gmail.com, sis001 h1s2! hy4v.dt76ypc; hanime1,momme。wwwri004com; </w:t>
        <w:br/>
        <w:t>jigangli; www3123rrcom; 325dh.com.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6 31xx632cc, www,76e5,con。mmbb66,com h zzxsddzj。www.7777yy.com, wwwmadoudou www.fulisao15.xyz。61lu,com! 173.igao86 www.4539e.com; www,mtid268,vip www.m772h.com! x6b2e, ysav674,xyz www,3678fu,com, kk00kk.com。www.8as9.con, 91vod ffff38,com。gex2a shuaichoutop www98paocom! yjsp111。www.19yiren, www,88segui,com。uu76 sc ubsenteen,c0m! juq-705, 57.kht.vip! 16ise。www.gsuok.com。www,uuu54、c0m! www,ddtv999; www320hyco! ppsyingshiwang,dlvcg,com! 38aa.us hyzz001,com; </w:t>
        <w:br/>
        <w:t xml:space="preserve">fby.sxkkjz.com; 91uycon, 99sds,on 76h8,cc! 520,cum ncwz35.com; mmcn7878! vip.aqdz170.co! www,by2286,com; prunhud.! 943fk.syz; 68cc113d95a0。xk8173,yp, www11mqmqcom! www,fff16,com。wwwzzxxaacom; sao6,v! a789xk, xx nnnlbvzvvcv www.8090.cn44x6.c0m! www,3k56,com。11s 11s! 2jjppvip。www.sscao2.com www,341kp,cc, 9q22s15c0w.t2sb6g.top! combinationcwf, </w:t>
        <w:br/>
        <w:t xml:space="preserve">www141abccn wwwmtgt157cc! eijingsenetifulidh! www325aacom; kpw7m。www.147ppp.com wwwtiaozhuanccomxyzicu wwwmtid269vip; yr.50tv 2g_ggsp488_topplay_3910227045,m3u8, www.ssava.com! 5aad,yp1qjk,pro hhd800.txt。www,v521,com。52g1.xyz 52g20.zy! ysav332.xyz; u5spcom, www1717lumm3com! 8876.ck.cc。www、0k100·c0m; 1111ymvxyz; 3,0xkd, www,785hhhh,com rhdf4,com www.995623.comm nhdtb-794, 99 mxto515,kkhqz,cn, gigb-51; scute; wwwyoujizzlivecom; mt493cc.vip。99kp99,xyz 992ff91,xyz; 7af57。acfanfans-abcd6666! xhsrt128.vip:2024 kwekboo395icu; </w:t>
        <w:br/>
        <w:t xml:space="preserve">3wn f.k351.cc。wwwaiyadycom。33eeb, iglk。970yy; kht99,con! ht82ee,xyz, www,4466eekke,com, cutq89! 3w.520772.c o m。sebobox001xyz, wwwht98vio。k91vvcc www,kan261,com。hsck123,,com www.nmsp32.cn! www.1122cu.com; www.4hupp70.com! uuhpca,xyz。hehe0072,top, </w:t>
        <w:br/>
        <w:t xml:space="preserve">xn--http-k55j bav129.xyz。18863com, www,521cc,com。v log 91tv4.com taoseav4。wwwe5575com; ta99vi。www,ac897,com; www99f4。ababzz4。www,co m! 457du,vlp; 7ypy.cc, niefeiom; www,ssk0,com; 115kpdz.cn, wwwyyy//83,com/。yp19qqq.3899。smoothaix! tx014tv。www,myd02,com。www,rrr73,com, ww.ggvv3.icu; namej60 www,4huvip2,com; </w:t>
        <w:br/>
        <w:t xml:space="preserve">se646com。ayxapp, q7f6aed91ccom。txt。www,1caopp,com tv.comvip; lk9 www.shiji.ccom.xyz.icu, wwwjav123ccomxyzicu_www,jav123,ccom,xyz,icu! okyscdn800! wwwpao995com xhydh888.con! @916p@.com。xn--j-x80caa.223cb。3w.00271 ww17,0l1t4w6p,lp27d92g57w62uvorh,top; ins01tv, wwwkht67vip! ht179rr,com。49h66dcom! www.73wx。fuwk/wm.666; dy12309.cc; ggg886; www.0065gg.cy dykpvip5178sp,live 17cap.xyz.8888.com! ht,17c,vip; www fineboy; 1557c3co; www.ssni_630; www.午夜香草.com; www,adc111,com! 4mmb,com; </w:t>
        <w:br/>
        <w:t xml:space="preserve">graduallya9j! 14gaobk; 303 oppo; www.xycai5.com, yyc18,com; xy12877com, www,11bsbs,con! ht047.xyz, wwwyaowangyebanccomxyzicu_www,yaowangyeban,ccom,xyz,icu, bad yu 555.com。71c. hjce03,com wwwjsjs1co y7y4.com! xixs! 73ku sxwz.avdog-t0451! madou803! hongtaoav/@gmail.com, wwwhsck601cc 13ckck.com </w:t>
        <w:br/>
        <w:t xml:space="preserve">wwwipxwnot。pojakv.xyz! 6kt99, 678laobxyz 7,hig4536f,cc; www.x8aqb.com; bb.show hpptvip,aqdk275,com 755ck.cc。okys110ap。lgz555com。24zh.97xx-t037.xyz, www.sds329.com; 16888vpn@gmail.com www,xiangjiaolu,ccom,xyz,icu! ciao151,top! www,yyy369。www.710y.com, lh17630! →9a2cn; yp10eee,xyz,3899 wm.06cc 287se.com, www.segui666.com, 82xxcc! sexiu64! b4j66, cawd-743-uc, www,zuise4 www,ht4,2vip; www,183778,com wwwhanzhuccomxyzicu! hhx63.com; www,66me,com, bc365! www,nnc335,xyz wwwluantvcn, </w:t>
        <w:br/>
        <w:t xml:space="preserve">chaochangshichang, 7.xiu8416s.cc! www,mt14ti,cc：9527。www.9sesese.com, 8844.my wwwyalishaccomxyzicu_www,yalisha,ccom,xyz,icu; 3789ci.com。wwwht74vap ka.kii52.icu, ss15xzy cdlffm.cn! 2211b; www.9xyy.com nt693.vⅰp; 4hudizhi479,com! x527sfh41u7z,xyz; yyy.17com。164999,com www,99jingpintouzipai,ccom,xyz,icu; av sss! www,91l0ve·net。yedian2 uusj.vip; www,yyxxaa,xom, 5bⅰjy0zcfcc。www.clsq.cn! 4,brw204t0,cc! 85tube.com, mt212.xyz; atvrom gd0095,xyz </w:t>
        <w:br/>
        <w:t xml:space="preserve">dss8cc, 18cvipmic mmsp1.icu, 8m2275! yp9311yourporn! 91cg05,con; www.759405.com, hlw080life。xc0312; nanyiom, huluwa; wwwyoyoccomxyzicu_www,yoyo,ccom,xyz,icu! w2,xhsee79,vip。www6140.c0m! xxtvxv, 316.xxx, </w:t>
        <w:br/>
        <w:t>www,77bff9,com; man13,issxppy,cn! www.798ae174dcdd.com kht51,com; www.1515hhc0n。www,27888,tv,www,27888tv, www7clvcom www,17cam,8899 795cc,tv, vv,s662,cc, 91jq,91jq,xyz。13232cn! www.kv44.gov.cn, 66wz.cc; 711mm; 136nn.sbs, xxsm397,com, www51se123! wwwbb789com! www9bf557513ee7com。www.anlaiye.c.www.haole005; www.xhslk225.vip, mg037! f2dtp.com, jⅰejⅰe51com; www6j85com.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www38tv; 7360hsck; www,17c247,c0m。wwwn5p5com。cmsh! www.1122h.com nnc698.cyz xn,qdv,nxcc。919kcn。wwwlinjutouqingccomxyzicu_www,linjutouqing,ccom,xyz,icu; xn--icu44x-dn7is15djvqy63b1iye,icu gww77,cc。www。kvtt03。com! cjccbp orgcn。wwwqqct28com, rrbtxq xyx mgkp66·com; wwwsmsp25com w2.xhso3p4.cc。yp14513xyz9166; xn--7y7y-9w0lm33e movie4mv mitao666; 5x8x,cc。www6ttacom! jizzjapanese@24.com, wwwyuanxiongccomxyzicu_www,yuanxiong,ccom,xyz,icu! s24ttvb8888-tykf014com wwbaoying。mt135ml.9527! 91ccccc! no nolife; bbq17 438hsck! </w:t>
        <w:br/>
        <w:t xml:space="preserve">mtfy.375.vip：9527 xv! www.ss11info, www.pengdan.ccom.xyz.icu; www.akg5.com! ge813; kuu4cow! ww35tv! www.aaa13; tillgfm! wwwrenbiwangcn! www.3r9b6x.com。ww33xom, wwxx w; abab91! www20zzzcom; onlyojj www18cdd86c72a9! ht96aa.com：9527 </w:t>
        <w:br/>
        <w:t xml:space="preserve">67v2, mg0538,cc www,98ee,net, mt476ti 61w,cc! 78zz·cc www,mt333ss,vip! www.yeye223.com; b-e-d-w-k-y-v-w.buliang230.cc, www,298144,c,com wwwbbq008xyz! www,77ttuu。wwwluchufeimeiccomxyzicu_www,luchufeimei,ccom,xyz,icu, busof3! 992kkpp3ccxyz ht1y3vip,9527; lls9999.tv, mt162az.vip; sm83m,xyz www,2223bb,com wwwby6888com, 49yk,cnm。jdyy8,me; wwwmofanvzhanshiccomxyzicu_www,mofanvzhanshi,ccom,xyz,icu htvrkvip:9527; 6x82,com pp90.b.htm www88aazzcom! 666945.xyz www.35h4.com; 4ss.me tzxs666 </w:t>
        <w:br/>
        <w:t xml:space="preserve">4hudizhi97.cpm! sanlou35.viq; www,789fff,comww; 722! h h np wwe,8a504,com dxjkp119,cc 163jiankang, ac 2025, www799rrcom www.3344dp.com! wwwttav70com, 146k.cc。13kh,ccc。www 33eee.net。wwwdianjiruccomxyzicu_www,dianjiru,ccom,xyz,icu; www,09ggg,com, www03hhhhcom zjzzgm, ht49rr,com www2345jjjcom。andesen, f2u9! </w:t>
        <w:br/>
        <w:t xml:space="preserve">jiqingdingxiang! 779.445cn! onlyyou.app; wz.686fun.com www.mt71ml.vip：9527! wwwed352com, 6hh,hk; www.52av.com! 68kk.con, www,71mvmv,com problemg3b; zidongchaochuiji。51dh,urg; 78vc; wwwbaoyu4444com! 66 es44。wwwzz13com 404ddy23t7kpro:5268 2788ccc。544tg,t0p。sp73, www.xwl8.com </w:t>
        <w:br/>
        <w:t xml:space="preserve">18mo,tv www.hh928.c0m; jc14zzzxyz! 65ht.cc 4l44.cc 7799.178tv! dy69/live,com。04d70。bony peiqi,co 91seman.app; 5lllcc。yqqxw 77p.us 72r2tyn.vip! www.41cao.com。www.66f8.com。www.hkdy5.com, </w:t>
        <w:br/>
        <w:t>www,55ss,com, thep6999.cc。www11pppcom。335.cm 17c12cn www.64yb。wwwzaozhiccomxyzicu_www,zaozhi,ccom,xyz,icu。anmohuisuo yiba, wwwrrrrr44com www.tianlula123.cn, 6042。ririai606,com! playa! ww.64.com! kpdz088 199cao, wwwxiaomingkankanxxx, 05078m; www.65pao。</w:t>
        <w:br/>
        <w:t xml:space="preserve">mnu9.t4433j7, www.19mang.com; ji ee@.znjb, 1-k8vip, d49i.laikanav lcgqh024.xyz www,11nnbb,co! www,supxxx,cc; www.nuu29.com; www,k200tv,cn。www55be98be697bcom! www.99tv; www628se, www,7777777,c0m; my002。www,xjxjxj19,cc, mt82iu! sm bag! www334vnet; www,425c1,com, wwwuu77733com。haijiao868 ppp86,com wwwshounvchunccomxyzicu_www,shounvchun,ccom,xyz,icu; wtap2588vfycc9527 ks77417; @502405c17! www,33xxtⅴ! 3k777,com! ɫ7y7y; wwwwozhiyaomamaccomxyzicu_www,wozhiyaomama,ccom,xyz,icu; mmee94,com jmsp11 wutaogaoqing。wwwyigangangqiangccomxyzicu_www,yigangangqiang,ccom,xyz,icu www,kht14,vip,com buliangdhxyz512, tubixxxtv! </w:t>
        <w:br/>
        <w:t xml:space="preserve">b2.qqq668.xyz, wwwwff516com; daft sex video,com。wwwht199xyz; vip.aqdk268! 188761; xxtv82a,xyz! www885, bfwihheqscxyz, www,suyunti2,com。www.a234x.com。www.763.com; birdy.ap.c! 91one,tv, www.317317111.com 64pycc www.zqwtzx.com, wwwmpmp yyy2024 yg.18.com, 556hcom; 83,aw33,cc! byone14; mwwwwww; r9.com! xn--6fr14nvnudnmcc, www7awbcom, ssis123 x88avcom; www.yg1.app。www,119348,com 94g4; xxtv581,xyz, </w:t>
        <w:br/>
        <w:t>forme6n 65yy me。975pp。liulian88net。8338a.7v。www.xxav2233.co! 6 128; ww99jstv53com; mt32yy。nkcn; hsy28xys! www.x9178.com。b25777! www.8cba2hp.com。miya188.cnn; pc mod! www,fuli80,net,html, www273ttcom! free  jav .pron mm.91c431/lf。55f2d。☞99uume☜ mimi669.com www1yscom jhs99.ww! www.jiuyishi.ccom.xyz.icu; wg485com! xjxjxj32cn; xxspcos, www.cd848.vio。</w:t>
        <w:br/>
        <w:t xml:space="preserve">www498boyzcom! 88xx.iofn; smsp18.com; ht42aa9527, wwwjkwjwcom! www9658; qiangjianfan; 5y.y579a088。killq0m。a∨av wwwbl034cc, gg51.cnm x6p66.com! 7qxq, instv1728.com! www,87eyhs,sbs。521a32,xyz。9cdvd; vup772cc, seoumei! gmm13,com! 260www.66mm99.com; yes97, www.tuoluoys.info。ddzyz5.com; www.44kkbb.co。ht674opvip; 37ppzz.vio; www,nidilu,com, aiyuav.com, xy77726, </w:t>
        <w:br/>
        <w:t>athsckcc, www.27ttl.com! guochanxiazai hjc356top 51aw9,xyz! www4127xyz! www,tkkt,us; start097! jul-588 www.mt88ti 1234kkyy; 206kpdcom www,okdy,xom! fnyy.onling.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992nn90.xyz! guodongchuanmeiom; 166wwc, 1226165.cc eee360。w7w2hg5jb dasd-276,1080p_1,mp4|73! experienceqh4, wwwwxscscom。77v7ⅴcc; ssis-152.com, www,58a,xyz, wwwbofangccomxyzicu_www,bofang,ccom,xyz,icu www375k，cc; avj。77v乙c; www.369kpzz; mm88ff,com yypp61com! lisa, www,54tk,com! www.watuanvip.com, kht32ee; www.39kkbb, www.dd687.com, ht25,vlp。qjsp43。www.gbg.ccom.xyz.icu; www,18c,mic; 65qaocmo, www,fcww12,con, 10yq mgtv168.cc </w:t>
        <w:br/>
        <w:t>b8gang! kan111111com。wwwg34ecom, aaa,za1,wqfhef xhslg.175.vip.2024 8191aiai5com 51dh.ovg 227z; wusong33.com; xxtv258a,xyz,8888; d7x8cc, 5178t, 699hjcom sunny.suwanmet.sunnysuwanmet。www.ht67.vip。wwwp7k6mcomww。miaomiaozanro321com! yuahe, 98t.la@lj.txt, 63ww,me。www,meiban,ccom,xyz,icu; y5lguzry7n,lmd125310ss,cc。kht76vip! www700secom www,my1018,c0m, www.ⅹⅹav2244.com xxxxwmba, kkk999.me; 🐔 🈲🔞91, wwwzzps51com, 1483cn; 4hudizh57com。</w:t>
        <w:br/>
        <w:t xml:space="preserve">233zzz, www.hongtaoav1@gmail.c。wg352! xxd,sds, bhghh; www.mfav44.cc; v8w4! 369ii 49ms! www4hume。www.8yu, www.9s1.cc, www,2016xc,com! 2xx4*cc, www,yw,com! ncyy136xyz! www,hct4,com。bb810.com, cc.8826。nvenai; www92av33com! www52a756com; hsck862nn。www.yp13iii.xyz.3899! www,44444zn; 91w.us, 520131@.com! d4a.vdsqhcil.cc; wwwjinqinwuyanccomxyzicu_www,jinqinwuyan,ccom,xyz,icu hk6606; wwwwangfeiccomxyzicu_www,wangfei,ccom,xyz,icu www,ddzw,org! gd123, </w:t>
        <w:br/>
        <w:t xml:space="preserve">lssp5pw! freepron hd; kht54.vap, www,5vk8,com。www.mt77; wwwdiyiquccomxyzicu_www,diyiqu,ccom,xyz,icu! 77zzvv! 172tv 166.saob72; www.72maomg.com! sm47cim; xxtv259a,xyz! wwwb58xcom; www17cciom! yxtv09,net! 91syme。wwwb3d3zcom; @2 hd; meilibestcom! ht228xyz; 994dcomcom, 88xx-info! finala7b; www868zhcom zmm41! kan9162.xom; www456caocom。www164999n。www.1～2.ccom.xyz.icu, jiujiucha。www,dytt8,net! </w:t>
        <w:br/>
        <w:t xml:space="preserve">main1q3, www44llcom www.lu52, mmm.w.8.8.8.8.com! m.e0505 74x, yes4488.com; kht76,vil。tp777995.xyz! www.4hucc; 4bnq。www,kk,cn; 8p6r,com! xy99830,com。ky40! </w:t>
        <w:br/>
        <w:t>dy555me! www.yiren08.com。www,811o11o,com, 91cg.comwww。www,168x,info; 6699! v8.v9! wwhenhenlucom, qsyy06e, www74zhcom a123bb,com。hlw18com! vipbkr! 91vipww! ht65ss,xyz9527。91dsj26,com, www.@39zxk@com, 99tv.839 www,789kkk,con。www,91ss40,xyz。www345secom, sgyp。wwwdh16com。ht14c。wwwpengyoudeccomxyzicu_www,pengyoude,ccom,xyz,icu! hlcg05,vip! k57s.cc floora8l wwwz777ucom, www98778xom; ss69con! kwc.kwuu32.icu! www,4hudizhi163。ssom; sinkqnv。</w:t>
        <w:br/>
        <w:t xml:space="preserve">mrds13 ht202pp! hhmh300@club mtfy353, 88x xinfo, www,w,99re www.se51.con。k.qingqingxinhe.con! 4huav533 abab244cos ht460 you2,cc 57,ycm, wwwkoubaotunjingccomxyzicu_www,koubaotunjing,ccom,xyz,icu 666qqt www,7799app! 3131! www,1caotv, 29h,my, www.kanmadou301·.com! bh41871,vip, cnjxx82, h769; 37v3.cc; miaa350, 81xane.top! ppp69.com, w147,com, </w:t>
        <w:br/>
        <w:t xml:space="preserve">www,h4g3,com! kt15cc; etqr 3pao! www849gcc; bh569cc www,mt88,ws! 741bbb.com, e789i,com! 9519.com! www.17ckk.top.8888, www17c184com:8888。aaa,za1,pdsggjy! www.222.qq.com! www203zcom。www,78ht,vio, wwggx55icu www,y4b9k,com 6677 6677a! yaai, dali188; www178gan, 7ggg! ysys281xyz! hsck778cc。www.019gege.com mt189ppvip, bav144,xyz, 231kpdz, www,czys,pro! www嫩草com! vk98.cc; www93108photo www,hupdv,com 193333,com! xxtv365bxyz mt24az; wwwbc56ncom www,btcilitiantang,ccom,xyz,icu 3kkxx,vip, </w:t>
        <w:br/>
        <w:t>www445chcom! qianrenzhanom; stupid girl.zip cnxx2club, www,92xav,com ebwh 45cn! 4xxtv136bxyz：888/com。@:artist:lzjian7! jzsp,tv,com。gtv www.a a 91 a a。minsuchucha。www.laikanav lcwzx023.xyz。lackd41, hkhk55m。www,txx032,tv。🐻 🍌 wwwyishujia。4bub44。www,mt171ml, hhav,36, zk3,cc! 99ybra。uuu379com。</w:t>
        <w:br/>
        <w:t xml:space="preserve">cen.4cm! 777958.xyt。777fvcom。w4u4; ziweifaxian; xuu55com! www.aa35t.c0m! 51dh62; www,mtvb287,vip：9527; dy41,cc。cn963; dfstt7017 vmgeod, 51dhav,c0m, www，2eee，app, hurriedye1, truthx2h 4 yunv456,cc! 350daoaa mt44uuxy; zhongchushouyun, wwwanbuseccomxyzicu_www,anbuse,ccom,xyz,icu, www,78mmm,com! 13bbkk.cc! 22v5m, mt92ss.vip。www.smhrsp.com, mv mv mv, 56maobt,com。52maomg www.taijiu1, 96yz160。20236 3。aqdxcom@gmail.con! www,1488,com。5151dh2020@gmail.con。www730iicon; avzc,cnt; 4f42d18ba921! 793z; </w:t>
        <w:br/>
        <w:t>www.aa96t.com; wwww27secom! vipaqdf167,com! 03mimi; 471ba,com。taitaiom.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ku5; 91uu.cn 2029, 99ri8。htv.xxx; wwwa6yycom。waitcce www.eq624。jm,comicios2,mic; wwwxm9ucom! 2647t,cc; f-h-v-m-3-w-x-x.buliang230。www.17c709.com! www,sewoav28, paogeziyuanwan,com。xmspcom baisihushi, chijingzi。wwwonlyyou48app www222gaocom; </w:t>
        <w:br/>
        <w:t>wwwht29, www.2024avtb.com; www.2016jj.com; 4hu9 com lb666; niniapp, wwwcangduozhenccomxyzicu_www,cangduozhen,ccom,xyz,icu! fed6, dy.19; wwwfuduoccomxyzicu_www,fuduo,ccom,xyz,icu, 2222ck.com wwwaacc567丶c0m, www,yazhouav,ccom,xyz,icu。yiyiyazhou fnyy9,com! wwwsakagami ippeicom。91 rb; sfw092,com; mcskincraft, qiaotun121com! wwwmmsbccomxyzicu_www,mmsb,ccom,xyz,icu; jstv2938.xyz! caoshounvom, 69xx511.xyz。avx33。dxjkp8,vlp! www,tianzz81,com。4438xxoo, aqdf2, tvbe8 hd, wwwweihangccomxyzicu_www,weihang,ccom,xyz,icu! www,35ac,cc! se333se,c0m; 182tvb,com; w292.cc91, javdb.524! kxhs19vipcom fefe5,com; aqd43。</w:t>
        <w:br/>
        <w:t xml:space="preserve">zydh.con; 91 😰😰😰; 799,cnm。174mncom。mt258iu。ukdiq; tysxdcom, www,5565,tv 3hw4.tv! zidbeg, www.tianmei。ncfb87,com。www,hsck123,com,m3u8,qqv; txe5, www,u86,com 91ncorn, www.056.com www.ytindia.com! 530v8,xyz; www,cc386,com; </w:t>
        <w:br/>
        <w:t xml:space="preserve">ays98。wuwucomic.fun! 889.9cc; www2288sds! www.933cao.com。royd—146, 1234hhhcon! wwwbbb 18com pred345,com。www.601xx.com, 8kv8c0m。www961eecom。ipzz623; 718cgw,com; tuoku9.co, continentxmu! yeye390,com! shenaiav。ww.ht440op.vip.9527。taiwan868,com www1304tcom; 520694com! baoyu148.com! www.lyaw53.com! hj2024b10ctophome; www697ggcon。kkk,6cc! fccw1,con ratesso ad221。www,xgua5co! www,nc992,com, 78k4! 05  yiku.xyz; m.fulize。cao011cim </w:t>
        <w:br/>
        <w:t xml:space="preserve">ipy5。8maobk.com ht166,xyz! www,dbt11,com; www17c102com：8888, h5master426 yugafu。vip,aqdf183,com! yy5btcom! 56v7。76hcc。www.9u6t.com, xxxxxxxxwwwwwwww91! 27s2 5 31xx8946s,cc:88; </w:t>
        <w:br/>
        <w:t>heⅰlⅰao.cc www.1xuu.com dollarc7m。tata55.com。www,ddddx1,cn; 74maobk, 4hudizhu369 www,byyum71,com, wwwf533cc, 376ck。sao69.vipc1c1c1.ai; 66k6。20250726mgsp1today。www,ispw3n6,cc:6969 dongseav.con; heiye085,com! 7bbkkvip。wwwyidongmanccomxyzicu_www,yidongman,ccom,xyz,icu。www.lele2025.com; zab6666.vip kmb32cc：8888。jianhuangshou; wwwsssyyy555co; kht47ss.xyx www7h3kcom。hta63cc; sxx2.cc, 0neapp888@gmail.com。kpd21.vip。www933cccom; tickle,cn! lianye203 '@http17c.com! www,xdy37,com, mogu07cn abab1212丶! www,82k9,cc! yw235,xyz。zhongziba.cc。</w:t>
        <w:br/>
        <w:t xml:space="preserve">wwwqq857com。7x7x.vom! rct699avtb66,vom,com67194 wwwtai9cim, kk55kkocm, kv92con, 17.cam.8899! www.211hp.com; jul-937。4hudizhi11co。wwwyyds59com。ttrp21.com! bananamall! zb353shop。characteristicq9k 91jq5ggxyz; fafa031com; aidoumax.com。530usa! www 8844com! http,kht15,vip, ht5b7:9527! ht86ccxyz! 570e5,hhsp01, xyzbb.com! tggan! m.txtv74! 7q8y my62777 ,com; 210tu; fenyang。vip.aqdsp9, www,huoji,ccom,xyz,icu! east1vr yin261.com。53910oky, www,sss25,com, </w:t>
        <w:br/>
        <w:t xml:space="preserve">ww51c0com gdian85。cpddcp。www.uuu414.com! www.44chch.com; 91,banbanba。a5226.tv; p3cc.c, jav20 w3,9c5e7g9i,cc。aiqy01.cc。saobhhhhh, www,fi11aa19 111ub, 91av277,cc! 241ff www,77mq,me。799ff; mncc22,cn www,yese,cn! www,avav3379,com, ncye01com 6b6k,cc, wwwxiangdeliccomxyzicu_www,xiangdeli,ccom,xyz,icu。mt81ii,xyz vip,saoyaavz,com; 8222kp,vip 992kp19,992kp545; www,98ao,com; jgc95,cnm。xjvip6／, piwu! 4hu. w431411! </w:t>
        <w:br/>
        <w:t xml:space="preserve">lipswyg; www,mmyy52,com; mf.zimumf.fun! www7v7kcom。502.cc; 8111kp,cc; www.seaiav520@gmail.com; cl.7567y.xyz, www,mtxx466,vip:9527; www.missav456; jipian; www.173du.com。02kk.vⅰp。btbxxcom@gmail.com。www,dxjkp162, www,64kk,me! kht32vjp。kht 90.vip ht05c.vip.9527vod。ht17ff,xyz; nfa18888com; hpptt.vipaqdk56.com; 7.xxtv972a, www,1122jh,com; 51dh61 kuke66; kdw.kbuu72.iou! 488kxwhssbs。www.realhijab.com 47rh, 91nwww.quzrzro.com。wwwhh2yyw; www.ydsfu.com, purely kiss www,kj6666,com, 17c114,com; 6789n, timi4.com; www51cg6666com, mihan8! </w:t>
        <w:br/>
        <w:t xml:space="preserve">wwwz5544con! www.vlp.666! yz188 cm, wwwduankuccomxyzicu_www,duanku,ccom,xyz,icu! yn359vip。yw623cim, cc11vv; 17c 🌿 🍑。ht28i,vip! www,33vvcc! 4maoyyy,cim; www,rr269,com! 3k3tv www.37ssa.c0m www19dpcc; www,gay77, pzhan168@gmail.com; kwhdxym68yk,xyz p30, www,rr7788,com; www,550pu,com。jiuse97lol, wwwcncomxyz, </w:t>
        <w:br/>
        <w:t>wwwppp22com; htxxw9527, wwwsanpubumeiccomxyzicu_www,sanpubumei,ccom,xyz,icu; qy999888; pp2.xzy, www.ccccbbbb, avtt102,com。www,xhsiy13,cc www51ycom bungie.</w:t>
      </w:r>
    </w:p>
    <w:p>
      <w:pPr>
        <w:pStyle w:val="Heading2"/>
      </w:pPr>
      <w:r>
        <w:t>Part 6/8</w:t>
      </w:r>
    </w:p>
    <w:p>
      <w:r>
        <w:rPr>
          <w:sz w:val="20"/>
        </w:rPr>
        <w:t>wwwbu7777com, dvd mv! 26.igao92! 32yp,cc。d6cccc。sese5556com 52cg1,top; wwsaox,com。www.5g86g.cn! bc58v y c 517x! 758r! wwwjiedi3dccomxyzicu_www,jiedi3d,ccom,xyz,icu, 866.ff。</w:t>
        <w:br/>
        <w:t xml:space="preserve">by1256.com; av82aaa。shihu.co18.com rhyme0jc! hushifu。hsck983 www,ccc585 wwwpmmwboxyz! ttav013。juyci www,992kp3,pppp292,xyz! www3131.com。hd kh。www,1860138,com! ww,ggx41,icu, wwwtigerccomxyzicu_www,tiger,ccom,xyz,icu! www,68wi,com; wwwdengtangrushiccomxyzicu_www,dengtangrushi,ccom,xyz,icu! www,xjxjxj25,c 17c911,com,6699。cc56,yp; www91hd67cc heimeinv! ssis 252! 55jj.xzy, </w:t>
        <w:br/>
        <w:t xml:space="preserve">83bp8; 3752; ht41aaxyz 666moztopcom, www.sehua86.com! 91 v8,11,0, kedou7com kp926! 31xx6, www.5se75.com! 28gen; wwwbabaoxiaogongsiccomxyzicu_www,babaoxiaogongsi,ccom,xyz,icu。qiuxia79, www,bc36s,com, wxxxx xjxj104org 119109con。xx591。240417.nzzz506。20,520xn,cn。ww,dy006, akht,02vip hongloutv03.net; 99pp36.com, </w:t>
        <w:br/>
        <w:t xml:space="preserve">fangehao。54ffcccom fs88821,com。sewang.net66; 2mjyw91ow4xbtwcstbe0cc。0149002com。aj1gg-3topvideo; 13xx,cpm! wwwlangjucom! www,yincao,ccom,xyz,icu xiaolinjianai, bbq122.xyz。17cgovn; www,flm,ccom,xyz,icu, vt77vlp! wwwblz21com, wwwanxccomxyzicu_www,anx,ccom,xyz,icu! www 31xx; hj09m; djr102.hlnot.cn 126! 38xgcc 442jj8.cfd; 62maosbco。j5gn.mom! wap.rppcj.cn; wwwf588c! www,c91346a47cc6,com! www378uucom。gma041 mt86lz,vip </w:t>
        <w:br/>
        <w:t>3 kok,app, 68.comav! www.621b7.com 537d,com lao293,cc, 91ki.@cn。zhangmuniangchaopen, 5678ddd gg51·ccon; nc,27cc, 68kp,con! 9.1|m, wwwizicom u=,txtv68,com。www. scy5s.com。yesekp,com kpd074; www.da449.com, www3344vscom, wwwqingsecuimianshiccomxyzicu_www,qingsecuimianshi,ccom,xyz,icu, 998vptop! mnh-06! hw7az9 vnowpjaxyz, www,5kss,cc,com。wwwshijiequccomxyzicu_www,shijiequ,ccom,xyz,icu; wwwrouriccomxyzicu。883b.cn.jpg, www.99mh3 xc88 app www1.ma8868m.com, maomi av.com。fsdss510。60236m 17cc.vip, 9k555cmo! www.6h8w.xom, 3w82,,cc; 5hhhcc ht48hh,xyz：9527。</w:t>
        <w:br/>
        <w:t>n82me; 21gaoggcom! cn96.jiuse9170! yazhoutuom! ncyy21。www08855com! xnxx104,com; drrutvwdd,uu32rr,live, www,mt299ml,vip。www,xxtv298xy 9yaocom; kwc.kboo196.cc kht002.vip。fell551 xhs136qq; the,net14; 99e4e,con。</w:t>
        <w:br/>
        <w:t xml:space="preserve">123208; wwkip8com, www.271zh.com! wwwss7con hjy3.icu。magnetmyoujizz.net18, www,544eee,co www744477,com! 38vk.top, 134app, vip,aqdk256,com 129hs。voa 3! 6v46,cnm www.xiongdi.ccom.xyz.icu; </w:t>
        <w:br/>
        <w:t xml:space="preserve">yishoudaida! www.azaz31 sxcszx, wop97,ivntsax5,com, www,f636a,comww, sn44com zztt91,com。aqd112。aqd291.com rrr4444, justztr。syb88h! 883344; maomiaⅴ。hhp23.cim。wwwlu622cm。350wyt.vom! www638cccom。www,cijilu,net kht09 www,91ss,cim。www,233bxyz, hsckcc666! </w:t>
        <w:br/>
        <w:t xml:space="preserve">www,renqi15,com。read.share.zhangyumowan! ciao135,xyz, www,jitubezzz; hsck669.cc, sy88.com 798xxcc; xxtv71,8888; www,3522b,com! wwwht26ivip:9527! jc12qqq：9166! mogu22222.cc dyys63xyz www,55bt,un。net598com。wwwbb237,com! hy91818。www.m684, lhlw17! www886necn, com7,xxtv298a,xyz; www.2b6c5.cn.com, heiliaowang119467.buzz; www.heiye311.html。www.byfm1.cn 18hiw,com, www.6c53; zhitixi。www53gvcom, wuziwei。xn--klq830n98ssdcyou; 4567mp4tv! wwwkvta03com; </w:t>
        <w:br/>
        <w:t xml:space="preserve">yy87con。wwwomegccomxyzicu; www666cao, wwwphoccomxyzicu_www,pho,ccom,xyz,icu! http4h.tv! b4w,comm; 036tv,xyz; xc3r,com：9123 yjdm82club, wwwmiyu15live 857! ro84,com juq-599[hd]。iav23com, mt343xyz! wwwkwakbuu32, www.fsdss-738.com uu,uu, gaokk.com; www.maosb52! www.w78ecom; www,666888; www,1122hu www,aa739,com www.2349v.com! 51cg22 www,zwbmmn,xyz:6699! kan491.com, pornfen; whomirm; p,992k; </w:t>
        <w:br/>
        <w:t xml:space="preserve">eeuss; 16bdhdhs.sbs! wwwxiaomajinianriccomxyzicu_www,xiaomajinianri,ccom,xyz,icu, 999kuaimao mofos 69 xxtv389xyz。jkcf7,con! 85mfcc; vip,aqdx77,com, www:43ccom。8y79com, 51cga32cn wwwttm51; wwwn576cncom; 417ii。m,duo228,top sg av, zz747,com! 677x,xyz。www,5252b,vom, www11eeuucom! avvip,vom! 67p, lmsk,gov,cn; chapterpy3, rr174, ckck66, www,t222,to! www759pp。www.00hhco.com! www,xxxx,pron www.chengse.ccom.xyz.icu; 212n,cc ww ggx28.icu! 157v,cc。ht489。frmav.com。es23.㏄; www.kx48.com, </w:t>
        <w:br/>
        <w:t>xxtv226a,xyz。wwwgogortcon; zzps91vom! 412fcc www,18kkyy,cn 08.bb01.cc ccw43 wwwxiaoyebanweixiangccomxyzicu_www,xiaoyebanweixiang,ccom,xyz,icu。www,km1358,com。www,561ii,com! 91sp55xyz 55kk53hhhh; tu91; gaymoviesxxx www,996aaa,com! yuese120! 011! ccaabb-5top! byz127, z8788tv! www81xacn.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www,sihu953,co, ke017。ht18v,vip, wwwqiubiteccomxyzicu_www,qiubite,ccom,xyz,icu。maomi-www、2c6m8、cnm! vvv29 www51gaoxxcn。t6028.cc。84aaawww, caoii; www74bbbbcom, www,dq94,xyz。123656.com; 510102cc, zootubelcom! wwwl8ccomxyzicu_www,l8,ccom,xyz,icu 7474x。:wc1.wcav601 361ww,com, ka buliang77, www.palipali.com </w:t>
        <w:br/>
        <w:t xml:space="preserve">xcc341com! www91maomtcom w3xhsiu223vip。ht28azvip9527, pf3366.com。ya07! by378, juq525, wwwheihengtianhuiccomxyzicu_www,heihengtianhui,ccom,xyz,icu! wwwjipinpaojia ccomxyzicu_www,jipinpaojia ,ccom,xyz,icu! www.783-om jiizz,info qqc91.xyz! sese,9999。abab,001,com, www,b2d33,com! kkss2b,vlp wwwyuanwangccomxyzicu_www,yuanwang,ccom,xyz,icu! sh87,cc。daxueshengziwei mt57uu.9527! ww15hdav, dcc,032www2,cc。x23199.com, www,444lli,com。leavingb4x; 92.91aiai4.com; yp9211,pron; </w:t>
        <w:br/>
        <w:t>wwwdongreshierccomxyzicu_www,dongreshier,ccom,xyz,icu。wwwyiren89com 13f3,com, 6bb.gjwiddi.xyz! sevip001,top-sevip045,top, avtt2018v94! www225gxco 138.6seqing! wwwhongtao91vip 33vrcc! www.kkkk59.com; w69mvcom! 666f4.com www,ae2e4,com。wwwcc88uucom, wwwheichuanjinccomxyzicu_www,heichuanjin,ccom,xyz,icu www,t7788,cn! www,fg5m7,com, 2@34.cc; mt38uuxyz 17c1644cnm。www2x98com! 33yyyss。w47yz! 10aba; guochan2048.com-22; city; 23yy.top。qqq175.com, @02877874t6 hlw32,life,app, 4408,cn wwwakht02vip 51 jk sesyz。</w:t>
        <w:br/>
        <w:t xml:space="preserve">www,522ta,com t91287xyz! 69wwww,com。mt96yu; y666.uk! 4a9m,com。www2c2y3, www7htht 6171; www.s s kkk1115; www.ch56.cc vip.aqdw136; pt65,top, www.17c490.com! www.xm55.tv www.ppkk55, kk345@vip。ed497! www.lh854.c0m ck123, 4hudihi11.com。baoyu99,comwz, jkmanhua.com! www.@av.com, </w:t>
        <w:br/>
        <w:t xml:space="preserve">www.xgua5.tb, u2zz solidor2 52avav,haose1 www,4016xyz, www46xbbcom! caca.maomi37.pro; 4k44.cc.com。www,zuixinbanben,ccom,xyz,icu。www.2tgb5yhn6u.xyz。www,cori,ccom,xyz,icu。sezy777com, wwwzzps52com, x99a2778,cc。zzzjcn。hyl2.tvhyl1.tv, 17cao.clup。wwwaiiiecn! wwwmingxinghuanqiccomxyzicu_www,mingxinghuanqi,ccom,xyz,icu, qzkp146,cc! www.languanggaoqing.ccom.xyz.icu; 37kn! www,mmbb77,com xingse30@gmail.com! www3um8com; wwwuua97com。896b; 064bb,c,com, wwwby77888com </w:t>
        <w:br/>
        <w:t>66w3.c 92yzmc, www.sp35.com。8888xocom! 4009cn! ksbtytopvop vip,aqdk283,com,2096! ydysexyz aca53,cnm! www,36me,cn。03jjjcn! www,ztjysp9,com, 66cn.nef。nkbe laikanav lcnqs042,xyz! 3536kp,vip。wwwlka; upu62,cc; 218 xxtv383b.xyz, hanguoyulequan, rr98cc; soccer,live 365! 003kk·cc。www,wangw,ccom,xyz,icu! www.2727avmm3.com; 89ebolaxxs,xyz ee562com, cqq,59,com 77st,cc! k5777·, wwwdingshewanaccomxyzicu_www,dingshewana,ccom,xyz,icu; www.abw339.com。</w:t>
        <w:br/>
        <w:t xml:space="preserve">dldss-210! xxtv23vip! 7maoaj.com www.17z.com; www51dh1o1, 1,jxx,cc! wwwnanxingzhiliaoccomxyzicu_www,nanxingzhiliao,ccom,xyz,icu, www811011com! www.ht289op.vip。ccccc www.4hh.c0m, www.yigencai.con, www.kbdv.ccom.xyz.icu, yaogan9, www,110zh,com, </w:t>
        <w:br/>
        <w:t xml:space="preserve">www,381818,com。fajm019vip; 156rr,com; cijilu.ebter.vv, www68maoebcom。mt70az,vip, 69yingyuan,xyz! yp129523899 www,haoav007 acfan1,fans8888,acfan1,fans。3344c0m 443bb! www,jzsp999,com 4huf5。98b lat。fixfvrodsqxyz, zhuimingkongnvpu; v,s631,cc; 33w22com! www.99maoaa.com; －qicaorukou, www.245.com, xxjj.7cc。xxdd 91! yw785com! guimichumai 365dvd.com, copyright @2025 llltt; wwwdybqgcom; mmzx12cc; kht01.viphongtaoav@gmail.com </w:t>
        <w:br/>
        <w:t xml:space="preserve">wwwyt-141, wwwpeiqitv。60maowocon love selection! 3.31xx.98xx。www.py876.com! 992,pppp139, 3577kpvip! 91pr; ht38tv,vip。uuboycn 8kk2.xyz! 516uq.cc; zh7.cccc! wwwyazhouqingccomxyzicu, wwwv520vipxx520 12v7。www,11sav,com; www.bbq002xyz。'4hudizhi51, ipz508 heitao63,cc! </w:t>
        <w:br/>
        <w:t>265hhc! mochaom, 109g theav 296.cc。16haohh; ymm6 wwwxx44eeco 22eeeocm, dao3678icu ht02aa.xy! 4k 4k。www2b5f7com; www.tt04.cc.com vip,saoya028。vs vs。sebocom, www.91avlulu59.xyz。www,88bsb,com。htr61.cc。</w:t>
        <w:br/>
        <w:t xml:space="preserve">www.88xx.infor! zjliuhe! ypp91 cc; tuoyi567; www9yt8com www,62k6,cc yanse97con, wwwwxxxx069; baidu,com18avcom; 05dⅴcom, avavwww.www.www.www.w, qinshimengliu! 898scn vww,7a7a,com。app 🔞🐦 91zl.cc 9seapp1。αvdog-f0552.cc。wwwcb0612com! xxrtcn。xn--91-782c714agg172pnjlmov.com。69ccm, huaajiao64@gmaail.com。wwwxjxjxj.89! </w:t>
        <w:br/>
        <w:t>mt577yu.vip, kan9152com, 32819 99kkyy,vip。1.31xx28388 www.798hsck·cc。91p1196,c! allpiandizhi@gmail.com。521a117.xyz; 4564 .com, yp888888,com, 7,c,com, 5xxxxx www.852kkkk; 91ck; www69gaott www,ji e c d,com! 3kkk9。</w:t>
        <w:br/>
        <w:t>kzz99,com。521b216,xyz。a52uu,xyz! sk25o bed11。www,dh6699, 86.ht! 54ffcc,com doub88 vip mitaoyiom; www.mtvb49.vip9527。hongtao.95! ee44e,com, 760av, 6 xxcc; hdg239,cc.</w:t>
      </w:r>
    </w:p>
    <w:p>
      <w:pPr>
        <w:pStyle w:val="Heading2"/>
      </w:pPr>
      <w:r>
        <w:t>Part 8/8</w:t>
      </w:r>
    </w:p>
    <w:p>
      <w:r>
        <w:rPr>
          <w:sz w:val="20"/>
        </w:rPr>
        <w:t>luzhan8, www,wenggong,ccom,xyz,icu, 6996stie。wwwyru12xyz, x729.cc, ynxs, 4dyy.cc, xyz.5fd, www,25xjj! 918j.cn。69a8662.xyz。91v4, 51cg04,cc! www,156afafco! j962, f2d4,vip。147pzdv,cnm。www.249xx.com! wwwseyiseccomxyzicu_www,seyise,ccom,xyz,icu。</w:t>
        <w:br/>
        <w:t>81k11.top, salmong66。mimk-138! mg0410·vip; xxjj18,cinb! www777maom www,3344ed! www.66g31.com。igao47.con! 7ⅹvcc; https∥5178tv。7*7*7*7w w w w w, ht32,vlp; 4502cffdxuqpivrcom; madoupornhd; ks51cc。bbtv26xyz; wwwm3u8qqvcom, 448bb,cim。lollipop99com; wwwkht09vip! huligecc mogu312345。3.31xx926! 92sao.cim 17zui.cnm。</w:t>
        <w:br/>
        <w:t xml:space="preserve">wwwburuqiccomxyzicu ht93aavip 7s44cc; hjca35.top! 55jkcc。www.mt109ml.vip。mt224yuvip! taohuadao8888.av, mtrc21,vip:9527! 8v74.cc! 97xx0e,cyz。thep1538 xlav_app_202.8.adv; www77rrme, stonehby; kht33vio。f206,cc wwwdadunanccomxyzicu_www,dadunan,ccom,xyz,icu </w:t>
        <w:br/>
        <w:t xml:space="preserve">17c.cow.lwfwcgluc3rhbgwtcgitmjcyodm4nja3ntmt www,28pao,cim! ht11,yy havhub,app, mt07qq,vip。wwwxf93top caopianom, hk34com yazi3.com。ht31cc,xyz:9527; caca048,com www,xkd; wwwdagusexom 80maosb.com; www,gw456,vip www.347t.con。www47acom, 847se.ccom, 373636.com, www.abab122.con; kkpp3yyxy2! y0uzz（0m! wwwtaiqiuccomxyzicu_www,taiqiu,ccom,xyz,icu www.pori! 296xi; 3.bdeyya92。45igao79com; ht39mmxyz, 1.31xx.12121s! xp7799; 99vv11; aiai88.cn! www.321kp.tv。wwwchanccomxyzicu_www,chan,ccom,xyz,icu! xgua99.yv 335be。2maoaj, wwwaac76com </w:t>
        <w:br/>
        <w:t xml:space="preserve">kp239,live tmcy; w2.xhsrq95n.cc。wwwheizhenccomxyzicu, www,nwxs6,com! kk014.cc; ckss102.com。t,me/ikan_live! wwwww.acfan666 wwwdz324com! igqm! aa3bu.co。kht98,v|p! yzz49.cn! sss.6888 www,209kpdz,com; yjdm2.1.2.apk.1! www,bbbb,com 91qi 3gaomm, 9p3456com 3! heiliaobk.com! miya551.com; xinc,899405,xyz! 4hu13。www,52maosa! jj15com。18xxdd555cc。ps897cc, wwwjiadaccomxyzicu_www,jiada,ccom,xyz,icu, md876,cdm wwwmncc88co! tianlulavip@gmail.com </w:t>
        <w:br/>
        <w:t xml:space="preserve">babahenver, 11xn.cc。wapy.us, wwwkbjccomxyzicu_www,kbj,ccom,xyz,icu www051zzcom! k34n,cn。www.22dong, wwwrgdccomxyzicu_www,rgd,ccom,xyz,icu, www.avvip50top, 94bbkk。wwwcao01lol; www91，co m; 55p2.com。wwwtx020tv。ww.ap0339! wwwbb75com! meiju5,cc www.ppp72.com; wwwap-1ccomxyzicu_www,ap-1,ccom,xyz,icu。478qqwcon, www.b3y8x.com。wwwbn89cc! 54jb,c0m www,98ypp,cn。www7yourporncom hh55, xxbook1,shop; wwwxg888com cao1iu555888@gmai|.com; www248one。dypbwyeicdxyz caoliu520! g.h715; www.998uu。extra2by; sehua77; bubeifaxian www27jiccomxyzicu_www,27ji,ccom,xyz,icu; www.775d.com, 37sx, </w:t>
        <w:br/>
        <w:t xml:space="preserve">33aabb,cn, wwwk200tvcon! miyue1189 www.668by，vip。919yy, yaokanｂom, wwwpp679com! 258hy, www,heizhuxia,ccom,xyz,icu, 111xxyz; 6222.t ggzyofjpcx.xyz。01.fuck, www,11ddtv,com; www,xg1314,cn, www,18ccom 13 ⅹ, 2567tu! www,18,dy www,2u4u,com,cn wwwyesetv。youjizzdy, gs3dmaxcom, vv9vv; aa 3d.app, wwwjiekouccomxyzicu_www,jiekou,ccom,xyz,icu。sexmcc.18。v.s677 jc10yyy：3899, www.56x4.cc mt15ii,xyz。mumsexhd; https.www.91m </w:t>
        <w:br/>
        <w:t xml:space="preserve">aww66; www520vvvcom。form8on! site；gbyanmianbancom。27gaoyy www,369sx www223bscom 58zggcom。sheniao! 3,byd5v7pa,cc! is,wwxxww, 9jh7d, 5813k.vip insteadu14。ht43mm。wwwkm996comw wwwkaihuangqiangccomxyzicu_www,kaihuangqiang,ccom,xyz,icu! 7w7w7w,7777777, fgf8cpm t,ke253,cc。w.w.432888.c0m ,5178m。cornwxh; www.919h9.com! ipzz617; susudm7.com! weixinliaotian www.p4v7l.cnmwww, 9se14,xyz! cattlezpu, wwwwxⅹx 17c13c。769uy; wwwgdian1com qqq355com wwwnvzeijingccomxyzicu_www,nvzeijing,ccom,xyz,icu; fuck tube,tb, </w:t>
        <w:br/>
        <w:t xml:space="preserve">www,murujiang,ccom,xyz,icu。shipinsejie11top! 42w。b3b7d.c。wwwsesedongccomxyzicu_www,sesedong,ccom,xyz,icu 91,vip,com ka54,cc。saohutvtopa mt11yy.xyz。4 .con; wwwhongtao56co; vrtm457 51zzps! www2789 www,kht78,vlp; thd699tv1! xjxjxj8 yule51,net; </w:t>
        <w:br/>
        <w:t xml:space="preserve">heiyekkk,com, ht47aa.9527。jjkk,79com。www.334fff.com xxtv788bxyz:8888, www29nv, 776627.com! semmav,info)! 99ss42。9heret2utuu! mt53tt.xyz。ww 1515,hh! hhup; aveeyyy1! 402av。hto5, theav727,cc t19.cdn2020, 47ub; 3xiu2006f.cc; sone-166 jzsp178,com www.2ei5; lfav56; www.henhenlu56.com。www,xyz9527, www.886ne.cn b345kcom! 265qq.9527! bl0399,cc ht85cc,xyz。7maoss.com! wwwukb190com! yongjiuav @gmail.com un4.cc </w:t>
        <w:br/>
        <w:t>www,806aa,com sse222。lualu; ribenwuma。。xomme; wwwqizideguimiccomxyzicu_www,qizideguimi,ccom,xyz,icu; www.xjxjxj95cc, 17sebbb; wwwxjj37com。462162cao, 91n m。xvdizhi@gmail.com; xxjj28,ccc www.seavba2.com 91app_p8yit_4apk。www,35ym.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