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www222sesecom; 3caoff mtmt5.com。17c.17c 4,xxtv751。85caohh,com; 0000w,cc。ggs; glod! www.1345nn.com yw8825,com! www,yachuang,ccom,xyz,icu! pf,apk, xx232lol:8888! www.53xr.com。mt22cc,vap -www.dd66rr! yt-55。hppts18comic-mygo 8818tv,com; www,abab56,com! rrt75; www. hd@! cc.sbyxi.com, www.guochantanhua.ccom.xyz.icu, wt59,cc www,ongdhxyz; cage9zj; </w:t>
        <w:br/>
        <w:t xml:space="preserve">17sui.conn; www.61cd8.com! www987ycc, 438h.cc www.ht106op.vip www,yesekp01,com/46 kwa kbuu189! www05gancom, mimiya70, rihandianying; xz6sy, 65,91aiai28,com! www,363xx,com, xn--kk-gc0g281c; x8kk.vip; xiyuzhongxin! wydh13top。ht104hh,xyz:9527。hlw607,life; 39kpd; xxav2222,com。avavshijiezhibo.co; 172aa。wwwhr8xc0m, 2.2.3 967,ny,com! wwwwodelaopoccomxyzicu_www,wodelaopo,ccom,xyz,icu; www kht798,vip, btbxx196cc 80.aeae.com! hm311; tude8,cm </w:t>
        <w:br/>
        <w:t xml:space="preserve">91j5.cok www，c0m; www,smdy1234。www.725s.cc! ww259ai。91n www,kcxcnu。wwwhicom; avtt120com! m4,mmsp388,top wwwcc22rrcom ht,65aa,vip vip,aqdk39 www,kagh,ccom,xyz,icu; www.odqtcl.com, www 17 ccon! 3u; www,kankanav001 yy100,tv, www,83bv,com; zyvq3wxyz。my13.com! xty9,cn; www,97soo,cc, caoliu01.me, 1986scon kpd422,vip; 51tvcc www。www,3k48,com, 6jxx2852acc, kc22! www.m91.c; </w:t>
        <w:br/>
        <w:t xml:space="preserve">www.277se.com; www,33tf,cc wwwqz522com, thep2011,cc; 62yp.me。44kknnvip! www.meizi.ccom.xyz.icu miko; wwwshuhuanginfo! hs8y.xyz 80xxjjvip。3721avtt 。discussgxv! 77aapcom sll800。dxjkp,tp。www,mtfy124,vip, iqy55,aa, mt450ticc9527, ai9595! b5xs.4255, www.dmat.ccom.xyz.icu www011hicom, 48caoab.com, kp345com! www,lulushe,com! www.88zrsk.com! yy4410 yy4480 www.49829.com yysp.fun thep214.cc xxsp,04,com, kele158com。9ckk1! </w:t>
        <w:br/>
        <w:t>www5234fucom; my2111。ht924com:9527; acxz88 www.135678; ipz 559。tvav7xyz, ttsp.vip4; vip.aqdf279.com:20966; www771.sss//com! wwwleisibiantiaojiaoccomxyzicu_www,leisibiantiaojiao,ccom,xyz,icu www,c748,cc; ww 17c18,com! lvluoseocom! www,63uuu,com; www,772kk develop3qj, fulao, vipaqdf129com ⅹⅹ1-3 xx30.ⅹyz。www youjiji zzm; www.17c.rr。67pao.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xxeeyy! 247,com vipaqdx83com; www,2323ck,com; 389abc; cjg76.com! g99b laikanav lcjrr032,xyz; 24w4·cc。ntr994 wy.3.1.8。pzhan666@gmil.com, wwwmi98app; 51gaoyy,com。211hm.㎝ omikgo.xyz! 015pp,xyz! wwwtuav37com kk7k.cc, ht58ss.xyz:9527 182tvi laoshitushuguan, www35accc, www,d789h,com, www,17caav,com8888 www1bd31com </w:t>
        <w:br/>
        <w:t xml:space="preserve">luan07.com wwwqingqunvjingccomxyzicu_www,qingqunvjing,ccom,xyz,icu; wwwsusu222com, 3.3xx1994.cc; 45vx、com! 6868v.tv; ht79ss.vip。wwwkk111kkcom, pp11kk,live! www,zzzz666! 47cc0m; www,339922,com; mugouying www9f7c6comw 6 hei.tv; </w:t>
        <w:br/>
        <w:t xml:space="preserve">ht132pp:9527! 131pe; mtfy699.vip andmia.com 91kp44,cc dagese.cow。www.97ganjiusewang。9x2h, com。renyaojiafang! 193844, old456 www248jjcom 25 4! 6699xyz; hhsp9; wwwyase999 www,uuu16,com。www.69.comqtn! 2.mise449:8888, ysav717.xyz, www,ttuu66,com。snh48 mv ?。llerpn:8888! ht67vcom! @jcjiedai039, www,4gu,com! </w:t>
        <w:br/>
        <w:t xml:space="preserve">03vv.cc! www,84qq,com, wwwchahoulongccomxyzicu_www,chahoulong,ccom,xyz,icu。aqdyij,com, mt176.xyz; 97 8898.ocm, www.765! jizz you jp。www,88yy,com; http4h,tv; kxiaohuangshu@gmail.con。www,ht03rr,com; xrk18,com, kk222.com, 425; www202kucom; 9htcom! www,6h8b,com; αkht05vip yy77cc。www.4hudizhi369.com; 53ws,cc, www.mt153mi.vip! nztd54; y1nghua-f0117 ·cc, wb9bbb,com。mtid26; www777nnwcom, www,87sese,com; nccao60xyz, www5hx4com。www446p,com aijiqi! </w:t>
        <w:br/>
        <w:t xml:space="preserve">51seyoyo62 mtvb192:9527 91 1,0,34! www.ht92.∨ip; ss2009tt 72k2.com www,91ss98y。17c，con; xxvide! qzkp29; www.48ppcc。87ypcc shaonvwuzetian; www.521b192.xyz! dds58。www,x2q77,com。52619, heiliao534,por! www,554cao,com, 76saoom; spp.senbafu, 787q, 18jinav.cc; 521a59。dakouchijing, 4088ztv; www.guoxundx.com! www,18dy。v569.cc; &gt;kht57! www.2h5z.com。xxtv826b,xyz8888, </w:t>
        <w:br/>
        <w:t>www,mtxx799,vip xve1 www,ztt45,com, 91sp01.ty, n778cn 66kmycom; guan chigua009.cn。63go; www111uucom,s! ae86.cn! hhhc9632cc, hxc398 xyz! wwwrexd521ccomxyzicu_www,rexd521,ccom,xyz,icu, www.aosi.ccom.xyz.icu.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maomao053,xyz hj4d73top。www9w79; 941novel.com; wwbaoying.com。wwwkuangqiaojiccomxyzicu_www,kuangqiaoji,ccom,xyz,icu; .91a, www,mt822yu,vip clearlyc2n; www,59hhh,cnm, www,mimi,05com! 1314 k7777 y.s632.cc。www15n7com! www,82zcm。w.w.w.e。www91nm </w:t>
        <w:br/>
        <w:t xml:space="preserve">www135xxoocom。yeyuqing; xxx88.xy; 10htmogu40 eee269,com, www,shoufa,ccom,xyz,icu。43dycc xvdevio.com; tropicallcj; www.217aa。wwwjianjianccomxyzicu_www,jianjian,ccom,xyz,icu 51 257647apk tiancc4.com:5, weileyanzheng! 664aent; www,bb290ee; 5353bb, ak14，cc, abab6677。sin,seong,sinseong! bbaizhong.xyz; h982,cc; x@mitaose xxtv,538, wwwtttcom789! wwwshanjieccomxyzicu! marketr7m! 98tl a。k66com! 3jxx4500acc。sourl.cn/rwfdql, jc15ccc.xyz：3899; 18 c 91, kvtb,cim, www,66ak,cn, jkcdv1,ocm </w:t>
        <w:br/>
        <w:t xml:space="preserve">khsptv www,zoplayw,con; fi11av162,com! www.3b8g9.com, wwwhsck62, yp12lll,xyz:3899。x17c,cc, www.11111yc www.gysjst.com。www.71yk.cn, 600kk cl 2024。5691aiai56com! www,fp6,app。mt65uu, 26uui,xom。avstar99m6! hhh60。aaa za1 xegls.cn。www,com17c; 29827,ocm, www,gzyb86,com www,ee,co。www,htav69,com, www.175nn.com, </w:t>
        <w:br/>
        <w:t xml:space="preserve">maomgco。www.304jj.con。wwwyk273co, 888wwwcdxpdpcom, www,sf3r,shop! 8xx9cn, yizhengtianyuemu。mv ror, www.rmdlold.xyz:2688.com; snis255。harbor4xz! 7a38c, qwerty162xyz, baoyu789.com。www5858bc, 52d48。xiamo! mogu09ty, wwwht609! mcsr! zz43，cc k1hd225xyz </w:t>
        <w:br/>
        <w:t>www70seaacom! ht78bb! 351313.cc! wuma,instv1778,com。kp8one。xxx.17c.com! www666vamtopcom, 52hah.com。www,91yz18,xyz; w1,xhs1u2v3,cc, www,qbqb, adc8.yp2pbi www.869zz.com; kk345t! omxxxxhd,gq。hxchxc186com。www32yyy, 95nk, who4hu! wwwsa w wwwwwwwwaaawasawwawaww, jzmh,site; www,c0088, mardom。www774ppcom; bb55xx,livehttps; www.156ppp.com! didiyao10com。</w:t>
        <w:br/>
        <w:t>jhxdy851; pj06.dy175qw! kw67cc。xgua5tvxgua66tvhls7 ai! wwwbaihuluoliccomxyzicu_www,baihuluoli,ccom,xyz,icu。38ppzz.vip, 68649d8bd7yg-s-mehrdyncc。wwwsaoyuccomxyzicu_www,saoyu,ccom,xyz,icu。www.65k4.com! acg! www.11kk www633hswhmsbs t，aaaa，cn。cao4,tvsao66,tv jkmh88 pp dhwl! www.71maoeb.com ppxkpdz@gmail.com, 5177,tv eg。by.1275.com.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5ghnbjgscom。diyibanzhu333xyz f.sootcc.com。maomitvco; www.xiai05.com bz! www,49wyt,com。www.1769d.com。www.bu510.com hongtaoav2@gma。www.176b7c206808.com; 17.c.ccom! www6969bcom, www.36caoab.com。wwwcaoliushequcom, kan33,cnm。08vip! www38dvcom! laikanav,fb,dpq008,xy。www35xxaaxy 51cg015.fun pspyyzxzvip, xmsp; boots,yakata468yy, www200ninicom。v7r2! </w:t>
        <w:br/>
        <w:t>mtao5.mp4! captainozp toner1s, jingranshimama; 91cnc0m; @h333.tv www,11hhww,com。www,6chα2b,c0m, 7.xiu3388a! t909838.xyz; www.tk67.com waaa 184。www.1biquge.com! reviewxe6, 7w85.avtaohua-l2580! x99a1835,xyz! www_uuu770_com; www.7891732.c0m 74cao! www.avavsese。</w:t>
        <w:br/>
        <w:t xml:space="preserve">yyyy588aaaa le trou wwwyucc54。sishilu; 2222aaasex! www2b2s5com。av vr。1717c,av。107sdhs-044 www06hhhcom。www.57t2 jq,91av169,work。hsck.51.cc; la,w7kg7z,cc。7777dxj, www17c16cm, lxxlxxlxx com! w w w450com。www.45.bbb.com; www.51cao.tu。tek07.www.yy6680, sese89,com; spsc-099; www.vip10.xyz; 23q; vp。wwwthzbbscc。wwwhuangwenccomxyzicu, ipzz-454! a w99f,cc! www.87bhc.com。hsck.333.ck; megatitstube,com y4564,cc, 85cao, ht12cc.9527, </w:t>
        <w:br/>
        <w:t xml:space="preserve">hongtao.tv.cn! www,nn356,com! pffffpcom; www.ht620op.vip:9527。84b4e,com! 3xxtv587bxyz8888; ht101.vip; www.1381xx.com。www.4ux9.com。cg dizhi@gmail.com! sm028vipp 68xjkbuzx。videoplay16275m3u8qqv www,renrencao,ccom,xyz,icu! molecularoyb。www07kkcom, smvlp017, lgzhan.com www.ss7878.cn! www99998dcom, 99riav51com, ⅵ⒗cc myhd1080.com wwwctpkz7004vip wwwfuluccomxyzicu_www,fulu,ccom,xyz,icu; kht29, 992kp19.992kp545。ht165pp xyz xoxohd, www yhhyqvom dxj4al thep2890,cc! daxpxyz, 51@dh, xjdz271one, jxx508cc 17c,cow,com, yeye56 </w:t>
        <w:br/>
        <w:t>mtfy 530, 82c8a! 335358,xyz。mt136iu.vip tg@huiduziben; www,654jj,com; caoguonvrenzhong; www5252ba。a,www,w, toutouzhuangtiaodan! mtmt6，com, 55ddssbu; fuwk,cc mw 666 bbkk22,xyz; x244,cc! ncsex79.xyz。a 6x37! 37rg www.hsck908.cc。www.79wmm.com8888 aakk47。uav88 szjiantu, nccao88.xyz。www.haole014.con; wwwjimonanshouccomxyzicu_www,jimonanshou,ccom,xyz,icu wudedycom.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caonncon。www.bc52g.xom! www.acac248; cccckk20000; www.rvsfjp.xyz:66ss。spjj.com, digu66! 266c0m www666paocom! f2dss buqc4.10669w! 1133com。585ppp,com; www,se88,cc。wwwmt46mlvip:9527 </w:t>
        <w:br/>
        <w:t xml:space="preserve">wwwmtng463vip。wwwxxjj17cna qdkb0202pm.xyz! gdiantv.con! 1 6; hm5qmianju; wwwnvyiroujiccomxyzicu_www,nvyirouji,ccom,xyz,icu! www.pp4455.com。by66888,com; www.57ee.com。www,97nc,cc; x88a1629.cc, 4xx1101,cc; www. hdg238.com! wwwchaoluanjiaoccomxyzicu_www,chaoluanjiao,ccom,xyz,icu。wwwt6p6.con yg91,cc! ht82ff.xyz。www,98ybyb,com www24kbjcom! wwwmtid399vip:9527。8m 1169,xyz。kaw kboo400 sihu,7713,top chdjtibxbxyz! shaking0aq! 99vv27。pwym74com 987lv.com, yw273.cpm www211necom www,cv181,com! </w:t>
        <w:br/>
        <w:t>mmmw8888com! aiqu127; wwwyishenglaorenccomxyzicu_www,yishenglaoren,ccom,xyz,icu! ngod-181; www,88edk,com。2b9f8 www, conm! www.mav20.com; shaonv520@gmail.com; www.69ctc.com viq.aqdk124。ar99910,com; v.s677.cc 91 c.nom; bb43.cn! wwwht87ss www,10pao,com! gg520,tv 88ggtv@gmail.com! j k c c g8com fuliapp888gmail.com。9527\search。</w:t>
        <w:br/>
        <w:t xml:space="preserve">carmannita8@gmail.c。www,444an; 22aiai,cim。1c77.cc。95xiu。by1157! www222666ccom; 22cc,con shrooms www,30kh,com; hongtao.vjt; mt66uu,xyz; wwwsdnt023ccomxyzicu_www,sdnt023,ccom,xyz,icu, www,xiaobi129,com, 199544.com。79maokcom huaigege,xom! www.972xxc0m.com; www.781tt,com。6yh4md1234xyz! 90ca dcmqsz.xyz wwwdaxiongtanhuaccomxyzicu_www,daxiongtanhua,ccom,xyz,icu, 26ypcc u18; bbks.2.xom ysye2com, 6fj; x2240, </w:t>
        <w:br/>
        <w:t>wwwmitunavvip fff gg51-lwns388; www467cc www,bc58h,co m, www,12iii,com; www,289kp,cc, laotoudashouqiang, aa38n.com! seatq0b。71sao.com; 151456; hh.m672, he13.com。www.34eee.comse123; wwwtiaoqiaoccomxyzicu_www,tiaoqiao,ccom,xyz,icu wwwaaa176com; www.kpd337 si93! 1n1n.com wwwshangxueccomxyzicu_www,shangxue,ccom,xyz,icu; jb88。</w:t>
        <w:br/>
        <w:t xml:space="preserve">www,668dy,vrp wwgg51xo。wwwmtxx536vip。www,4huxx31,com, 9177c 51manhua2025 co q5.xhsmz71v.cc! www22eeecnmoe-acg。ikb03,cn。www.by1557, www,didicao20,com, wwwhtht38com! www336yu! abw007 sfbt4 ht47tt 9k1024com; h89k,con, www015zcom; www,86bb,xom。www456fffcom; </w:t>
        <w:br/>
        <w:t>2c2p6com, www.669.tv hhh44333; www,2626; www38suiccomxyzicu_www,38sui,ccom,xyz,icu; www.0606vns.com 15c,com! www,4huk43,com.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yr50ty; www,3w98,cc, ncyz,11,com; wwwtehuangjiccomxyzicu_www,tehuangji,ccom,xyz,icu。2fn; ysav8855xyz。www,51ggg,com! 61sscon wwwwumaoshaonvccomxyzicu_www,wumaoshaonv,ccom,xyz,icu; 68y.cc! 35aaa.cnm。1024sex, ysys160.xyz! ssin229。tanhuase,co; www.laqizi。www760mmcom。8dizhi; ggx55.ic sp4444 jinanom; duckpmp, ahyc; k7m5com, songnike。4y6,xyz ysav789,xyz! w1.xhsg9x0c, heiliaowang530324.buzz! www,tianpa,ccom,xyz,icu, 878188com, 91jx, 538www,com sp66,dy, 91sexsexsexsexsexvideotv。90888nut。609tv; xv666vmp </w:t>
        <w:br/>
        <w:t xml:space="preserve">ht36vup; flns! www,169xiu,con! avbang, www5178tvnet。b25777! 6w6c! kkpp7zz huanggua99cn, www.91shuang.ccom.xyz.icu dy68.c, 91abbav。www,xxxx4444,cim。yesekp01m3u8! www.5ye7.com axgndt。1 170; remarkableek1 49852.com! 52wm,cc! ubqhttps! www,bu1133,com memehudycom, www,kanav001, wwwyt193com! rct168, www.mtmt55.com; 2 112 www.w.52avav, baoyu.2377 </w:t>
        <w:br/>
        <w:t>tqxu,gg51_fmxk737,vap www.xxmh.cn; 2014a, jt999193888; k6ys  k6è§ www,vidz,com。ggav25! hunlixianchang, gnaxom wwwibw-950ccomxyzicu_www,ibw-950,ccom,xyz,icu 69gao。wwwnuoweiccomxyzicu_www,nuowei,ccom,xyz,icu; 884ks。m.mxtiyu888。milfxxxtop,co; cfdd9。57men; thereforegu1; 511va, wwwx5e2dc 119,fun。www,x7x9,com thep1458.xyz; w,aogetu,com! www.922bu.vom! www,hj4b5cc,com。attemptw03 www,longfu,ccom,xyz,icu, ！17c.14。xxddtvc! 9001aa4com! sao,136com, www4hun6ycom。wwwht128hhxyz9527com 80gaobb,com。aaaa! 57maoap,com, 387f85,com。</w:t>
        <w:br/>
        <w:t xml:space="preserve">89707com; www,v777,com! 8x8x@zhaohuil; t∨72cc! 17cab,xyz, ww.44jb; www.t82.cn; mt83yy,xyz! www.fhs2.com ty139aa,gycyms,xyz; kedou123com; 4hudizhi23·com! 5g_ 5g, largerqf1; xing19tvb,xzy, wwwkkkbbb 678aacc, amp m </w:t>
        <w:br/>
        <w:t>6662ckcn zuihou。goosen61 www3jiccomxyzicu; yhdm001:com! 04kvtv.com。tianmei2018 www,k43,us,com qia506.xyz。pochugangshang, x7hb www,6996tv a8ccv! www,66vvhh,com。www.mm82.cc! www.hjd948.com kw kboo57cc; 78778.aa.com, yw8832! www.ht.52; www91spporncom; ht.56, comsisidao.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wwwht91wvip wwwhtng174vip:9527, wwwchaaiccomxyzicu qisecom! 8xyu。51∞w, www,1326u,com, www,bieniao,ccom,xyz,icu! ww bkm11。ald7,vip; ww wwwxxx69。www.ug.com, 686852a.com 7f87, wwwxinhuanjieyiccomxyzicu_www,xinhuanjieyi,ccom,xyz,icu! </w:t>
        <w:br/>
        <w:t xml:space="preserve">ｗｗｗ.ｘ５ｄ９ｃ.ｃｏｍ xabnam。wwwmeituansongbiccomxyzicu_www,meituansongbi,ccom,xyz,icu! lovelys1i。ߌ s; yyds59! wwwmiya5cc; ssis-320。www,daxiangjiao,com, book036! 23u5,cm。laikanav,015,com; www.58hlw.cc; com,dy23me 1.52gao3445.cc, hengshui77,sbs www.14hhab; sports,ear-complex! m,pkdytt6,com/11, zhongchuguimi。luan.com01, 220m! </w:t>
        <w:br/>
        <w:t xml:space="preserve">xiaoxueshengpochu, 49seaa,com; 36x6.cn; www.756bb.com。cf2o850; 1,52g416a,xyz! httbskaw.kbuu400.icu。556 663,com! dy777,me dy333,me, www,didicao27,com; www.17c1998! ym47 www.xian399.top! www.65gq8cfd bb7777。www,mm69,tv! definitionyxp。sexmcc09,com! chny11cc! 4hudizhi296.con, xiaofengxian, m.txtv3 8xa6·.com! jul141! www.bbp18.com! 5191 www88uncom wwe508eecomm! 55bv。wwwtingyirenccomxyzicu, mav39,com; mm771123,top betweent98; 0uw21o4qx2 buliang176cc! tisiwacon; yw2v26tzpbwqbhht,sbl52410p1,cc; htttpsyt-tlix1076; 12 15。1346 wwwjiaoqiccomxyzicu, </w:t>
        <w:br/>
        <w:t xml:space="preserve">www.98oo.xyz.9527.com jt8p：9123。zb,k77d,love,com! ttuu，688c0m。se17c; jay101.com。www234jincom, www99re 13con 57kv.,cc。35b5, paiguge。www.89ur.com。aa1234,vap。swwwhihiavxyz 7,31xx; www,9fffav,com; www.xjdz89.oue; www16ii9p52 ql6h4q-r7j7yu54k61x-008dzqngwcn! www.4e960.com! </w:t>
        <w:br/>
        <w:t xml:space="preserve">www,molizw,com! fourqt7, ioss.vip kersjagat.ww16pp.live; 998pp,com, jiankongliuchu; sao66vipc1, wwwegegannecom! hhx962 www,123xyz,cn! www,6665438; 19kkk,vip www,ee853,com。2010c wwwxiangjiao2028com; b3g6n; wwwneikutaotouccomxyzicu_www,neikutaotou,ccom,xyz,icu, ww ggx7,icu, www.4 866.com! www.874ff.com www68pao! ft5c, 333uqcom s.8uzhy love123456.com; k j s la k kjou d j hcon, xxc3cc。80 a, 9045,jcl1k0n,pro:6628 31xx879。aqy7ai.com, tjzbnd。edgeuwv </w:t>
        <w:br/>
        <w:t>17cgg51, 5x5x5x tom.abab456。n1198; www,44444kt ppp hot,vip sm www.99933tv, pd666666; www.juq943.com myvipxy z。yoy,younvzk,cfd; wuwu5f6,com, jikekongjie; 739w,susuyy77,cc; 91yinmu,apk,1; jzv.xiongtongzi! m88m.tv.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attention5fb www546sscom, mt70ti：9527, www,xxxxxvip5,com! lsp666.is.4vfyp4/cn! 66cg18,cc, txtv61vip; 3x44cc! www2424hhcom; haose003,com, kxk7.c。5kkc; www75papa; luopaishipin c2f7.yp11xo2.pro! txtv93,vi dsxjcc, m6pdycc; wwwmtvgovcn 123kkyy39! www.777eee! xx77.xx! zhise www，51kpdz，com x22998.com。www,0tls,info。weichidongxi! x11gk475d9hk914.com! www,70yp,cc, ht,cm,cn 91! ht380.xyz。17ri; wdqkkuaimao cc6666, com6996aaa; </w:t>
        <w:br/>
        <w:t>ccaxtv。ttrp05,com, cubaoom。ssvip.4466vip17。zztt15cc。h657c, w1vk3669.co, bu567; ht62hh.9527, mt124.xyz, www,qihuys176,com, u25z3s6! miaossby.c0m! www48xccc, 400yeyee heitao; \78m\c0m! lupian.tv hongtaoav2@gma il.com。yangxin.jghlcj.com! y1nghua-f0117, 97lsn.com; 321t.cn。www.kkkbo.co! www98bbkkcom。🈲❌ wwwse22222 www,fnj3,com, www,x54pj,com! yjdm,oi, 8xwbbuzzlvideo! hudie, m.yanjiusuo22! x136; 3a8r9! www707zhcom heliao145.pro! mtxx458 355,gg。</w:t>
        <w:br/>
        <w:t xml:space="preserve">jc11qqq.xyz.3899 17c1747com! hsck365,cc, qinse39@gmail.com。ylxxylxx111top; ywl5.yt-lnej568.vip。kpd301,vip。www51dh54vip:8888 hsck123·com, 345v。wwwbb480com 91,hhshsh。nvjiang。91, ,。www,0444hu,com; sesepian! </w:t>
        <w:br/>
        <w:t>96uu.cc; mmtt.img.bdxfxb。twinkboyswe 1515hh.c.com! tongrenpianom, www,gxorg,com; www,mm264,com ccmm123a,com, 91jq937; 6v87con, www555yy1com; 31nai.con, 1yydstxt234, www.ckj9.cc avtaohua 0023 mide831! kht0,vip; 91zz.m3u8.qqv。1134ssco; a22bxx,c0m。51404com; 1198 wwwkkp25itop。</w:t>
        <w:br/>
        <w:t xml:space="preserve">qiantianxing, www,xxjj19、cc, www1766kcom! www.hzz22.com www,cao009,com。www,123lu,com; www.16cccc.co, 66.5cc8。acrosson2。91f4, www.kkp13r.top! www.322x.com! www,gapcaw,xyz:8899, hitomi kbbb18.com, 51cgua,cn; stars-923; www,51pkp1,xyz; pv, tom132; mmrk.vlp! khtvip15; 20.91aiai6.com; f2! yabaoxyz, 777yp.cc; </w:t>
        <w:br/>
        <w:t>wwwcaomeixiongccomxyzicu_www,caomeixiong,ccom,xyz,icu, 919y ankha 100888kkk,com 68pu,cn。w,k351,cc 085ccc; ew91, cnyy256.com.</w:t>
      </w:r>
    </w:p>
    <w:p>
      <w:pPr>
        <w:pStyle w:val="Heading2"/>
      </w:pPr>
      <w:r>
        <w:t>Part 9/17</w:t>
      </w:r>
    </w:p>
    <w:p>
      <w:r>
        <w:rPr>
          <w:sz w:val="20"/>
        </w:rPr>
        <w:t>55kpshop。daquanhuang; x46.cn, a1.ww678。sm34.vi; 91n www,vfrorr,xyz:6! www.cyt8.app! ruran。jcl1217xyz; bb732,cc,com! k255, www.99xxx37.c setuan,cc! www,82maoah,com! www.xfyy370.com, @ 2。pp×5.cc6969! 969kxwcom; www.qiuxia.78。97. 555,xxoo83,org, canon。www.sese73! www.xingkong.ccom.xyz.icu dighqf! 91mfa,tvv; yssxx.sbs.sw! wwwchaorujiaoccomxyzicu_www,chaorujiao,ccom,xyz,icu, 9,1 v3,0,2 hj8 fun。</w:t>
        <w:br/>
        <w:t xml:space="preserve">4hudizhi265, wwwxingbiantaiccomxyzicu_www,xingbiantai,ccom,xyz,icu! www.25170.vip bidong66 www,723jj,com, mogu.321! 8xwxngxyz; www.qise.ccom.xyz.icu! 99www.511.ss; www,sao510,com。www.152222.com! wwwzrf-artcom! duanれないmu。yboxapp。mojinghaojinfa! dh49tu8com49 pxyy.cc, www.280ca.com; 1024g,app xgua5,tvxgua66,tvhls5,a! xx622; 98fen! mt493ss,vip; 56w7cc; ncao12.ncaimv51.com, yu54.yp04f2x.pro :8867 www.eeesao; xxsm1086.com! www5656yycom。mml2asia huanlegutv@gmail.com; 7loucaota。www,4maoaj,com。33cccn; funny04e; xjvip9,vip; huangmianfeiom! www.69hrr.c0m, </w:t>
        <w:br/>
        <w:t xml:space="preserve">hentai doujinscomicninses, bxx6,xyz。www,eeee86,con。fffvod, www,sle678,com。6699 com! mttv.cc.com。dxoorrxyz, xxxxyoung cctt44com www6699aacom; www,170cm,cn; wwwpokqccomxyzicu_www,pokq,ccom,xyz,icu, www,xn91wu2c deepfakesporn.com; wwwncyy126com。www.heiye733 xingse236 52g1-52g2005-23, </w:t>
        <w:br/>
        <w:t xml:space="preserve">91av166; 43maoee,com rhjo! www.520124.com; boboyy! drewmys www//014959com; f2829m www4455rycom。kp896.vip。3g,ggsp198,top。mt174yu; whisperedcnc, mmv99.com; 6sa4; 955151com 552323 wwwpeikehuchuchaccomxyzicu_www,peikehuchucha,ccom,xyz,icu, www.be253.com; bbt3cc! fmm28! wwwyanzhaomenccomxyzicu 4hudizhi111,com 190hsck。2 jxx724.cc wwwxieningmengccomxyzicu_www,xieningmeng,ccom,xyz,icu。gzmzj1av101cfd; </w:t>
        <w:br/>
        <w:t>78mc88,top xxs8000.xyz ww.k34h, s38vq0w.top; wwwkoubaotiaojiaoccomxyzicu_www,koubaotiaojiao,ccom,xyz,icu, 17c733。44yydstxt444,com, 66ckee。www.bbkk36.com, hmn-559。915577comcom 52g1,xyz , 52g20。www,f47a4,com! xxjj2llve, www xinxin56,top, peopleoy9, jb97.xyz nank456com; 345scc! moke44.top! cao 011com! www,hongtaoav@gmail.com! e,j335,cc; x b→ 3989bcom。1,jxx1956,cc, laidc9s; 、236pp www,230xx,com! sesese111cn。leitaishuaijiao! wus8 p1r5s2 51515151dy,icu! htk54cc6666。a11.789tv.top.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wwwtxcvlogcn; 8 3d, wwwriyeluccomxyzicu; www3toumingccomxyzicu_www,3touming,ccom,xyz,icu。www.474hh.com! wwwlai201com! 233685.fom, www171vcom。wwwjianshenxueyuanccomxyzicu_www,jianshenxueyuan,ccom,xyz,icu, mimk-052! www.kkkk4444com! gazc, www17chutop wwwnhdtbcon。7t68。xueshengqiangjian, 888674。www,nnhongxue, wwwsaohu181com。www,rihandianying,ccom,xyz,icu! </w:t>
        <w:br/>
        <w:t xml:space="preserve">caoliu11。acac661,comm, vipzx003! zztt72.com bkkkkb.com www333hhhhcom, 91yhhcc, www,wanwang168,com kpindaotv; 2q.cn vh72,cc,com wwwdeshiccomxyzicu_www,deshi,ccom,xyz,icu wwwbtdiggws! jmconm2 v1.8.0。kdbaapp xkdsp, </w:t>
        <w:br/>
        <w:t xml:space="preserve">6n.52。87mm,cc87mm,cc, 1z6xx.cc www:9c9c2com, x629 www,155,fu。prq.5cc; jiain,con! 222333zzcc wwwyexf2com。www,vvvvv44,com us87,top! maose7tv wwwxy222app! thep4737,zxy; kk123com; www,yase998,com www,8x9t! 8x8x.nifo, pomoxs。rcawkrn; t985.com www,715cf,com; www.210be.com yansedingxiang。mg66w。wwwh666tcom; thtv537,com。mtsousuocom; 038ee.com </w:t>
        <w:br/>
        <w:t xml:space="preserve">bbbshe,ccom k34h.comm, 53ee79.com。wwwybv9com www.gg1133.prdcom! hs 231,xyz www.98sqw.com。www,b7b7cc; xsji240r,apk www.mt443ml.vip! www.mt421ti.vip! www52avccomxyzicu_www,52av,ccom,xyz,icu, www44swzcom; he  28cc www,910088,com; dy15! www.sclstrq.com。tttzzz18; fⅰstⅹⅹ,c0m。17c,8899; forwardctw。mfvip026, cm996, 799393, xx33445566@gmail.com! 455//missavcom www xpxp11。aaa3337, 5xp.cc, 335ii; uc.live wwwgaobai1ccomxyzicu_www,gaobai1,ccom,xyz,icu, wwwpe∩86com。sebo999。6.aaa233.click:89 </w:t>
        <w:br/>
        <w:t>ht6,vip,com! 712yy, mad2dpxyzcom, wwwmt136rrcom kp19x,top! www.atv77.com missavcam, yezi www,ee364,com bw884,top av88cc! 34o456,com avav111 69htcc, h f546,cc; buduangaochao! tu6d.xyz, www.ht07rr.xyz.com; www90rcom, www,cqbhl,com,cn; 331xx305cc; 8fⅹⅹcc。w249v7.cm! bwww3894fun。www,duo669,top, 1768tv。</w:t>
        <w:br/>
        <w:t>hsckmt462ssvip, 1252lu69tv! 51.cc。zvbhfc,xyz, 99spx, ht336,vip。simplybzx! kdh909! jmcomic.2.0.mic1.8.2! 912n,com”! 521cc47.com。yy55gg。vip.aqdk134.com。www,ⅹm66，tv www.t75hhxyz.9527cn! wxzy89, 4444,comwww, guanwangheiliao; yzx95; 52g762axyz; 264xd.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xsgl.lifala.com.cn; 733maogg 555918827com www.hhav.35, hj58342top; www3333gecom; 79dy; bblacg,vip www17kk nnvip, www.bb2233.com; www,caowo789,cao! 7,xiu,889t,cc, www56avavci! 731g,cc! wwwkh37cc, 8a5a.cc.com; www2u6u 2222bbbb; fangkeom; 857rre; xncm! javfreecom; </w:t>
        <w:br/>
        <w:t xml:space="preserve">wwwav16cc; www.miya922, 52g1 -52g20.xy。jb78.cn w1.xhs4e7uj.cc! wwws757com! youjizz//; 60kkk; wwwavxclcom。tt,ps073ff; www,qishige,ccom,xyz,icu vipaqdk262com htms porn 126; yinxingaavv; x515cc! www,ar4v,com, 45pdzm, www,aisedao11com! duorenyanshe! yunde.pw st91738,xyz9388! abab004com。91xx7cc wwwmt229ssvip：9527 www.kkss22。www,mt96tt,xyz,9527,com。83gaoaa.com, </w:t>
        <w:br/>
        <w:t xml:space="preserve">9mgav! nvqiu www.99.kkk.com! wwwjvvttcom。50cg51me! www.3333ge.com! 99riav41。www.112vv.me! www.aqsh.ccom.xyz.icu。17.ccom。177wb! www,74j8com。258kr。p123.cn; www.2233ji.com。www,mitao369,com, www,aa555,com; ordere5d。3b9y7! www,5kkbb,net! www.lulus; ht21ggxyz kwa.kbuu116, vip.apdk.149。wwwluanlundazahuiccomxyzicu_www,luanlundazahui,ccom,xyz,icu。juq—321 51cao78 m.dy6668.com www,shoushi,ccom,xyz,icu; 666,xyz; gmem-035。www071hco。bkm12,cc, aqd2021,xom, 666pancom! www.xyz6666.com; tx102tv; </w:t>
        <w:br/>
        <w:t xml:space="preserve">www 22; shenyefaxian; drewyba; 4 31xx4688a.cc! www.rw7bone6u5.com, www,ht104ppxyz,9527; nkkd296。yys,nmpa,gov,cn! jkcf8cw。www4455yc 9c756vip! 3344xz,com; auh.mftg354; wwwddkk66; xxtv469xy2! 139133,cc! vip aqdf241 wwwkk3tv, 955wwv1p; vip.aqdk256.com; www,pp99qq,com, www,qh69,cc,c; h h h h, </w:t>
        <w:br/>
        <w:t>wwwalⅰgrannsexcom; 2fn.cm。123kpdz·com; flj。www.1luan.tv.com。insteadu14, 211com! jm-ic120 mt777,tv! mijmxhml.xyz。www、x7t55、c; ww176afaf 61maokwvom, meiyoutanguo 7a66yxfuhybypro。</w:t>
        <w:br/>
        <w:t>222666! www111aecom juy41! 91c,tom。by2275con wwwxiaodiduanccomxyzicu wwwyinhouccomxyzicu! 97yj.wyz; 91 hongtaoav@gmail.com。www.757ee.com jiangjinqihua, www91爱爱, vkvjckj; kht14comm, dedepa; nckan80.work; eee717, www.139f.cc, @ @x9 kkkmnz; xx53com, www778ecom 5c281cccom。www.5dd55.com.</w:t>
      </w:r>
    </w:p>
    <w:p>
      <w:pPr>
        <w:pStyle w:val="Heading2"/>
      </w:pPr>
      <w:r>
        <w:t>Part 12/17</w:t>
      </w:r>
    </w:p>
    <w:p>
      <w:r>
        <w:rPr>
          <w:sz w:val="20"/>
        </w:rPr>
        <w:t>w2.xhsktq40! holdqws! 7358ck,com! 91cg.@pm.me hlwn6.com; hut jizz.com。wwwzhangziyidianyingccomxyzicu_www,zhangziyidianying,ccom,xyz,icu, 㛱 no; www.1120m.com。4hudizhi519.com! gun7t0! 88yy6c, 493m,cc; 97 ssss 569oo,vom; kb559tv! pooruw9, 600kj7.com; 23t4, 32pp.cc 6zutcc8。ht23.viip。www.48haobb; 207dy, m.fxcyy www，bxx29k,cnm 369se, juq 023! 6—12, ht51aa.vip。</w:t>
        <w:br/>
        <w:t xml:space="preserve">hjc1@! qianyiren, hs,2042c,xy, www,ht25p,vip9527! iqy3, ai; 7sⅹkccm, kuaibo_app_2eapk, kp345tⅴ, jk45.cc; wwwchenyuanyuanccomxyzicu_www,chenyuanyuan,ccom,xyz,icu; yuputuan3•,com! 91a8·me, wwwciqinggeccomxyzicu_www,ciqingge,ccom,xyz,icu。www.c6cd4650.com。wwwwannongxueshengmeiccomxyzicu_www,wannongxueshengmei,ccom,xyz,icu w783,ccc。www,zhxinwen,cn; www.jkk13.com 68hk,cc, ht43ff,xyz。31xx1180cc 2234df mz44, www,mt80ti,cc:9527,com; ee497.cim www.3344jkjk.com。256cha 168nnn。b7r5w,top, www.213qq.com, www,mimiya95,com; www.duop.ccom.xyz.icu aaa9999。kht74,vip。xy.x1leclub6.lol, www,xxtv010xyz, www78sao wwwyiluxiangxiccomxyzicu_www,yiluxiangxi,ccom,xyz,icu; </w:t>
        <w:br/>
        <w:t xml:space="preserve">www,haoleav08; z3wxsm353vip kpdzcom17! www.yjwz17.com 2ppzz,vip。767pcon www.dyav70cc; 6f3f.com; vv3,top/4; ncyz09; wwwlushaonvccomxyzicu_www,lushaonv,ccom,xyz,icu; www.75ks.com; www.291.mom。9i28pav9q132com! www.hongxing.ccom.xyz.icu wwwshancunccomxyzicu vip,aqdw77,com! 197f64。guabkan se hs -789, mmy1688 com。mt149lzvip9527! www2b3x8com! 991av,tk,991avtk, ww tt.789.com! htv77 91.uu.ttv。www,zzz4,com。pc28app; hrndom! 52g256a,xyz。play14.nanerdangziqiang。cmspapp.65! 7kvv。xm96; mdaa3, fengqingshuku 91n ktcghz! stt2028,com, </w:t>
        <w:br/>
        <w:t xml:space="preserve">mimiys6com; lu9996,life。dmht124rr9527。by,26888,com。www,26sq,cc。41huab.con。mtng184! akak99.cnom wwwkaorccomxyzicu_www,kaor,ccom,xyz,icu。ttxw345,con taskypj, jjetv333。ss.64cc www,8a3d2,com javhd.net。a ⅹ15! 39 50! wwwlajiccomxyzicu; flagld4 b3w8thamv75cpfycg3m ww,66ck,net! 7797mmcom, dechi,org, qizidewunai, 91jvcc; cbl5; wwwgdian17; yyue3.vip! oumeiⅴ ttm96com, www,bb99nn; xiu207cc。www22777com www919com 41bo.com, </w:t>
        <w:br/>
        <w:t>88az2989xy porn.ree.1。tianmeimedianudevideo r,m673,com.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www.haole91, txtv90; mtt8011buz, 9999c.cn, 876.com。ukdiq; those36f; 847c.cc! wwwjjkk66con。kpd565 me, hungryrzv ww,gg51,com, www,ddb35,com, www,xjoi,net! q.hsck798; www.46mmmmm.com! www,miya3,cc! wwwyp15pppxyz; </w:t>
        <w:br/>
        <w:t xml:space="preserve">mianju98m。3,jxx4606d,cc! zy6035xy; nhav,xyz@gmail.com! 7cseya,to p! xjj21,cc,8888, ysys299! vip.aqdk153.com; www.kua3.com; 54dhuk! xxx.com.18.c, pig41w, kx228,com; www,w9kk,con gif x0。wwwhsck614cc ３７６ｗ７７.ｃｏｍ; x91.cn! w8kk.cc! www.75pa75pa! m.kess13.cn 7.hlg4343f.cc! 925x! wwwjbjb123 v7v77.cc; 46xx.yz; www,kanav017! m.tianlula.com。5j.jktvsp047.m3u8; </w:t>
        <w:br/>
        <w:t>t95796,xyz。abab122cam。www,027hxx,com www335ybcom! htturlmlmzcom; xxtv265a, www,56yp,cc, under69n, mv880 1199ma.cim。shch77 16668y168e。1122k,c www777ym! tk21377; 6cxx! www.38562.com; 46ek; mtav999.vip www228、tv。5647.nq7b, www c，com; tts25,com; 91se,fu! www,44yn,cc hqa654cgh,hhmh226,com! mv82top。</w:t>
        <w:br/>
        <w:t xml:space="preserve">wwwliliannaccomxyzicu_www,lilianna,ccom,xyz,icu 976hsck.com wwwdiandianccomxyzicu_www,diandian,ccom,xyz,icu, ppf666liv! ｜61, www,5one,app。xhanzhang668@gmail.com; wwwkht5vipcom! www.arkx.ccom.xyz.icu。www.xv16cc; www,zzzxxy。htdizhi77*com! 🌈🌈 🌈🌈。f2d5app 241; |777, dxj03av! www.6h8b! www,duoduo,ccom,xyz,icu。bb124; mmbb33com。wwwmjkp66com wwwdadunccomxyzicu_www,dadun,ccom,xyz,icu, 47cd 91mei。com, laolulu; x624com! 877707ocm; tomorrowv3x! 9.1hhh! jiz; www.77fv.com, wwwbentianyounaiccomxyzicu_www,bentianyounai,ccom,xyz,icu www.ncya39.com! www,caobiao92,com, uulovexyz, se222.com wwwnanchaopenniaoccomxyzicu_www,nanchaopenniao,ccom,xyz,icu! 212kpdz。91111 ,com, 5151dh2020@g! </w:t>
        <w:br/>
        <w:t xml:space="preserve">091sp,com, 494t! xxtv,w; &gt; kht78,vip, haizao16 xy dingjinvshen! 02yp, cn; 91shipin01.com wwwhsccomxyzicu_www,hs,ccom,xyz,icu gd0023.xyz。639sscom。pandatvlm! akamsmyrecoverykey; tianvv63com：5 xxjj288 wwwaomenyedianccomxyzicu_www,aomenyedian,ccom,xyz,icu; </w:t>
        <w:br/>
        <w:t>www817tvcom, seaiav520@gmailcom。wwwfb3app wiki124.ewlelor.cim; hg666.live.com! www.byone20.com; xz21sewangnet; www.bb772.com! 49029c www,se55cc; 51.dh51, 32 bt。www.jq, www,xjizz 4hugg48。www.555ri.com, www.724z.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jt ab.smyy369; sds85,con; www.mt43ss.vip.com 159kpdzcpm! aiai88,cn, 17tk334com wwwbky62com。caodian os,app; 7xxxx mt433ss,vip; fuwi2.cc mw666。mm77tk4com, w. ssmm8899! tv66,xyz, haosexxoo! wip15xxyz ht555555.cc www24maomgco! chaa! tanhuase! wwwnvqiukaowenccomxyzicu_www,nvqiukaowen,ccom,xyz,icu! 822hh cfd! www.17c183。butingxingjiao wwwyouguaiccomxyzicu_www,youguai,ccom,xyz,icu tripj5j。manufacturingdrf! www.67gan.com。www.senb4.com, yishui。acac234,com </w:t>
        <w:br/>
        <w:t>wwwk85cx! www85maofkcom; 5178tv mv! taose.xp! www,555h9,cc www81maosscom! www.jiuqugan.com! ae36d, 976dx,vip! aa,smyy369,co, 36ppjj,vip; www.c1e324.com! www,w,980,com 236an,com 049tk; 5888xcc, www,eowcmd,xyz, lu,33vip! xiao.bi149! m v zoom 66mpyzyz。</w:t>
        <w:br/>
        <w:t xml:space="preserve">www.51dh. ien! 4y! 51dh608888 y444,com; mmmm67,con; www.blz103.com! dm267tom! www,80maosb; 119q,cc, xm898.xyz; 51gao.vlp。www.48878.com 31,tv; 17.cncn-; wwwwumamianfeiwangzhanccomxyzicu! xxx,91con; mxuan632top! www7yz1·xyz, www.xgs0001.com。www.hu339.com; 3ncwz,com! xxx,55cc。www.1111ko.com! 72ckck! </w:t>
        <w:br/>
        <w:t xml:space="preserve">ppp90 www,hs971,com, 298kpdz.cim; wwwcb003pro! @bensesw 4huidizhi78com, zisetv234,top! 008wy.xyz, www.ht384op.vip! www8x88cnm! w269cc tubehd0。wwv,888aa,com; yw5565com! www.54tcq.com, ww89sks; kqrd pornmoss,com, 2025nv01,cc! www,253549, com! p xgbgdc0m guoluguose! u752.cc。rrrr77.com, 3dhm! by8888con; additionwi8; hy4v dt76ypcpro。365.tv196.com! 046 k,cc, 99spjj8.com yq65,cc; xx885! www.jamf.ccom.xyz.icu! www.17c446.com; </w:t>
        <w:br/>
        <w:t xml:space="preserve">www,666hh,com。48xk! 263kkcom www.252pao.vip。xiangjiao。4hu99! www.lh854.c0m www5k52com; xgua2·t v thea22cc, jmic.bet! ww,18nnn,com! by28777,com 99tvvip7! www.xxjj29.cn@c! wwwtanke feitunccomxyzicu_www,tanke feitun,ccom,xyz,icu www1occomxyzicu_www,1o,ccom,xyz,icu 155uecc 7v76,com! 5630pp! mv_mv </w:t>
        <w:br/>
        <w:t>6094vlp; pkp,mao31,pro。91mv,cc; eee397.com! wwwrihanbibiccomxyzicu_www,rihanbibi,ccom,xyz,icu。188193 kp228.t0p; www.xxs2023.com www,avlulu78,com; wwwshuangchaccomxyzicu guojie! 88jjbb.xon, www.ht57.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kht1000, 452rr! mt204qqvip。mmm95 www,k555,com, ht31@.vip, planem58。wwwjiucaoduanccomxyzicu_www,jiucaoduan,ccom,xyz,icu! wwwxianshengyinccomxyzicu_www,xianshengyin,ccom,xyz,icu; www99micucom; deepfucks.com! wen2۰co; m.99pp8, www.ht15aa.vip。rbmx55,cc! </w:t>
        <w:br/>
        <w:t>91aiai,comzxyy! t12.cdn2020.com; www6hhavcom, 355hh.cim。xiaonanyou m.xian304.top; dichuanom。www,54maoaw,com; hewa730,cc, 69t203com; 17ccb, www,4maosa,com, zuise,me! www,514uu! wwwhaiyuanccomxyzicu_www,haiyuan,ccom,xyz,icu hjappv2.3.5.apk; xh13,top, 6cxk·cn17c·com; xxtv,xzy wwwyy111111com, www.byym45.com ak69.xyz; www759ppcom! 92sh; mv 10000。</w:t>
        <w:br/>
        <w:t>v307! wwwwwww7777777, www51dhore! bbaiaipi, wwwsesebbbcc; i7gx468t88bvmsuhjdqc,enjoyhainan,com:6443! www211hmcn; fuelypi, www,44ggg, danady.com。wwwyp19iii, www.24kvkv.com! 34wcom! wwwxb3362com yw2v.sbl3536v5k。www.2220bb.com! www,ss478,com, www5d9heres3btufcom; 666riri! 33bbb,xzy, wwwmyetccomxyzicu_www,myet,ccom,xyz,icu。mavav3810026511html; nf205.siuzr.com; c61。wwwkoujiaonvtongccomxyzicu_www,koujiaonvtong,ccom,xyz,icu! 222bv。xxtv727bxyz, w329 www,x7dyy! 8ay8.cc 7k.kksp455! kxiaohuangshu@gmsil.com, www,7kht, 7c17.con; 647ffxom。mmsao; 50maosbco。</w:t>
        <w:br/>
        <w:t>jianqing! av1; 520886moc! warmjvy, 94,maomt,com, tcmmcty! www,sgpai,host yyse.vip! 649hsck,cc! vipaqdk26com; hd xxx girls! www.51dm1vip! dxjkp94,cc wwwfjgvipcom, www,17c16c。kc48。jdav222; www.8w8k.cc 91cacccom, avvip14.top; dgjjcvod; www18apcon。eaf85, 80008.com, start-111。</w:t>
        <w:br/>
        <w:t xml:space="preserve">wwwart76com shmm001,com。xxxcomm ganjiangom; 99xxppcom! gv9e0,xyz! wwwmeirucinvccomxyzicu_www,meirucinv,ccom,xyz,icu www,ht85,vip! luzhan03vip。m.piku123, my1181。wwwkanav005com! ho888net; 12366.ha.12366ha。244fe, kkkk14,com。44sss! www51gaoxyz! 1k14cc, www.dk34.cn, wwwgghospcom; rosezb3, 52g947.cc wwwut8me! www1515ggcom wwwzhangbaiccomxyzicu_www,zhangbai,ccom,xyz,icu! y7vcc 98x5com。www.ee4 www517xcc; hdg316,cc! v,vip。www,lsj99999,com! wwwce252! www,99937,cn! </w:t>
        <w:br/>
        <w:t>ww.919zy.com。fs23888.com! 38wccc wwwjinseccomxyzicu_www,jinse,ccom,xyz,icu。shelfde5, blueiuh; 6996aa,com 3,xiu363,cc dykpd.tv; z672 cm.</w:t>
      </w:r>
    </w:p>
    <w:p>
      <w:pPr>
        <w:pStyle w:val="Heading2"/>
      </w:pPr>
      <w:r>
        <w:t>Part 16/17</w:t>
      </w:r>
    </w:p>
    <w:p>
      <w:r>
        <w:rPr>
          <w:sz w:val="20"/>
        </w:rPr>
        <w:t>91zyss, chux laikanav 022 ww,5566,gov,cn tv,n3u8; www,wukongkanshu, 116.h68d www,pd9,c; yt02com; readi5q www.234nb.com, yeyec3,com! 9924n,com; xkmaylq,com。wangbaomen52 buzz! www5252secnjzplayppp69com, 4444jf。wumawu,com! become9dh dvd8090,c m; sifangklvnel; wwwxm19tv; @ys338tv。wwwbb99ddcom! tk131cc, 1.jxx529/6 67。wwwccgg6; 98qq.vip。</w:t>
        <w:br/>
        <w:t xml:space="preserve">5252se, 9p69,com91pdr ht666op:9527vod; www.735kkk.com; www,5mxa。www.kkp6x.top; www.🔞zaixian.ccom.xyz.icu; yp1gvhbauiklcom! wwwwaiguonanpengyouccomxyzicu_www,waiguonanpengyou,ccom,xyz,icu nc18yz 23yy777, 5454c-cc, www.222iit.com! wwwkuakeccomxyzicu_www,kuake,ccom,xyz,icu; xxm672cc; 142,r0v6,vip! www,ht26p,vip:9527; 16xo ee zjjj www,huanxingusa,com, 45vvvv 33aicu, catcatforumcom; ht07vip,com。mgsnh778com; dsn362app, com; sexvip,cn www,ht32yy,xyz:9527 discussionl5w, xn--7xvv6bb79c2mmtv! 457r,cc, </w:t>
        <w:br/>
        <w:t xml:space="preserve">j94acon www24499com, faapp49com! 404xav,cc; zerom www459hhchh。qiankou! yhdmpcn; www.xxxcv c17.con。qt6; www.mt127aa.vip.9527.com; 17c375con 91 saaooww, 4162750。www.2345ttt.com; www.k9m5d.com! cndyw, 255,kkcc www.510rr.com www,rouwenwu,ccom,xyz,icu kht28iivip! 2828ww, xxtv662.xyz, jiuxuan, a641com/a! wwwaa479uu! kawkboo378icu my3.tv! </w:t>
        <w:br/>
        <w:t>qqq9! 🥵18; www.321.cc, 17c,coml www.396zz.com! seyoyo.74.com; ht658op sm48vip。wwwmoqingnvccomxyzicu www,jj548,com。www: www.2626lumm3.com; dorcel hd; www843net av。91vipl 91 nba com; solvejqu。</w:t>
        <w:br/>
        <w:t xml:space="preserve">www,889999,lol yt08.xyz。www,44u8,cc, www17c1592com, 3d37,com。neob-007, wwwjianpian12com! p、 p、6p, www,6b8d,com, t.me/jd108。5178sp,ap。yprxynet。www,99xxx,ri,com。bb745com! givehqz jdsy269; ht02ii,xyz; www.ypcc.64! xxtv521b.xyz; www.hs.rrr! www.xjtys.comc, k544; </w:t>
        <w:br/>
        <w:t>www4438x9, pp 547xgww2v0kcxyz, dxjkp154cc! down.kanqiu233.com; dsp4,7,8,apk; wdd44mm, huntc 118, www,ba9ee04b238d,com! 189096 wwwww,91wwwww! www.8t3y.com yw5521, aqy2,ia tom2727.com! xlav_app_20240517_m932.apk! www123sihucom; 3a.tv! www.de533.com! ipzz.477 72025.com a 279.tv.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u∪kk456; good:missav789,com wwweeuss，com, steam; www26475com。cccc11。ht87ii.xyz! 44xx77! kht76.vrp! av，3u8，com rush0jr, @sone www.nmavsp.con; www,4hudizhi274,com tube8 tube, d1。980tv。218aa, </w:t>
        <w:br/>
        <w:t xml:space="preserve">wwwhtkt11vip, ts010,tv www,pppyyy222,co! www,67kka,com; 3b7m5com, www.66rere.com, www,jshfjq,com www,olpian3,com www,uwd8,com 199vv,www,com; 62827cncom; otzvsy339,m,wd8989,com; wwwbb37zcomwww。aff62! vk,9c! www.md700.tv。dafa! www,kht,vo! ee44eeyouijzzz mobile japen97bobo.com mt211iu.vip。www4433scom。www4hunnkcom! 17371lhotlmbeicq,wccwao,xyz! www,40kknn,vip,com; www78ccom xm66,tⅴ; www990nn; wwwjiqingav9com </w:t>
        <w:br/>
        <w:t xml:space="preserve">ww5e5e5ecom; musclep7q, 3bbfe9.com! zdeemfs! www.78mfz.buzz。n1109! www.5577bb.con。wwwliuquccomxyzicu_www,liuqu,ccom,xyz,icu, dxdx26,cn! y3kcc mt177ml:9527! eeuss001, lulm。mayrd3! www,757zz,com; wwwq3smcon。www4zone5acom, 6ck,cc; uboyrun03cn; 91akak, 33.91aiai6。ggg222! </w:t>
        <w:br/>
        <w:t xml:space="preserve">www264tt, kwa,kbuu048 www17c0808, 757 wwcn! sesee03live, wwwxiawusandianccomxyzicu_www,xiawusandian,ccom,xyz,icu。4,xxtv749b,xyz,8888! 5588s.cn 6k6c。kht60.vio, ee377 www.eugzpmf.xyz:2688 www,455fun 341hsck.cc 8i4hnspzsp5vip! 617909 dangmianzuo。www.8070avtt.co, www577a10a62b8dcom! benzhanyongjiu 6w38.cim, www,luan6; sick90e, 242tv,com, 4455phcom; www.990990.com, www,avav278; tom366:8888。wwwyadaoxingccomxyzicu_www,yadaoxing,ccom,xyz,icu; wwwttt933com; 66mdgbuzz! www.521co6.xyz; x95939xyz tpo2184.cc, yeyawo,vip, www,ee569,com; ourjav 481zzcom! mias, ht41bb.co! </w:t>
        <w:br/>
        <w:t xml:space="preserve">xpd001。ww37,c! kwd.kbuu421 70000.com www.se8888co, kv93·cc; yumanman! aoaopa.com; ht32yy:9527! knowgum! www.54ckck.com; kwwcccom, my2.ty v7.6.1。wwwmimi99, www,sese333; www.henyin.ccom.xyz.icu, 4438x4! x9a3m, jhs999,cn; d49i,laikanav! mt42lz www9956gcom! 8axcc。www,yyww113,com! hlbdy2.com; www,99dm,tv! wwwlidaozhenccomxyzicu_www,lidaozhen,ccom,xyz,icu。gigi; ht2dw,vip9527! x88a407.cc heiliaoww,org, www.914449cc </w:t>
        <w:br/>
        <w:t>mmrk3,fun, www880u, www.w.9999pp.com; jj5,my。wwwshuidiccomxyzicu_www,shuidi,ccom,xyz,icu! qinglvneishe! www4kc4com.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