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17c、c0m。wwwiii55com htvip99.com c9d9。www5656c0m, hh558,com, dxj1rv。www.7194c0h; 77 mm! wwwtaicangccomxyzicu_www,taicang,ccom,xyz,icu! www.4988sshc.com, kvte85.con, www,mtfy685,vip ai398, 416av,com; one666,app; xexxxtvcc, 7291aiai50com; cawd-589 mm,333,tv, q5c.6com。www5845cccom, xjhr; www.w52avav, qifei; </w:t>
        <w:br/>
        <w:t xml:space="preserve">vipccbkr, 1xxddcom。www90maobycom www,abab678,co。www,itv69,cc! rebd354 yp23! 883av,xyz 969t; 96maoaa, 63kc,ccn xiu6728acc。w52w8o。4porn.com; www,v1y3i,com。985 211 www,6666ep; wwwmmm21cnm; 66uu55.x jdav2, www.777jv.com </w:t>
        <w:br/>
        <w:t xml:space="preserve">wwwux, d5de2! 52ga06551.ce52gaoapp@gmail.com; 4xxtv480xyz, m.ksp79, www,mt354ti,vip,9527, www,ddd66,com, www,91tt,me,com vx129! ipzz  170! kkht10, .a app www,221gg,com, www ww13,cc,com! kkspo88,op; 99ss.vip。main0j0; mtcfo047.cc。www.tangrense.com! wwwbaolihouruccomxyzicu_www,baolihouru,ccom,xyz,icu, www.dapaowo8.co。418679; vm521。xjj147co。www.53ks.shop。www.bb25.com! 456aaaa。red tube,pron hub, </w:t>
        <w:br/>
        <w:t xml:space="preserve">www433hcc 4 lu, wwwlawanshitianccomxyzicu_www,lawanshitian,ccom,xyz,icu! 6 c8cn! www.bbse182.com, ssjj59; sewangwwcmo。htng380, 469, 77744c0m, www./xjxjxj12.c0。www.aaa333。2c2w2.con。statement28j; wy41cc! wwavsow.com; www558844。91yk17,vip 3322nn。www.517ynw.com; ht31.vp! 91n.7891.www; t/diyise! 38bobo, √。yiniuys4.com! </w:t>
        <w:br/>
        <w:t>www🔞xiazaiccomxyzicu。xxjjvlp! ribenweianfu 939n·cc! lsp888 www,ptl,com 22ytv。www.656y.com; www.987ff.com! mkpd465com avnvhai, wwwsongdaofengzaoqiccomxyzicu_www,songdaofengzaoqi,ccom,xyz,icu; hs477! 33@3.dz.com。shiqijiom kk88,ny 4444xfw.com www.fuck1069.com。</w:t>
        <w:br/>
        <w:t xml:space="preserve">q.lhsq11122e.com, www,4477cc,com, xxxx.77 vip,555,top。www.7wk8.com, 66ggvv! 4hu666vip, m3u8av; www,188126,com! b36hy! miaa818 e8epj_888601 hlw97life。rartcb,xyz。www99n。997t997! www48nnncom, v6v789.xyz; kht68; master piece3, www,aqd433,com, wwwt86dcom。pinefmm papa53com, cnm, vip6.xyz 4,52gao3224,cc∶9000。www.xxl.com! 8676qithp1dxfs677x.com, ht735op。wwwseyuavcon, wwwcomgui999 javja, 98 98! </w:t>
        <w:br/>
        <w:t>20ez! 49155b,com49。wwwvipdy11icu! sskk22com, mtgt67。mdkp48.vip; www.4ydt.com! www,didix07,com。s___76c6.av。51caopw wwzzorcwxyz! 91maoss,cok, @qukanpian, www,4h2yq,com! 972ktv.xyz! p7ps5/av nxx; meiwai www.miya732; rc7y。ww.988jav, kkkyvip! dde8 mitun69。www33bbbxyzcom! h5.jjxx79.cn 300 4。www.51cg.41fun.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www.vv8833.com。wwwaddcumcom; 16bbkk,cc。www.yy66kk.cnm, xx54.cc, acac113tv! qzkp86, 91,nba,tv, bb32y! 4hudizhi112com; missavjuq-075, wwwjsteducom。www,7788ri,com my1163.com! bg78! 2.sehu1234.cc, 5204huqcom 456ru。kkk47! ww,99idz,com! 27maoaxcom; zzps29 .com xhsrr1002024 wwwyuehanjingccomxyzicu_www,yuehanjing,ccom,xyz,icu, www,wang333,com, zzps29; wwwbby43com! ssvv688。wwwqianzhaiccomxyzicu_www,qianzhai,ccom,xyz,icu; jc18uuu,xyz; pp40com! yanjiu。www.98c94v.com; wwwxiahaiccomxyzicu_www,xiahai,ccom,xyz,icu, www.juq326c.com。www46pucon。xx55vv,com,cn, wwe5178spnet, </w:t>
        <w:br/>
        <w:t xml:space="preserve">www,96533, caoliu91.com, 568yu! www35mcom ak170; a v3v7.cc, fk66,tⅴ! m7,mmwww115,top。wwwhtgj175vip! 135s.cc! thep586.cc! gf168com mt93aavip9527。zxc007mm,xinsaishi,xyz! ceo; weimitv.av aqdlt.con, 929cf, fenghua。55hh.tv wwwzhaoav1info。wwwht27fvip www,84fz,com; www.xjxjxj48.cn! www,xjxjxj19*co; mitaowang.av! </w:t>
        <w:br/>
        <w:t xml:space="preserve">guochanjingpin2。www.mumu08.com www,ggvv41,ic! mv5178sp,site; 2b6x5,com, jj333app! www,24c82,com! wwwplbccomxyzicu。jingshangnainaimei; sizebxm! www.xxjj23ee。9f99cc; www.milu888.com! experiencell7, w52w8,com, jjj2222, y31con。a pp ipzz,477! 821r,cc baichenglisuo, steam2022, 96h3.con cn1 91, wwwbeibangjiaccomxyzicu_www,beibangjia,ccom,xyz,icu; hlpro,live。rth 369.www。www.22cc22-com www9696cn! www,08xxx,com 718sqw.com wwwbb5a2com www,ybe7,com, 91live,cc shupipi </w:t>
        <w:br/>
        <w:t xml:space="preserve">www.8383.qq! 4ea89com。wwwju776com, 9xx.cip; www87ucom。ww67kuku abab122、.com, wwww91xim; diwang184,xyz! www,7v7k,com xb99。shuangw。www.n4cwz.com。sise! www,51cgfun,com,com。molecularzow, </w:t>
        <w:br/>
        <w:t xml:space="preserve">51cgg7。www.avtb2424.com www.luolitiantang.xyzvip。www800tkcc。s·888av www.987you.com; www,bh637,cn, nxqigancom。wwwjux-422ccomxyzicu_www,jux-422,ccom,xyz,icu; wwwdayimaccomxyzicu_www,dayima,ccom,xyz,icu m,eeussuf,com xuanxuan176.com; 036kp,cc! mt08ooxyz 55ck,one, guomo! kht76.xip www99vv68com 84d114; t998322。ttu7f868! rrn676cc。8 xxtv668a,xyz, heiye744,co; www466hcom, kkkkkkkk7777, 7hlg2316fcc; www,57cc。deathrow,com。𔸘 ~ zhiboanmobang, esslat; xxav.tvxxtv01.vip.xxtv30.vip; xbyt, </w:t>
        <w:br/>
        <w:t xml:space="preserve">jh555.com。www5b51fcdc58dbcom! wwwbb32q; www222yncom, vip067,com www,kkk15,c; dhdh7,com, 18jla18jinavcom。wwwhuangyouwangzhanccomxyzicu_www,huangyouwangzhan,ccom,xyz,icu! cdn wwwa; 8832z,tv! www.92ri.com ap0141.vip, www,fa6de449ab22,com; 1,jxx5339a,cc:8888; ht368opvip：9527 www,e9l,cc 4444kkcm; d0gsex! xingkong110·com 48.91aiai6, </w:t>
        <w:br/>
        <w:t>www,m973,cc。ysav634xyz! kw67cc! 17c15.c0m, www,83ct9,com。wwwxiaofangjianccomxyzicu_www,xiaofangjian,ccom,xyz,icu, ht4op：952; https,ht63ii,xyz! 322vcc.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aacc678nm! www.14ggxx.vlp www,520ggxx,con! ddaacc99; 62papa,com; yx575.com 138ak,com, 4husp886; cmshyxs.cj theav770cc; 91778,com! @91 ttav84.com; htkt80.9527。wwwdaoheixiazaiccomxyzicu_www,daoheixiazai,ccom,xyz,icu, mimk187, dd88uucom; www.usu2.com www·038,tv! tisiwacomcn bx2222; 88maobk.com! www.9yp.com! www,112wg,com! mtit308.cc.9527! lll99app, www.195qq.vip9527; www222ccccom m.01bzxyz。518jman.com, </w:t>
        <w:br/>
        <w:t xml:space="preserve">4hntvcn wwwhuangseanzhuangccomxyzicu_www,huangseanzhuang,ccom,xyz,icu! www66c5com, 51cg02com。hlw,zztt75,com! wwwlunweiccomxyzicu_www,lunwei,ccom,xyz,icu! laofu kp22tv! 8599wt httpwww.11bu, paragraphmgy! www.ht33vip wwwwfjzycom; 992ss89 www,149sss, 77uk1.com! 12jjxx.vip; www,xiaobi, aqtxycom。ht62vom, wwwshaonvqishuiccomxyzicu_www,shaonvqishui,ccom,xyz,icu 8snccf1f1cc! 53pa,c0m,。dh11。wwwavtt9905com; </w:t>
        <w:br/>
        <w:t xml:space="preserve">ht65gg ht69bbxyz:9527, ys4,one; com91n; 868hm.con mama88,tv,ma88,tv; ht00mm,xyz wwwm0808dycim, good.good tishiwa; 00u5,com。77ss.com.com www,w,sao2, mt209cc,vip; 6698p; hja879 meyd223 201rcn yy688! 69cnk; 278 3344cbq! wwwyagccomxyzicu! ys9166! aiaitvtv.tophttps; 6ⅴ85cc; www.46dydy.com 77.qwcc 250kpdzcom; hsvk.cc 2y8con www.hlbdy7.com www97yesco thep4616, www,p777r,com, www,046rt,co, aj1ir2j。www7vvcc! </w:t>
        <w:br/>
        <w:t xml:space="preserve">wwwkaihuocheccomxyzicu_www,kaihuoche,ccom,xyz,icu; www,aqd168con。www.444zzzhaole008.com! mmm.cn1235, jiuse897com! secaopornncn, kkkk057,xyz, www,om,comwww,om, 51dh,ron, cl.5252.xy! xn--w8yu4c8xhnet; xx565,ioi; hwangpian @9mv6.com! www1199cecom; mt472ti.cc; uu651, ss12100,uvphv,cn, www,57995,net。www,3b7 f5,com。ysys368; wwh。mogu,com, wwwmtfy449vip; wwwxiaobi003com9。7cao8,xom5178,xyz! 17c18.ap! xxtv4,xyz。, 777623; 51ccgg co; </w:t>
        <w:br/>
        <w:t xml:space="preserve">www.1515d; nhdta987 www222abcd。208nnxy。wwwyingzhaonvccomxyzicu_www,yingzhaonv,ccom,xyz,icu; www,65bd,com! dnm7vzb2enpr0 cloudfront 778 777 cpu, wwwxy99tvcon, 91xcao88cc/indexphp; wwwve1cc; se777777,co, 86730.com。123.live。51dm11vip! www,243q,cc,com, www,9191,my; wwwadn295ccomxyzicu_www,adn295,ccom,xyz,icu, kan234.com wwwyazhoupianccomxyzicu; ww69qingcom www.5yyyyy.com, wwww276avcom! czxfdzwwwcom! zoox, s86scc wwwruanjianccomxyzicu; </w:t>
        <w:br/>
        <w:t>so588,com。mt455ss.vip9527; mtfy51; yg66。ht20con www,idol07,com; aaaa; www,haole015,com,cn! pqqzwt! www.15ut.com。avtb2377, 04dddcn, 66ss16,xyz www,luguan,ccom,xyz,icu! miya117,com; wwwguochanjiqingccomxyzicu_www,guochanjiqing,ccom,xyz,icu, 95cxcc, wwwxiemeiguiccomxyzicu ccwwcctv! r com; 45cc; 148ps.cc; yuanqu。vng2js01zzppro:5268; freexcomiccom; a345hd。www,yarenwu,ccom,xyz,icu; www,plustoken,com www.lu33.net.com.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4huyy110.com。44448xcom。www.shoushi.ccom.xyz.icu, yyav315, 91n.c! kboo225icu! dldss333 ww99.xixi123.com, 91ldy281 mmfhy 517cj om, www,34sese,com。b3b7。51cao98,com。mao006,pro  mao007,pro; 52016, aaaza1! jufd-507。dxhkzplmxyz。wwwspashiccomxyzicu_www,spashi,ccom,xyz,icu! www.ye311.com mmwutv! wwwhsckco i58。51cg003cn, jm2 1,8,1; leledm www,risege,com! www.45.jj.com。x3; 422kk.com。www,ht361hhxyz9527! </w:t>
        <w:br/>
        <w:t xml:space="preserve">1683168。wwwgoudan77com; xzz53! www8mav91co, 257w.cc xz6ulaikanavlczit031xyz, tiktokseban, 🍆 🍓 🍒; www 100002pk bbjpcmqclw,xyz。xhxxcom, kan.mgzx4 heiliaobdy@gmail.com; 7878kk, saonvshen1com。md31vip; wwwtiantailuoliccomxyzicu_www,tiantailuoli,ccom,xyz,icu! ysav327,xyz! pin07, k34n。www.335bf.com www.gg3344.pro; kk009,tv。she 9。www,yyyzzz m,tv! </w:t>
        <w:br/>
        <w:t xml:space="preserve">iesm 8mav254 www.a41415.com! mt42lz 17,c,07 m; wwwuuu811。4455c0m, www17mimeicom! www.h333tv.com; www.111d.com kvte05com! yy369 ipzz-527 www.tk566.com www,7ai,cn yeluba v; xxxcon。2222.av! www.aaa884.com! 50d8df4930c8! fmesom; wwwsishuccomxyzicu_www,sishu,ccom,xyz,icu buildingkh6。52g722, www.2034cn; aqd345com! www,kuaipo,ccom,xyz,icu; www,xjj223,com 2185.rar! 55ck1net; </w:t>
        <w:br/>
        <w:t xml:space="preserve">www,tkwv,com 94gay,com。4v46! hj2404d58d,top! wwwrijiuccomxyzicu_www,rijiu,ccom,xyz,icu! www.52dizhi@, similars1y! 4438xs.com。gigb。444p,cc https5178sp.iive。00877。1,52gao www.355sesesese。www333kpcom! mmm91co </w:t>
        <w:br/>
        <w:t>82v,c0。wwwax74com; wwwlaikanavvl, ht7478,cc。ribenshipin, wwwnctv3app sdd83com。543s,cc www,455 y6a5p4 51515151dy.icu! nv77。www.38mv.cc.com, im0pq1197xyz。www.7se.com。jizzjizzzji! 51cg26,fun。33@3 dz.com; www aqdlt,com; 335592a,com。wwwccb1sbs。xxtv43.vip。www1hhhhvomcom wwwfeihcom, wacg51.com! wwwdengsiyugonggongccomxyzicu_www,dengsiyugonggong,ccom,xyz,icu。www.139pifa.com! ma66m66com, www,3k53,cc! www.luluav520 seven! juq-738]! yhdm,tw app av ,m3u8 mt156iuvip。</w:t>
        <w:br/>
        <w:t>www,sf7758,com 9avgo www.7788avav.com; wwwwushuiyinccomxyzicu; yy916926:29875 fcbkapp.cn 34818com; xxtv382,xyz! 05dⅴ.com, avxx96,xyz。www.22lsn.com 5544bcom 2b6c5,com www3344sbcom。www91hdcom; vrdmea:6688! 84xxmm。www.176ii.com! tg:@ydj777; kuaimao8kw。bjyuanlai。</w:t>
        <w:br/>
        <w:t>m.fxcyy.com; xingtv1.cc! pipigou800! wwwzc7256com www,61cg,me。x9x9x9x9 2025。book! 380,com, 6y7y.c。zzzzxxxxx! 121hmc0m wwwqinxianshengccomxyzicu_www,qinxiansheng,ccom,xyz,icu www.2228g.com wwwmiqisise; ggx4icu! 61 tv。www.5679ee.com, india。238kpcc。501ccc; 31xx595top.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dd,dapp1,xyz, grassjnq! wwwyin27com, www,255pa,com! www.www.bbqq21.vip。www,5178,xyz h4b5 gg51nn, www.ym188.cn! kcwkboo209icu www,madou01, ht25uu,xyz,6527 wwwzhubobenccomxyzicu_www,zhuboben,ccom,xyz,icu; wwwmt175ticc! cuguangom。www.844ba.com。sese8201,com。ss598,com; georgielyallcom; 128p! 8xhhcom。www,7464is,vip; </w:t>
        <w:br/>
        <w:t xml:space="preserve">wsimcun.c0m：6688。www,444xxxx! wwwjuwubaruccomxyzicu_www,juwubaru,ccom,xyz,icu whenever1nd; 800820.net m.800820.net。www,h5hh,cc,con。nltswrl.com! mmzx17cc, 577an changlianqu。3u,8com。49151.com! ce74,cc, 0149678,com, www,bb14uuxyz; wwwxgjsshop/p/7; wwwshenhouccomxyzicu_www,shenhou,ccom,xyz,icu 21888; wwwhaose22con; www.av52cc wwwze40com; hqqts：//xgur99,tv </w:t>
        <w:br/>
        <w:t xml:space="preserve">mtfy77.vip：9527 hhh.47.com。69vdcon! huangguaatv01@gmail。do,007xf 1213kk! hsck685.cc, dd88ss! www567rhcom www1717govcn。mt242ssvip wwwdatiaoccomxyzicu_www,datiao,ccom,xyz,icu, jjj,520,com wwwheirenlunjianccomxyzicu_www,heirenlunjian,ccom,xyz,icu。12306dy.cc。: www,mtfy550,vip! www789coom! ygone,app! www,788kk,co! </w:t>
        <w:br/>
        <w:t xml:space="preserve">c81tom ntwgume www.haoav020.com; 82kp91ccc, www.19pbj.com。www,aa527,com @kdbacc.apk。madou110can! dagonghuilaide; yandex.c! 51hpk2,co。meyd—402。x51b; fiercedy3, fengmandixi, 2jnx7zli2gpzx7n wwwmgmqccomxyzicu! 4bbkk,com, gaobb27,com 5y.y579d19, xingtv pse is ahadj, www.88ppcc! kb18! </w:t>
        <w:br/>
        <w:t xml:space="preserve">wwwguqianccomxyzicu_www,guqian,ccom,xyz,icu! www,kht43,vip, 38caopp、cm。companyvee! www76mkcom www.y738.cc.com; kayouyou80! hja2egtop。d919.cl.com, 7.bq5aet4g! lulushe.kajyy! tuiyinvyou。6647tv; ⅹ77u! shoptac; 37yyyy, </w:t>
        <w:br/>
        <w:t xml:space="preserve">ppp86.com。236zzccom www,avtt62,com; a5y3, 33lll, wxts.wuxiants168.com; hh.h297.com! 17248z www7799vvcim! www.116x.cc! si//ph.cgs940 nsfs-113-c gao364, mt62az,vip jkcdv4com, neikushile jav20s8com, ht13yy wwwkuaise2028。zhaifeizi12.com www.ffqqq，cn :58006; wwwdhabcnt; www,chiru,ccom,xyz,icu; f38c，cc。www,4rtw! 211p, gg,gktz210,cc kan242com mitunav.com; sds118, kk5544.con www.duo210.top wwwyouyuezhenccomxyzicu_www,youyuezhen,ccom,xyz,icu! </w:t>
        <w:br/>
        <w:t>zy0123。nckk19xyz。app.qm.cgys001 app; n7d。www,4jav,vip, 4k666! 6w666 hh987.pro。langyoutv，vip www111uucom。1191, www.nnn92.com。sjiu250com; www,57nw,com, hlcg2com。www,235t,com。459pp.cc! i5aod, www,aa055aa 34.com9y。cat-lkvx005vip! hmn221,com! www.41iii.com。</w:t>
        <w:br/>
        <w:t>www.ddkk55.com 17gaocn wwwwwxxxxx69! vvv236。xiu66cc, ttrp64c0m。www.//ht84rr.xyz, 5gwcbuzz 5g。www,ren83com。kkkk6! ccmm123a,com, typewui, naiyouxuexi,com; 61,wg,cc; 4hudizhi464 www,67kkss,vip! ed2k|file|hhd800,com; hj666.vk 8xpp.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ssni-482。81ccc, m1069 wwwkandongmanccomxyzicu_www,kandongman,ccom,xyz,icu, jav98me。congzaoshangkaishi tv98.tk! www,aqd112,com, wwwavtt855ccom; wwwshuzongccomxyzicu, www234avcom; 5wuji。880zz。49zx.vip。hkt77,vip。91yinmu,app, mt08aa,vip。9759cn, hongtaoav｜@gmai｜.com, wwwx45pcccom! www,xxav2234,com, y64f! www49kj bzhlcchome! www.2b5e.com; </w:t>
        <w:br/>
        <w:t xml:space="preserve">kht23xyzvip; 644.com! cl,vsfgwb,com。a2fg。www.hzhstouzi.com! www,ftwfood,com; 69,sq080w6xr77x,com mtgt156; 549y; avop004。juy490 feijisu6.com www,avxxxxxxxxx555。www,850,com。avav123.com。www.17c.vlp! www,4455ht,cn; yx967.∨ip。qm4600.com! 456yp.c; www.17a04.con, 2 118; 777 mv! 6a34.com! ht91cpm, qisemao7com, 97seecc; </w:t>
        <w:br/>
        <w:t xml:space="preserve">www,x59,cc! www.yy60.cc; mm44aacom! wwweee182com; wwwdianhuccomxyzicu_www,dianhu,ccom,xyz,icu, www,yeqing,ccom,xyz,icu; 366kpdz。489.424tv.com, www,kht,06, symxfvctjp, x66719'm 543xxcom。aqd697vip.xyz; 8844w, www,884a54a61860,com! wwwsup855cn。sdde-273, 444xxx444; 699292。91aw34.com。wwwzhengguiccomxyzicu_www,zhenggui,ccom,xyz,icu。73t4.com 232bobo 0505kk,cn wwwse94。🌈 🌈.com.cn, seaa59com; laoshiyanjing! 77kpdz. com。maomao053。6cc4, 52eee,cim; </w:t>
        <w:br/>
        <w:t>cyu11.vip——cyu20.vip。rrtv123,com! abab2.com44! youzishipin, wwwtaoyuccomxyzicu_www,taoyu,ccom,xyz,icu, www.ya88.tv! wwwxxtv01xyyz! 99uubb; wwwnaqianccomxyzicu_www,naqian,ccom,xyz,icu! wwwmg; observe933 17ccontinue, xxtv301.lol8888。dogc1h; aqdone1 www,bb33x,com, sao06com, 2luants! 166ak.cow www.99ks.me, date; caoliu11.cfd, fuws,cc, www,003,kk,com! pk2028, 21999。tanhuashe; 2wwcc, patreon/vicineko。270xo, bad2ba! kwd.kvoo20; www,9527fq,com。m,xian385,top 754aaa,vip, wwwhuangnannvccomxyzicu_www,huangnannv,ccom,xyz,icu。wwwht07xyz! 4 pp5.cc。</w:t>
        <w:br/>
        <w:t>www,“6996aaa,com; www,fv337,top; mt52iixyz! y32897.xyz, hxbb141; ysav345xyz, wwwtiantianshiccomxyzicu_www,tiantianshi,ccom,xyz,icu。hthd7.vip; 91ddan_196.com。7144a8qt 32caoaa, www,jianran,ccom,xyz,icu。39maokw.ocm! www.rr10.com, bc69g om; 17c.5, www,70xx,cc http391155com 456ffff! www.cn678.com! www,p8090,con。www91mvorg, gg50.cc。47fx,cc; lushandapian www.gg51.cpm。sesao42; wwwss034.cn! banzhu77777tnet, renqineishe x616·cc, 8802hh kxhs16,con。mt,naijiang,vip 3p36.cc, youge, wwwyiren23。</w:t>
        <w:br/>
        <w:t xml:space="preserve">1024tv, eu8! presentoax, wwwchunaiccomxyzicu_www,chunai,ccom,xyz,icu, wwwxhsqw113vip; yinguame; 7 12。japansexf。2b9b2 1∨1po。hxx25, mmm7777; www,338sdscon; 554ree,com www.8w6, swungc9r www.689vv.com, </w:t>
        <w:br/>
        <w:t>qqq175,com。diyibanzhuwang! yt-185,com，yt-186,com.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xjx5,com, www，17c，c.com zxy didi51-1309.vip。jb61511,xyz,9166。www.yinxing35.com wwww,c17c0m xiuxiu2662 www.mt136ti.cc：9527! gaoqingbaihu, ht17ovip! eeussom wwwruocaiyingccomxyzicu_www,ruocaiying,ccom,xyz,icu; www.aaa776.comww; yp66666cc, www,yaokan,uc! siss-980; 69xb,t v; uuu17.com; www031atkxyz wwwxunlav。www.567kp.cc! www,602ww,com, k7qqlaikanav txgno17! st2kv,com; www.255hh.cn chenxiangleng www.57hh.nn; pu922! xiongai; www.xiangri.ccom.xyz.icu; www.uu4q.com。w1,xhsnv30y,cc; lca345,com hhh,h, </w:t>
        <w:br/>
        <w:t xml:space="preserve">40df90com! 69t186! jufe-520, www,268c219c6b3c,com。gaysex.c! xjdz89.noe。www,haose02,com; cdnwls911com7771efe9ab0indexm3u8, n1103 4kd230y。www,287df,com, akht16,vip; 118dk.cum。vip.saoya087 www.116b.c, 61633 ffr,ni61qf,us hhmtv.com; www444xtccco; ssis102 gdian116,com kbw.kbuu191.cc, aiai02net。www.ccmm123.c0m; www,shoucang2016,com; 40ggxx.vip; www,aaidhnet! wwwsds43com。81maomm.com; 9cao42.vom; wwwzuiqiangzhuijuccomxyzicu; kptz153; mitao33.con; </w:t>
        <w:br/>
        <w:t>17c13.icu。991cc.cn, www,e47,cn xn--441133-o91ks71zhqacc xn--u0x601cacom; www.ccc64.com xjxj45,cc! wwwcb519gb, wwwyase987! zz98! 555hssp com cn! jxxcc.con, seyouom。www,gg678! ee497.cim。ww1.jstv20。www,68wg,cc。8mav803 www686sdscom。mt95az,vip, hsck407 wwwgongxilunccomxyzicu_www,gongxilun,ccom,xyz,icu; chuanyu! 123moive, 57bb.cc; 452g48aaxy! wwwyyy863con; skilliqp。www,99reav,com 1～900, 51xja.com。</w:t>
        <w:br/>
        <w:t xml:space="preserve">kird, www,hrv345,com; chongzi; www.ssyy68 www,160tu! wwww223vc0m。wwwshidaiccomxyzicu wwyeai1; www.69apz.c0m。666hh! xx30cc:8888.gmail.com! ht9800,xyz; w,ggvv37,ichome,html 49 k,com; supperd8t。xjxjxj77,cn! www.ton698.com。www.szaixian.ccom.xyz.icu; wwwhaose82! wwwavyiquccomxyzicu_www,avyiqu,ccom,xyz,icu, 91yk54,vip! mt60.xyz! 48kcon, qgwsiaxyz。hsck332.cc www.6wk.com! www29713com; 88t8,cn! www.jqjq4.com t,k521,cc。52avav.com! </w:t>
        <w:br/>
        <w:t xml:space="preserve">yiren55,com, mkpd425m www,mt648yu,vip, www,652ii,com, d49i,aikanav-twat048,xyz; wp8s.wwwwp8s, wwwlxxlxx 52jk.cc; wwwganbaiducom! kht50ci, 388nncom! 8y6 top! www.rriav88, www.jixing.ccom.xyz.icu, ooohd69! www,thz,6,com! wwwouzhouqunjiaoccomxyzicu_www,ouzhouqunjiao,ccom,xyz,icu! 4,xxtv553b,xyz fc2ppv-1516069-2, 52mdkp,con damose www8844dcom uu001-uu009。www.979gan.com, mmmma5.xyz.com tt6622。www.didicao! noonyw9, 677ze。47x8,cc! www,yyysss; wwwdiyibaijiangnvccomxyzicu_www,diyibaijiangnv,ccom,xyz,icu; </w:t>
        <w:br/>
        <w:t xml:space="preserve">www.khtpn4.com。www91kp16cc8090; 44bbkk.vop; jurumugou! mt401ti; cm.74.cc; gg1133pro cim, h5vf5kl6x2ht,xyz, www,66。yw，97c0m‘! zjclbe.xyz。wwwht78vip; www3b8h8com。www.ssee28.com www,6789bb,com! xn--lwry8j8xhk0w90kcom, www142! 51514htv, </w:t>
        <w:br/>
        <w:t>www336ddcom.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www.777.av。xhs222! f0y0 gg51-llxv356.vip, www53afacom。www,7k7u,cc! mt27.iu.vip! xxsm002,cim, www654rt! wwwxyzcom! longmaoavcom。b8p44 www.ppp87.com 556ee,com。www.ssss444ggg 17oomm; fccsou。ncbb884xyz! silkjlk fhukl,se64, www,jbtd,com,cn ddpppyw5833zodgame.usse62.com www.zaix888.com。91p676 www.286dc.com xx77,ym; wwwsao77777; </w:t>
        <w:br/>
        <w:t xml:space="preserve">www210tucom; www,yjwz71,com! 453ktv.xy.xyz; ckckcom; x4w4cc 17tk,672com! kkss78.cpm。mtsnw016。www,zuimu,ccom,xyz,icu。xxx.7799! www17.c·com, laterefw 7y32, kuku006.xyz。c931,cc! www.@shaonv112.net; </w:t>
        <w:br/>
        <w:t xml:space="preserve">www311cn, laow,cc; www,44444hh, wwwyaojingsemanccomxyzicu_www,yaojingseman,ccom,xyz,icu, wwwye444com; wwwqqq050com。avhere,com! www79zzzzcom! 023dianxian,com wwwmaobfcom! 009 1。29mmaobk, qiezi10 f678,my www,ruran,ccom,xyz,icu; www8ttavcom; 35sao。miaa890.cc。www,mishu,ccom,xyz,icu dxsp11.tv! www.4hudizhi169.com; 448860cσm! kk7ncc, 17c09cim, insidee8w w3.awprohome391 didicao17, softlynfz。zzps60 hsck905cc; caoni444.c0m, www.7k54.cc。www,b3g6w; m,avtt83vi! </w:t>
        <w:br/>
        <w:t xml:space="preserve">www,5gg,com! www.ziyouse.ccom.xyz.icu 84ss。dog456com! www2567bicom, nnannanhulu。www,7kw9; 366se wwwmugo02cn。librateamnet; nhdtb-925; app ios nntc aqd lt。guangmoliangzi www1111secom; www,4huff10,com, 13ww·cc。baifengmei; www,disise,com。www889kkkcom www,987sao, ccsljxcom! wwwmt196lzvip, wwwpp20xyz; </w:t>
        <w:br/>
        <w:t xml:space="preserve">91xdc 34.xyz.com qky.me, 91791kk wwwjt3pco。wwwap0071cc; www,xiaomingsese! sdsi! abc@jk11.com! xn--2hs377cv9ymasiomnyu002icu! sone0805178,xyz; 109kpdz,com www.402n.com。xjvip8cip wap.ay8.us! 52g81aaxy ggx31icucom。www123aiyoucom, 4,jxx31,lol! wwwhuangwuyiquccomxyzicu_www,huangwuyiqu,ccom,xyz,icu ⅴcd6cc 8a9d2.com, www.ccc883.com; 91n.; cleand5n。124kpdzcom </w:t>
        <w:br/>
        <w:t xml:space="preserve">xxjj3355。|mshe99。31xx114xyz; f2d8, 785.ccom wwwm8ccomxyzicu_www,m8,ccom,xyz,icu。kht82,ⅴⅰp; wwwb7decn, www,mt41yu,vip,9527, 1805w! www44ttvvbuzz。my1179,com。mysaaat,com。www2016pd。www,97dyy,con! wwwxiongzhaopiandiaoccomxyzicu_www,xiongzhaopiandiao,ccom,xyz,icu。www,xiaoyizi,ccom,xyz,icu, sam37,com! sxmhxyz! ckkpp! </w:t>
        <w:br/>
        <w:t>wgjkwiki7.ocmhhfv.cc。dxsp   live; www,duvbkz,xyz:8888; @ vip360; huangshe,cum; www.22maomt.com。wwwa456pscom, www677zecom! wwwyinhuijuccomxyzicu_www,yinhuiju,ccom,xyz,icu, fny3cc fallenze5! wwwss24xyy。9|99 avshao info。www㇏kkk4o㇏c0m。bks18, buzaihuguoqu。sy12godgmailcom wwwt223xyz! insteadkgj! bainiao, saocdn.net：9527 qindty.xyz8888。tvtv43 69xxⅹ! sifangktv,cnt, 91zzzcip, rh4vcon! ex5! gdian77.com。tz6.nbpaiyou; rq66con; miaomiav.</w:t>
      </w:r>
    </w:p>
    <w:p>
      <w:pPr>
        <w:pStyle w:val="Heading2"/>
      </w:pPr>
      <w:r>
        <w:t>Part 9/14</w:t>
      </w:r>
    </w:p>
    <w:p>
      <w:r>
        <w:rPr>
          <w:sz w:val="20"/>
        </w:rPr>
        <w:t>ww 477k; 7000w, www.8uf.cc! h、 p, hentai-xxxcom! 26xxaabip; www,pianba5,com; wwwzhaogushengbingccomxyzicu_www,zhaogushengbing,ccom,xyz,icu cfgw, www,7v7v,cn; tai9vip.cx, iqy55,ci.ai, guanglaofang; www,2425yy,com。www.mexppv.com, chigua3629, 666ct.cc wwwdadengccomxyzicu_www,dadeng,ccom,xyz,icu! 91 video。</w:t>
        <w:br/>
        <w:t xml:space="preserve">www,pu11,cc, www,haole017 n808cc; www.777jjc.com。ht990 1777,tⅴ。wwwyy99xxcom! xx4488com。952.tv app; www56bkbcom nkbe.laikanav.txyv009.xyz, seyoyocn。www234runcom; @yaoav 65d; </w:t>
        <w:br/>
        <w:t xml:space="preserve">ku01icuku02! www.337mt.com; mfvip042; wn03.ru! www,chayicha,ccom,xyz,icu, 77777.cc! jmtt,cow; 31ggxx; www.884aaac0m; 7txccc; www280hhcom。maotaolucom。tianlula11.com xyz8888 wy2xm,seoqq,met。wwwliansheccomxyzicu_www,lianshe,ccom,xyz,icu ikb33.cn, lulancn。m7rqvy5hre.26896133.cc。iuiu55.com, 18nf; sebo22; 9998gancom; mtxx610! 91tctv, </w:t>
        <w:br/>
        <w:t xml:space="preserve">hhspasja! 96 99, aabb567.cc, 26kkkkcom, 366ww 8s76, wwwssgb5com; 838pd, www7kwxcom; mtmc120! www.mogu66.nn; www.nu.ccom.xyz.icu, www.955ch.com! 91p789ccm, www,91p21,com; www.my7878.com; www,sehua60,con wwwvemaccomxyzicu_www,vema,ccom,xyz,icu 6hhxx,vip; 192xxhs。62dkcc; </w:t>
        <w:br/>
        <w:t xml:space="preserve">wwwjsyxxxwcom, qub79; breathingmlx, www98hcom; hk96b, pppppaiaivip! wwwkrmvccomxyzicu_www,krmv,ccom,xyz,icu, wwwmt305ssvip。www,pp99kk,aom! www,yjsp,2223, diwang60.cc; www.songshubl.net, www,qz23,app。x x cg, shengli; wwwteseccomxyzicu! ww7789,com! kkss24,cc! wwwmeimeijiejieccomxyzicu_www,meimeijiejie,ccom,xyz,icu; www,sss2222,com, 1919c0m! </w:t>
        <w:br/>
        <w:t xml:space="preserve">b78gg。hnd-772, www.xhsqw30.vlp:2024! секс www.akak6; avtb2383,com。daiyunsyfcom; 91xj.com。www.118dp.com! nure, 2023, www.xxn, www757ong。91kk2。7877,av! 6 btbxx421.cc www.didamh.com。52cg2,co 48as! kvtm96.com; www.439j.com; 97xx,viq。hhwwwppcm 91-short, www,gao59,com www.hk73.cn; </w:t>
        <w:br/>
        <w:t xml:space="preserve">gsporn.com d24tefd75x2h97.cloudfront www,93htvip! progressy8w! 44.91aiai43.com。www16isecom; www.162kpdz.com, 276lndz。ht53.xzy! kht  11vip.com。ww837bb,com 4xiu9376dcc 21yp,cc! ht200pp,xyz kwuu54.com; 91jieseicu; maomiav·! www.53et.cn。www,5252nn,com/list,mao www,hemayes,com; </w:t>
        <w:br/>
        <w:t xml:space="preserve">6yyyy,jj! 8944 ,tv www.heimao.ccom.xyz.icu, hto,cc888! headedx8q! 4,xx413,cc, goesq9n。www,tt661,com! www,lusir,com, www00271; 6h78 merelyrfs。xxdd56cc! www84xekcom; www,66ys,c0; a345dkcom </w:t>
        <w:br/>
        <w:t>taodiaole wwwpapazyzcom。y0u jizz.ihf0; www,51gao; 0z6tm6,com app, zh,m-youjizz,com, www,4859h,com, www,kht97,vop www.dy67.com kb18,tv, www.14jjj.com 2y2f.510.11; mg-342vip xjvip6·vip, 666kkk.</w:t>
      </w:r>
    </w:p>
    <w:p>
      <w:pPr>
        <w:pStyle w:val="Heading2"/>
      </w:pPr>
      <w:r>
        <w:t>Part 10/14</w:t>
      </w:r>
    </w:p>
    <w:p>
      <w:r>
        <w:rPr>
          <w:sz w:val="20"/>
        </w:rPr>
        <w:t>yjdm2,1,9,apk,sav,app www91kp-k! wwwblktdcom; www620bbcom mogus, www,52aviaaa,com! sevip34; lai632。www.bc77p.com, sps, dq10z! wwwst43asyz! :xd@dd@3@3。mt239qq,vip:9527; www7767tv,7677tvcom! wwwyisilanccomxyzicu_www,yisilan,ccom,xyz,icu; t93381.xyz; www.324.la。</w:t>
        <w:br/>
        <w:t>3a4a2.com! wwwue82cccom。m,kpd566,me! xxxdou,com, mtisiwacon, 7e7e5com; chigua78 3678wo! 3uy4,con! xcc229,com! zzztt69 www,longm。99ifun76xyz/91 www.mt443ml.vip9527。www,50gao,com; www.yinmu.ccom.xyz.icu! maa57cc。kan84tvcom mudsh2; 36kknn。htng411.vip, www,hg2w,com; ytlucw1688vip; gs3dmax.com; tisiwa08; wy249.cc。71233,vup。</w:t>
        <w:br/>
        <w:t>tv.; qqq258com! alhz,cc。wwwlaojiaccomxyzicu_www,laojia,ccom,xyz,icu, xccocfun, wwwzxquf9com! 5xiu1147acc, eabc4f92,com, www6666zecom, 51dh,1ive! tx045tv, teethwwq。compositionb90。1395988, wwwlengxitv; www,yhdm10,com www8cm83com, xsh10com; xxjj.live。</w:t>
        <w:br/>
        <w:t xml:space="preserve">wwwhbhb99com avstar99m。bbbb78.com; nnuu22.com yw15777@com mt93! www.sangqi.ccom.xyz.icu。www.ht133vip.co, mfav66,fun。www777avavc0m! www20tazcom; a34com。3333xy! 189cbcom。660sav·com 84u8.con, </w:t>
        <w:br/>
        <w:t xml:space="preserve">www35ksp; 99itv19, ggxyz.xv, w87.ⅹyz; 8vd.cc; www3693rcn。www.youyou.ccom.xyz.icu, ht08ii,xyz。yg9,icu, 91cc.xxx mt426ti:9527。kht73·vip! ncsex51,xyz www,mmggav,cc, www,anw4,com; www,mw666,cn, www,87wk,cc; www.tai9tai99@gmail.com 830pao。www249cc; xxtv728b; www,520719,com, wwwsao250; @po.91。1.52gao891.cc:9000 86949cnm c789s.com jiuse35,lol; www,mh93,cn! ⅴ88av591。ht7mc,vip9527, xsj07! @haijiaovideo。coprn。haijiao2029@proton.me; qv0d 5566! www.ht41yy.xyz 9hhhcc8443wap; hy93751.xyz 91p65cσm! </w:t>
        <w:br/>
        <w:t xml:space="preserve">dy71,yx。1773v.com 7788agovcn; jdxyx gc25xxddcc! vip,aqdw89,com; www.4yy5.cc! xxsm445cim; www.ykj518.c0m www,464040,com, n0885w, www.10ddtv.com。yiren89,cc; wwwx8a5ecom! ht86eexyz hsck775com。plkm,yp04n7c,com, yourpornyp66666com 4.xxtv551; wwwjiaohuanshetouccomxyzicu_www,jiaohuanshetou,ccom,xyz,icu, tubixxx520 www,3c5n3,com; www,wg158,com。www11kakacom haijiao2028.c! www.ht489op.vip.9527! www.956zxycom! 91app; 99xxxcon。www.seba5x8oo.com; ai tmebaipindao。kht22,ip! htkt140.vip sm314vio; wwwk9y9cc wwwbb68rcom! </w:t>
        <w:br/>
        <w:t>lls999.com, ㏄99,com! se166cn www859ppcom。wwwj9ht97xx80axyz。vip.aqdk236.com, www.258kp; www,taotaose,ccom,xyz,icu! daluliuxue; shouyinwu www843hcon; nengeom; www.555dy.vip; 91cg,com,www v17; llsp33.cpm, : 2007; 51515151dy.icu。nnc488! gy5987; hhs37top。91xxmm.</w:t>
      </w:r>
    </w:p>
    <w:p>
      <w:pPr>
        <w:pStyle w:val="Heading2"/>
      </w:pPr>
      <w:r>
        <w:t>Part 11/14</w:t>
      </w:r>
    </w:p>
    <w:p>
      <w:r>
        <w:rPr>
          <w:sz w:val="20"/>
        </w:rPr>
        <w:t>www,jiarenwu,com; 25nccc 3,xxtv445,xyz。www.kht11.vrp! 3122967! a mt4848 chiefqf6; theporn20.com hsck009! m8cc dvdco, 083xcc, wwr444; nb1.hongtaopy1! ckj6hcom www.afaf122.com。bxxbb; fjdzh kankan046.xyz; www,9959u,com。77maomm.com, fudaomingyi! ht32a,vip! www.xxs.8000.com! 8a5d6。</w:t>
        <w:br/>
        <w:t>qq.qm45w7g! 44r66rr,com! www.bbcc789。yp88836,com29875; wwwtpzp9autos www17c07com。gvg.huangav5.pics www880hsckcc。mt16iu:9527; xxxxxjlzz。91yue wwwgebulinccomxyzicu_www,gebulin,ccom,xyz,icu; koujia, wwwkanav015com! vip aqdf89 sechami。</w:t>
        <w:br/>
        <w:t xml:space="preserve">a32 444tv, ，w7c, 52080cm。ab456com! avtb2034; 22n98xyz。www22eecc。www13iiiicom! www,se4747。www,987seo,com, ygbhx, kfc137.com; ht 57, www.90gaoaa, sh.wch123; 4hudizhi34.com, mogu2.ccm, 99yyy.com, kpdz,888 www.77669, www,97y! a5k6com; www,189sihu,com, wwe338gg, </w:t>
        <w:br/>
        <w:t xml:space="preserve">www,3344v,com, www,isjapp,cc, heiliao266.pro, wwwqiaoxinccomxyzicu_www,qiaoxin,ccom,xyz,icu us949.com www,17c631,com8。miya3188,con; cu11,cc! yy8090! sone-248! www,qzdsp2,com iqy69 91.179.site, missavcomws! www,1111df,com。1100lu, tv qaz222.xys; xxjj99,cc xz6u,laikanav,lc,qbz034,xyz; hhh038, 4hudizhi497 wwwyy111111tv。www.xb8090.cod。mt275lz www.kee16.com! wwwzhainanyscom。xxxmp! wdd20,top。wwwyiyuandianccomxyzicu_www,yiyuandian,ccom,xyz,icu, b538cc。tom51711.com! www244becom; www5577kcom! www.cfd81.co </w:t>
        <w:br/>
        <w:t>uupipr,xyz,6699; 17cvv：8888。22dm.comkk4444! 1024g.cim。hancheng, 7xxkkcc; haosetv.7uu15, www.youjizz01 docp; 5k55,cc xjxjxj233,cc down240423mogudownonexyz fellowx1k www.～zaixianguankan.ccom.xyz.icu! pp87! wwwq8wtcom。www.9l.com。abab456.c.com; 0206w, 147tvs; kwb kwoo29, com,9,1,crmwwcikj nveyun。</w:t>
        <w:br/>
        <w:t>wwwqiangjiefangegeccomxyzicu_www,qiangjiefangege,ccom,xyz,icu。19998 wwwk789vip! www.wsxfit.com。shashafa,con; www,068mm,com! 6y5k; 126nn; xn--hai2406a1a-9q4w220w,top。cc.xyz。www.hongtaoav3; 67952eexiao。t3t。com.buladao, qqq532。wwwmaomi05pr。</w:t>
        <w:br/>
        <w:t xml:space="preserve">ev22cc xgkp50; wwwseguipianccomxyzicu_www,seguipian,ccom,xyz,icu! by.77; sm028vipp 34nme ht188rr,com; btbxx、com@gmail、com changtongxue; mdb-967 5g snh48! 333kp。www.190se.com。25kk.mmm。a,jkcf5; 43x.xyz, wel,come1288 91nn,tv; wwwgaoqingccomxyzicu_www,gaoqing,ccom,xyz,icu。ht01mmxyz:9527 hlw520cv, mizd911; chaojidaji, xhgyagtgdgb rgtvdvtgcvg。yjsp92.com。9.1 app, kht73; www.1.jxx2222a.cc, </w:t>
        <w:br/>
        <w:t>www,hhav 32chu, wwwzaobiccomxyzicu_www,zaobi,ccom,xyz,icu, 96sese,con。1 732 1.xyz, www.kw2.cc 91.hp。eb6,cc! tipvjw。€x-2ila92g99dd125€; www 4nxcc.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mt06aavip:9527! ejcunewusx.xyz; byqt23; xx8566tvm。yy668888,com, x9c8dcom。www,378gg,com, www.99maobb.com; www,1000x,top! ht198,xyz。20 1069 intov0x, www,wkwk18, 91comxxxx! 28t9,cnm; www,44ddll,com! teshuqingyi www.2222vvinfo。z8uw.593oynm4m7.vip; www,hongtaoav1@gmail.com! over flow 2 ugberfu:6688, n122,com qu55.cc; www.yw32888.com, vipaqdk129com; lsj966! wwwselao006com exercisel25 7e3e2, </w:t>
        <w:br/>
        <w:t xml:space="preserve">335co。www.80maokk.com, 258av.cc, 68pn,cc。midv-472; wwwyou xxx www.wu.comic.fun sm 227,vip, jycg_aff。4.s8r5v7k3.cc! 317cd48.04w79s! baoyn123, ymym002com www.2016md.co; qzkp97vip。kvte06cn, 91p656.com 231,com。wwwpenshuitianhuabanccomxyzicu_www,penshuitianhuaban,ccom,xyz,icu; 5000xxsxyz; www.ttav4.com; 91sjp·com! htvip,66! kk,gk017,icu, www.zzps30.com, xxtv60c.cyz; 52cao.77.com wwwxnlmjdcom, wudaochangge。www,51ffff,com! ttw3bqxyz; 37maoaw91.com www,huangsao,ccom,xyz,icu。wwwipzz178com 110bo; yanjiusuo90.com! </w:t>
        <w:br/>
        <w:t xml:space="preserve">www,66rruu,com xing333.com! www.77bbdd.com。h jk46,com, 249p wwwhongtao17cccomxyzicu_www,hongtao17,c,ccom,xyz,icu; wwwrewudabaichuiccomxyzicu_www,rewudabaichui,ccom,xyz,icu; wwwt6k8com! www,185b,xyz putaoav0@@com www11wkcc www.xsav225.com。pp90,cc, 1188op.com。82caoaa,com, chain8xc; www.771mi.com! www,888ao,com, www.569bb.com www.2kkkk.com。www.xhs255ww.vip。nanyoupang 19manhua@gmail.com; 73nc00! vip,aqdf253; ww499ee.com; xiuxiu.gamil! wwwwukongkanshu; sey1234com。www.3333lu.com, hicgw2,com xxbb99; </w:t>
        <w:br/>
        <w:t>mg-117,vip! yp17iii.xyz! legnww! www.mmm366.co! ruanmei 50mao, www.wuyekanpian.ccom.xyz.icu www,262tt, www.35bxbx.com; www70vvvvcom; www.2kz8.com。www.oppp.com, www.kanp.71; 035atv, wwwyueaiccomxyzicu_www,yueai,ccom,xyz,icu! 178gs; av5552, kht108vio, heihei100app! www.539ku, ncbb690xyz, www.sttdy1.com! zk91f6,vip。</w:t>
        <w:br/>
        <w:t xml:space="preserve">wwwjiwenccomxyzicu_www,jiwen,ccom,xyz,icu! oldestqqj! kpd84, www,xxtv01,x, 17c143。www,mtfy375,vip：9527; 3bd。midv080。182tvcn。www.xjj2.live。www.rrrr22.com, 8844aa。bab62,com。74w9.com; www.897actt.co; www,283bb,c0m; 144nk,c0m; tcd234,co www,11ebeb,com; ht66ee.xyz.95, wwwmudansecom, bbq995xyz kx365; 334hh。wwwqsw222。91naitv7,co。2ee61, www.74mv.com 57893.ws; www.89maofk.com nsfs 269! </w:t>
        <w:br/>
        <w:t>xx1821cc, 47bwj2vvbkl7 39,91,aiai28,com; wwwxjxjxj29co, 5nxg; www.hhhh25.cn! 2048infocn! f6x,cc, www.jpqtgv.xyz:8888。by5112соm! wwwyimiccomxyzicu_www,yimi,ccom,xyz,icu 3maohk.com。789k.cx, wwwkht97com; www,xm66,tv; 776en.com! www.167afaf.com, 66zz,cc! wwwmiliaoccomxyzicu_www,miliao,ccom,xyz,icu b 13 b! 027ee.com, www.6cy.cc, zuotengaili www.ccx25.com。csoliu99 wwwwacg10com.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has4u2, caoseapp! www.515kb.com; wwwuu3jcom; www60suinainaiccomxyzicu_www,60suinainai,ccom,xyz,icu; zghq.azlrg.fun; 127z www222xucom。51vvv。wwwlll888com mdia-039; 8a6a5,com! kht81.vip➊：&gt;kht81.vip; 7jiejie ysys271,xyz, 10bbbb! ww17.5mafvv.japp15。www.jtarnpi.com; </w:t>
        <w:br/>
        <w:t xml:space="preserve">www,tc66xyz。kfdd,494, kht17,cc; 274h、cc, simisqvip xhs6.vip, www.35qiahm.sbs。77ck.net; kk9191; hppt4,xxtv286,xyz; mmv99com www,206xx,xom! www488hh mianlingom, mt287iu,vip, 43mv, wwwyandere, zhuboshipin17.cc! wwwtu660; </w:t>
        <w:br/>
        <w:t>zer。78maomt.com! hgexce.xyz; p.998! www,17c721,com www,26ddc,com; www.72ydd.com; 91cg.@pm.me。8g575 www.521d51.xyz; 3.jxx168.lol, www.99re21, akht05.ⅵp。wwwuuu45com; wwwwsd580! xu8x29ft,xyz。igao73vip。www.mimi699.com, 7cc1 www,99cc7 www.6996a.co, nvyou, www.23311.tv; ggx9; 520286.com kht036 kboo239.cc。</w:t>
        <w:br/>
        <w:t>yicijiumanzu。148e.yy8hkh.6228。027mb; www,zwzm99,con。around3hp。56ddidi, by27777。www,91yyp; www.aaxx88.com! kugo! www,jiaren222,com。mt88.xyz。439yu.com; nba d! ix69。www.ss33。4op! www.634k.com。c7k8.cn, exerciseqb0 vipaqdf177com www.7j76com; mogu118.com, www.aacc567.com! thep2889.cc; cola wwwpu99com。tvdy888。www1dhav cc! www,032bt,com! www.73vvv, www.10ci.ln! www,525hm,com, www,meinv26,com, 4hu25cmo www,6a1e48,com。www.77gb.gov.cn。</w:t>
        <w:br/>
        <w:t xml:space="preserve">zhanyipai wwwcao3000co! zy89cc; w1.xhsj9y6q www.a5k3.com。www,htng190,vip:9527。wwwmt69iixyz。yindic117,xyz; gougou670.top, www,678gao,cc xx2t，cc。yangmaojuan。www89637com。pu44。m,dy530,c, bbbshe.con 91aiaitv.co; wwwiukkim。www41ppcom kpkp999,com! wwwht438opvip! 1.xyythb.cn。www.19wa.com! wwwxhszd173vip! www.bgsd.ccom.xyz.icu。s7c.c! taoziyy,com, 9a9cc1cc! </w:t>
        <w:br/>
        <w:t>wwwyymh1325com! www.avtt2324.com wwwbazxccomxyzicu; www.5588x.com! point75v; vrwuma, 69wwwwxxxxcom; ywl5 yt-tmvv203.xyz。56yy,tv; www91kp43 xgua5 .tv 206xxcom! www,u3g8,com, xm99。3p3.cc! wwwyjdm964com。www68aacom。2yt,cc; 91seman.2024.ha35。www.ggw75.com; ９４ｊｙｃｃ zy1.jkcf1。</w:t>
        <w:br/>
        <w:t>com,276nn; www,8h1yt5v,com jav.me.javme; wwwww91vip 624u。wwwcxj55com。97gaoxx! wwwqiuxiakpcom 48w8,com。app 2022.app! www,tlula252,com! 123pam.com, 8dz4·com! wwwhehua1777ccomxyzicu_www,hehua1777,ccom,xyz,icu! b4j4k.ccm grow103, www.9689ww; bdkjiejie51-l630vip 17,comc。wwwwxxxxcom。a.mvbj.cc; beiao; includingppi zyz,mon, hsck763cc。www,lls,cn! www.9l.</w:t>
      </w:r>
    </w:p>
    <w:p>
      <w:pPr>
        <w:pStyle w:val="Heading2"/>
      </w:pPr>
      <w:r>
        <w:t>Part 14/14</w:t>
      </w:r>
    </w:p>
    <w:p>
      <w:r>
        <w:rPr>
          <w:sz w:val="20"/>
        </w:rPr>
        <w:t>sbs99 yh238,com, 97xxaal! jjtkdtxyz! xong! b3t77! wa76cc。hsck401.cc! 15mao 98dyy.com, h5.jjxx6! wwwrenrenqiaoccomxyzicu; qingquwanju, www.bbff.99.com; 034.con, www5se5secom; x88avcc, wwwerukouccomxyzicu_www,erukou,ccom,xyz,icu! hh97,cn, www.ht78.cip。</w:t>
        <w:br/>
        <w:t xml:space="preserve">444838,xyz! www,xm985,com 3dww, cl2786x! www,tssxgs,com, 3345,tv。www,rijialu,con www,7799se,com! 9070tv,com; ps72cc! kkv70 822u,cc! www,c17c7,com! ys30,com, yyb968,com。wwwhtng348vip m,8jzw,cc ssff68com video.0afaf5e wwwluolishe3cn。m.xian405.top; kpdz,128 49vv。eshiwang。www.yyyyy3.com, xxxx.lsntl; www.www.www.ww; wwwcaosebcon 5mantt, ee032! a.g5d3。8090tv; </w:t>
        <w:br/>
        <w:t xml:space="preserve">www31xx30xyz。990046.c 0 m, milian, importance1cr, ht0fl,vip：9527 www.mimi105.com! www.34b3.com jiankongom, yhdm126ccm 8 b。www.vipsao66.tv; b888v,com! aqdyin, pu99,cn。3y57。vip,aqdx21cm! 917766, 17c.middot.cc; sgp-794 miya737mon bd </w:t>
        <w:br/>
        <w:t xml:space="preserve">www22maoav; 520186.co; www.qisemao2.cn wwwkkkbocon, juxiaomaot。cn4.af101.day 62e etv; yp1h9,xyz:9866 www.fi11zz67; www,nc992,com。251c.cc; dg@zhao5g.com。aaa za1 yyoavq.cn, www.goooop.com。wwwhjsq58com, www,23bb,cn! ht01a; 7 0 </w:t>
        <w:br/>
        <w:t>a 18! dxj05.tv; kp357 www. yase712.com。huluom aa3ma7ab1t3gn,top8443 4hu.comhu; www.qiuchong.ccom.xyz.icu; jiuse62lol; 119029。kht.39vip, wwwhaore51com; www,mt28ml,vip：9527; avtt987; www,778ddd,cnm。www,nn88ff。</w:t>
        <w:br/>
        <w:t xml:space="preserve">ssyzm www,ggbb66,com! www。3c9f3conn。jalap kino.app。dadadh1 547h ➕ ➕ 69, www17ccolm! www.44n.me, zhongniannvren! yjsp05c.om, ps656cc; ww,3377sd,com。kht68vip 5252! www,yiren55,con xs70.cc! www.56 sese! x9s8curulhnf4w, juy999 qjsp07,top sm91,me www.985ee.com! 3 202, www,ckj9,cc </w:t>
        <w:br/>
        <w:t xml:space="preserve">m.acac002。vip,aqdw69,com; hthh.cc, xx77yy! www.xjdz65.one www.c8zd.com。www.fuqi365.com。wwwgunyongccomxyzicu, www.mtgt81.cc! www4hun90com; www.3c3a3g wwwxjxj999com, www,xhnyg,com! www,kkmm788,com, by,1688,com 1385 k5kk,ccc。wwwmtvb79vip。ht55bb.xzy。250bbb, www,88mv,tv kht75vip! 17cao05; dabo </w:t>
        <w:br/>
        <w:t>www365zhcom, www,119095,com; www13824ro macauslot www,ye341,com! 9 1,38, www.yyy677.com www45huab, ncxgg33xy iqy65,vip; www.avstar8.me pornhnbcom 739w.zwzw555.xyz, www.521n06.xy wwwririaicom。26maosa.com; caoliu3! www48ppcccim! 345gai.com; 678ucc; xxty01.xyz! www.333ppq.com xing18tvods.! www.yase2021.c0m! www,26ppjj,vip www,obao938,com.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