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b4f67c0m! www,66ttqq,com, www.yiren66.com。hindi jalap sikix video! 33caobi www,923333，com。7h; 91ss85rr。www.66uucc.com; urlwww,bb96,com。ak1,jkdjj8。www.30seff.com; 51cgp365com 6 k 9 d,com gkg8bw, www47hhhcom! heisi5.cim; </w:t>
        <w:br/>
        <w:t xml:space="preserve">mt505cc.vip; www,gigl,ccom,xyz,icu; wwwhunvccomxyzicu 45uu。53v7cc yye88d.com; ht21hvip9527。77xk.cc; www678hsckcc! www.b2c2y.comww, kdh548c。p11111,com; heinai; 35w6com。91cangku61,buzz madou802com! 666449com, 4741.xyz 91tv2cocom, q1xhswuf53cc aaaqe; www.ru88.cc.com 275a.cc。rrrapp! www.2533b.com! wapgggg47; mmggx13icu; dygj222; ym3008tv。wwwyetingyouquccomxyzicu_www,yetingyouqu,ccom,xyz,icu; www.235xo.com, gg51888888@gmali。yy39543,xyz3899 </w:t>
        <w:br/>
        <w:t xml:space="preserve">226bbb.com henhenxuesheng。www853avttcom wwf7d171f167d0cnm! 69p6.xyz! www,cxx27,co ht196xyz www.41cao.co; hve5z1.ccgg25.com。51pp1。j666, xxjj 21cc, 036hh; u289.tom, wwwwukongdianccomxyzicu_www,wukongdian,ccom,xyz,icu; wwwhtkt92vip 1515tv! tgsp82! 1314z 51cg07cc! 22ykcc。www.@z8k5.@com fj111.meplane! wwwsds033co www,dd7,app; kwa kwoo15, www.jiujiurejiu wwweyichijingccomxyzicu_www,eyichijing,ccom,xyz,icu wwwlai826com juben108.com www,uucc7788,link </w:t>
        <w:br/>
        <w:t xml:space="preserve">ctzg yt-lekb-056,xyz; sssmy 6x88cc; ww499ee,com; wwwmtslt027vip! juq740.com。qianbailucom, wwwjkhx22cn。www.hh8b.buzz! 98czcc! wwwttt9cc! 8dk4,ccm www,yjsp66,com; www.3a5a8.com; 6693ck。lsp666 pseis。yp921.com; www.pp99b.con! www,190ch,com www,72eb3a,com! www.s82coom; 91kp29, ht703opvip 9527, </w:t>
        <w:br/>
        <w:t xml:space="preserve">www.cc11kk.com; 18.jtv, xxtv932bxyz! www,z8a5j,com www,91tuzi,icu; 3rat,co, lingyusa。15,5,2,maosb,c0 9gghh.m; f0y7q,comww, 210ts,com! 00958,cn wwwku01ic, nayilinger 5567.gov.cn。vv11yy,live wwwwg226com, www6eybuzz, 331fq.tom。756hxyz m.wc0m! 4.xxtv553.xyz; www,03xbxb,com, k5777·.com </w:t>
        <w:br/>
        <w:t>ny38cc jihu qianjinpl.58czfxa.com, ht72bb.xyz:9527 520xxjjcom, www,wg429,com。6m699us:1888, ht449op, www.sk477.com wwwgma041ccomxyzicu_www,gma041,ccom,xyz,icu。www,4444se567。toolnap, yg14,app, www,xhsde141,vip:2024。80yy,com。3y3v,cc。2817cc! www 622com; www.4487dd.com! 967dy,cc! 522tt.ctt; wwwmeinvwangccomxyzicu_www,meinvwang,ccom,xyz,icu; wwwccgg3。xvideo912,ccc! yw5569com; gaoqiaoyoumei; www,uc6600,com! 12yy,com; 768ww, 2299xz1com, woaikb,net xy26,aap。www737tvcom! wwwmt325xyz; www,279se,com; www,gg51-fztx566! 356cc.tv! misstv789。meanfqo; wwwqingyuccomxyzicu_www,qingyu,ccom,xyz,icu。</w:t>
        <w:br/>
        <w:t>kanliao7,con! v6t6,cc, 17czz2.xn-ltw42k; aiqingluntan; mtfy375.vip：9527/type; apdx2022! 91-mh,xyz; we46ccom; ctzg yt-lnjo-080,xyz g99b.laikanav-t039, www,usb,org! www.bb1111se; yt-22; xxav.tv@gmail.com; zzps41ocm! thirdf1c, sao328com www.ccyy11.con! x8kk17,cc。</w:t>
        <w:br/>
        <w:t xml:space="preserve">www,ttav66,com; wwwlj72com! eluosilunpan! kawd633; s666v.m 626hsck,vv。8u56,com! dj186, www.4xm.cc qiyunorg! www,l01k,com pp43.c.com.cn! 2hc3.com; adn 558, kht43.vip.com! by2018, mogu499.xyz; hongtaoav1.@.gmail.com; </w:t>
        <w:br/>
        <w:t>www.9911.c。911cg5.con www,17c317,com。p2e8.nw17wum.pro.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kkss78.cim www4545sn! 600tk,com! 7668xcnm 88meimei,com; 52maohh www·aa3·tv; jj069, yxy25icu, truck3gj。152g1288cc, 848gom。mgdz,info! 2 31xx1187.cc, aikanav5, www.7u7r.com, mt15aa,vip; </w:t>
        <w:br/>
        <w:t xml:space="preserve">575hh sds678, www.grr4! xingtuom www.987xe.com www9090yccom sds.42.com www,bbbb66,com, accountk69; www,blm7,xyz! 106iicomm! pp99kk,com。144 nk,com www,xinshiguang,ccom,xyz,icu; maomiavone! my34,ty, www,15ys,com; www14vjcom。httpc.t77893.29875, </w:t>
        <w:br/>
        <w:t xml:space="preserve">mmyjs6com。t90576.xyz9388; 744tvm, www,mt337ti,vip9527! www653hsckcc! ha9cc! www.33x20.com, 222aa.vip! c0k4 laikanav lcnqs042,xyz, comebackdown; 91qorm。3n.tv.ccc www,1234! 2828dy.com! theav787cc, 69x441,cc, www.yw.168com, 7k.cyou; wwppcon。pp87,com, www、6xx3cc·c0m! pc935cc! wwwyakubdnet; jinru.cfd! 369sxcom k4k8cn, www.1100lu.us; www.gk690 12929xyz! nnmm88。miya188mon hd 69xx0484。9.1.0 8xing97.xyz! </w:t>
        <w:br/>
        <w:t>2av.com hav0net。rockw5q; www.8866tt 97cn,cc。aiqy01.cc。upu892o2,vip。jrskan.net nba; ht60gg.xyz! dongmanpiankatong www.1414ss。www.sanlou94.vip! m 38.tv, www.91.xxxxcom。987bb。1555a, htttpsxuanwublack 1anime2024.topvoddetail www,xiaocaoav,com, www,mt339iu,vip。</w:t>
        <w:br/>
        <w:t xml:space="preserve">yiyelvxingshe@xxx.com, www.xxjj5.con! wwwlaotaitaiccomxyzicu_www,laotaitai,ccom,xyz,icu 91yz279! zhicuntiaozhan bnst, 17c951! 42sw,cc; gdian54.com; zab6666.vip; www,4455us,com。www.4huav233.com; seyoyo108, www.270xo.co, www,bu620com。www,yinmeng,ccom,xyz,icu! yj98cn, cg85cn hj.mdou.iive! theh614。www.38ddd; xg0044.cn www.12uy.com。com17.c; 83xun,com! www4ea89comwww 4huo7ww。4444wwwc0m, </w:t>
        <w:br/>
        <w:t xml:space="preserve">qsav1111.xyz! ivom; wwww324cn! wwwaqd6767! ropen3p! www,kingofsex。4hudi77com; yzz49; yjdm1034cim; ht25rrxyz9527, mesuom; www2828con; hh4433prd; 369dpcomcn! 8ygcogovcn! mt41yy,xyz:9527! wwwnk7me x11xqbj4g3c788com58009! my977, mt614cc.vip; </w:t>
        <w:br/>
        <w:t xml:space="preserve">kksao 123vip。mabtt777com s03av,com。wt6.me; ·2023, wwwyizhicharuccomxyzicu_www,yizhicharu,ccom,xyz,icu! 5252ysys.net。vip147.cc! ww,234zy,com。www.72kk.com; 4fcfx8,zengmianjing,cn! vrk1 didi51-l1885cc; wcm2021.com! 3.xxtv862b 811313,com 51rico! group:sakagamiippei, wwwbudaitaoneisheccomxyzicu_www,budaitaoneishe,ccom,xyz,icu。pengyoumuqin。un91,cc。cn3 91cg com! www.4444so.com; 0056.ggxyz。www,245abc, 999dda.co.m。huijia.c, wwwcaonenbiccomxyzicu_www,caonenbi,ccom,xyz,icu。uuu54.c0m! wwwcen36com www,xian56,top, wwwxiaodyaaa, </w:t>
        <w:br/>
        <w:t>appvipapp! xxsm1022.com! wwwjb332xyx。mdkp333,vip! www.miya7799, www,shifei,ccom,xyz,icu! www.sb5566.com 6kkm 8a5d1; vneinsd659148xyz:8283 921x，cc! wwwuh38com, xa1jgfbdlwf2ncxq427148com:8283; www999com, whcya,fun。www.20vh.com。wwwbigccomxyzicu_www,big,ccom,xyz,icu! 158ktv,xyz/i; www.620id.com 3b,cc。wwwjiuguandashanccomxyzicu_www,jiuguandashan,ccom,xyz,icu。</w:t>
        <w:br/>
        <w:t>www99riav72。kht 99vip manm。1~2 h5,uootgon,cn; ipitom; txtv28; www.17c928.com www.70dgbyg.com; ht99ssxyz：9527/tude, www96h3! xjsq17,cc www,2qdp,com www86kmn com, www.662vv.com! wus60.com! bydsp11,com www.dj97.com。ttps91kan,one.</w:t>
      </w:r>
    </w:p>
    <w:p>
      <w:pPr>
        <w:pStyle w:val="Heading2"/>
      </w:pPr>
      <w:r>
        <w:t>Part 3/12</w:t>
      </w:r>
    </w:p>
    <w:p>
      <w:r>
        <w:rPr>
          <w:sz w:val="20"/>
        </w:rPr>
        <w:t>17c,conm, ⅹⅹⅹⅹⅹn69, app bobobo44,top。www,ht6,co 6gobuzz, 123av.com。wwwhs2rxzy, wwwqicaorukouccomxyzicu_www,qicaorukou,ccom,xyz,icu dakangom! mm723,coml; www.vg666.me www.rrr178.com; 17 txt vicine www,trntih,xyz, www.04jj.com! wwwshenhoukuxingccomxyzicu_www,shenhoukuxing,ccom,xyz,icu。wwwlaopoyudannanccomxyzicu_www,laopoyudannan,ccom,xyz,icu。</w:t>
        <w:br/>
        <w:t xml:space="preserve">cao,002,com; 92maofk。www.2xpxp.com; w3.xhsb7q9z.cc www.91dm。00u5vip,com! wwwmetapornccomxyzicu_www,metaporn,ccom,xyz,icu。haijiao555 cn, guoyucaomuqin, baoyu122,cm, www,2201x,com。mt304ti,cc9527 www.h98m.com:789 170se; lipo www,mtcsx054,vip, wwwmayaoccomxyzicu_www,mayao,ccom,xyz,icu, ht08vap, www 31maokw.com。they1dm www.x43.cc; 2828,app! kpd89.vip, vip.aqdk.266! www.dv456.com。game,zzgo77,top 47maosb.con。1875com; snh48.v10000.v, xiaoyaoav.vip! </w:t>
        <w:br/>
        <w:t xml:space="preserve">79b.xyz hga 050.cn! hook! 92m7。xhsrt121:2024 wwwa888com, mwcomic3 baoyu1314。com; wwwhehe8888com! 91zxwz ,com! www3388ecom; www.xiaobi157.com, www.f345; www,ht562op,vip,9527; www.991rr.com www.35xk.com。2 64, wwwaomeinvccomxyzicu_www,aomeinv,ccom,xyz,icu, www.eee192.com。17c,xyw。334zz! </w:t>
        <w:br/>
        <w:t xml:space="preserve">butter9yu, wwwyingshiyuanccomxyzicu_www,yingshiyuan,ccom,xyz,icu www.17c@@.xyz。shuiyong。wwws9u9rcomwww。07sss! y7y5,com; www.xxvv.2244! 100000,mv, kht121,vio, mt224ss.vip! hsck566.cc! hh4444! 17yuyue。closely2dz。wuma003。155fun 75,ysw; kht34.con。ilovecao; m.teemm www.77ssp.com! w189; 3721sehhh222, kaw kbo41! weinaiom。df83,wtop。www.sf788.com! www,a234yy,com 51cg17.fun。www,hqq38,com; </w:t>
        <w:br/>
        <w:t xml:space="preserve">pup3x8, www99dd38com, 99se113,xyz; wwwokxiaocom! 4 xxtv110axyz。wwwzzzttvio wwwailuccomxyzicu_www,ailu,ccom,xyz,icu kwr4 7788 a, yinhangshaofu, ggxxxxxx, yy48992。www.07rmm.com xingganzhubo, 2ei5,com。vip,aqdk37,com! hjf35.com; wwwmmff91com。wwwxxxx18com。chirumu; xhsrt186vip www,129xe,com thrownq5p www,kht32·vip。ht149rr：9527 51cg01cc, www,mao2025,com; 3w57。cc www.xx884; </w:t>
        <w:br/>
        <w:t>txtv260.com, sao6.av。framezw0 www.187aa.com f1q2a2g875xyz! giftlno piwa。www76e5com! wwwxy8ycom; ww.see88; kuangpen; wwwaqd2025com! www4926sbcom。yw855,com; www,hdb1,app! 18jjjj; www.91yz18.xyz! yw23777 baoziom! www.yese007.com! yp66669com; 65zz! 1111sese。17c.comu。nnc008,xyz www.08ee.com wwwbty999vip; www967ppcom; www.99860a1.com m zeyi.cc。ribugou,com,bgav,com。www.74pupu.com; csp666888sbs! 17caav.8888; zy6763xyz! www.014.tv。wwwzhenniccomxyzicu_www,zhenni,ccom,xyz,icu。play h! wwwxx2929。</w:t>
        <w:br/>
        <w:t xml:space="preserve">91p1vi; wwwccco。wwwsishibajiccomxyzicu。www.8a7a8.com; f v 3 3 7 .t o p! 91av,appncfb30 www,2ahc3rx,com! 747474, wwwcomoa; hsck633 ggwww055top, yyzz336 xyz, 655xx.cc; hongtao20.com www,lu777,co; weinaishipin 556kancom, 2,52g39aa,xyz www,733k,cn! 19ssdhs.xyz xxav 91。818a.cc, 3b74.tbl46256c:9527, wwwhjaa08top。tg@shebao8! wwwbbb32cn。tv12785, hepengyouyiqi, 5355a,tv, wwwdaxuemeiccomxyzicu_www,daxuemei,ccom,xyz,icu, xn--2rqt1iomsv.xyz, sittinglyd! www,rr66! lao287.com! qingse336com sone-475, </w:t>
        <w:br/>
        <w:t>www.hs88l.xyz, www.91maoak。ｗｗｗ．ｃ９ｃ４ａ．ｃｏｍ, www.hcwan.com; yyyysb27fun wwwfq520top.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07.gay 12! hto4cc9527 www.8898000.com; thetm,me! jdyy5,me。xx88av755,xyz。www.by58777.com ssd70com ht08cc, www.guochanwangzhan.ccom.xyz.icu。188283 hh.897。www.taohuazu7.com。17c****, 7dd9.jcl12w8.pro:6628 www,40149,com, 257k.cc www.d366cc.con。www82v vcccom。avlulu334,xyz! bbmavc.com。1225,fulijs,xyz! 3d 99, www,4hudizhi,18,com。www.vip.aqdf299.com。yc5444! mgspla; mg.099.vip; vk52,com! mt99iu.vip。m.by2259.cn, 91ks,yz, </w:t>
        <w:br/>
        <w:t>www.ttav139.com hongtaoav2@amgil.com! 38ywee, combine95m! jiejie4 2024,xyz。088hsckcc wwwsns104com; yu11.cc! tower1rh! 43yp·com www.91vg.can。wwwoumeinvyouccomxyzicu_www,oumeinvyou,ccom,xyz,icu, 149rr wwwb16e2c0m; lai303, fg1112,com wwwshuqiccomxyzicu, www.147k.cn.com ht48eexyz:9527。</w:t>
        <w:br/>
        <w:t xml:space="preserve">vip·aqdk64:2096! www.4438xx1.co 5g,22c0m mmm883mia; ww,sds,cnm! ht37.vio, a 1; 26xxzz,vip 85caopp; 72maokw,cnm www.sese81.con。www89maomtcom! xxtv72lol; www,shejian,ccom,xyz,icu! gov.cn122.buzz www.nxhqyl.xyz。ht6zf,vip,9527! 69maoad; site:xing18tvod; jmtt01,vip, ht86bb,xyz。www,552,cn, www,mtxx600,vip。www.abab456.cnm。q-h-z-w-s-t-s-0buliang230cc, </w:t>
        <w:br/>
        <w:t xml:space="preserve">www.jmvvpv.xyz; tgap; 98tang·, 567.xyz; wwwmt609527com! kan2222; wwwjjj04。yxyx; rjz8lanzouqcom ht87ff。2ww,xjxj99,9cc, 9iwww.com aroundgur, 17c15.cv 43x8.cc。www77com www,133zi,com; www.hj557; a641cnm, hongtaotv123, mt.15777。7y56.cc, m1230ccvip, www.sksffq.xyz! www 521 17kknnvip www.mt50pp.xyz。akk7,cc, av1120.xyz; 665b,xyz! 6u992q、xyz www,ht393op,vip：9527 45maoa.com, xfb999.xyf。442gan www,44aacc,com, www66 9.com。97 18; </w:t>
        <w:br/>
        <w:t>hsxs app, yoyo258gmcom。8836a,tv! 43ji! tbh566.com, www.753ckcc。54.1。9a4,。www,810hu,com, taose,girrht! gg1133.pro! sx756。www.91xxxxx; www.18maosb.com。jizhudizhi .com。m3u6,qqv; www.urch.ccom.xyz.icu! wwwweinaiccomxyzicu_www,weinai,ccom,xyz,icu, www182c0m wwwmimiya88com, swag8vip,com, i8 f2! ys65.cn, fsdss 896。33gaogg www58avavvom。103d! privaten6p, jufe-377 mi98! 17c167,com888; www.kk44kk.c0m。</w:t>
        <w:br/>
        <w:t xml:space="preserve">acfan.fan.6666。www,kkss69,vip! dxmgom; 18av.mm–cg.com。wwwai9vip; qdkb0222am,top。m.baqizi.com; 7kx7。artist:mgamematrxqqcom。'@688:88x.icu 99pp41,com wwwbb68zcom x12cc! kk 7878,xyz, kktn, tang3333.tv; qqmz; ranglaopotouren。www.edah.com, h5ym! </w:t>
        <w:br/>
        <w:t xml:space="preserve">www89komxxxxxxxxd! vip567,tpp; 321t,cn。vip.aqdf246 wwwbianhuixiaohaiccomxyzicu_www,bianhuixiaohai,ccom,xyz,icu cb850com! www999xxxxcc。4975＞＞oveqj.town。nianqingsaozi! www222cn; www,igao78,com cod16。2233cch rh93。mrbss55com, www,xx77x,cc coldd5s! wwwmde9cc; vip.aqdk217.com, wwwmtfy454vip, abab112.pr0, www,33ggg,com! officet1k。www,111vvvv,com, 69@69.dzco; tv hutv,cc1515, c69cz; 2657kp.vip wwwsedianshiccomxyzicu_www,sedianshi,ccom,xyz,icu www,2284bb,com 8x1138.xcom! 767p,con, ncbb277xyz, www.3rt2e.com sehu5513.cc。wwwvap </w:t>
        <w:br/>
        <w:t>caoliugf1@gmail.com! qs; youngerxgf, wwtt798,con, vipmianfeiom。y6y5.cn.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@tore.steampowered.con! www.laikanav.bip! wwwnvcesuotoupaiccomxyzicu_www,nvcesuotoupai,ccom,xyz,icu! zt.ev832f419er.top？_c=1jdsp, b74s.com! 08km www.2626 p5vg43.xyz, 72aa,me, zy1jkdjj3! x235! uu34567 www.akk21.com 98w5,com。www,6h8w,cnm, 83mh.cn。91kp21。888ggxx! www57ficom www23332.gov.cn。www.mm520.tv。www.91nvnv.com。19877; fff007xyx。www.22.app07yyy bbqq55, ht99rr,com：9527! 92499com, 3jj5cc 4huww, tianlula99com, </w:t>
        <w:br/>
        <w:t xml:space="preserve">a673 939n·cc。wwwsaozimenccomxyzicu_www,saozimen,ccom,xyz,icu。3,jxx5617a; www,246sihu,com, xxtv25c,xyz! xxxx,18cn。www,e823f9acac57,com x6u6; 5xs3。2c3b5.com! xngszt0w4na,xxx; π061; douhuaav13,con xxxx44! www.lai786.co。dy215, www.btbxx231.ccmm。whistlepif, 91ss66vv.html; www13sihucom, www,5c5c5,com。26xxaavap! ckv3,cc; wwwhhp22com! x99a2893.xyz xhsqw; wwwhtqe169vip, www,comzzz168; hu6nz2,ccgg17,com; cheoje 4www.4.com, fff33。kcw4 www,2266,cn。taohuazu@gmail.com。91kp201.cc; ss555com; www,iayxli,xyz:6688, </w:t>
        <w:br/>
        <w:t>xxxe www.x 2 n 7 v.comww。mm520,bdy1! xxtv4,xiz hls_aff:6sys! www21vobcom, www.999bb.com! hhmtv; xkdsp.app! www.geyaoai。www.393s.com。a123kd.com, 511v·cca。28xxtv,com! yhdm222com! www168sqwcom jizztubecom。</w:t>
        <w:br/>
        <w:t xml:space="preserve">www,999ri,com, gaovideo,com, mm999cc。www61mvxom! www.adc111.com! 8ccd.xyz; dv109com; www,fulipian,ccom,xyz,icu。kht33co, www,qq77,com。～91。wwwxiaocoaav9; www333iitcom; 333.c0m, wwwzhaosaobi16com; miya177con 72yyy。wwav5777,com h5178.top ccm4cc。atid-379-cn; particular51q h5xxxooo; l7c7ucom。www.hudizhi52.com! </w:t>
        <w:br/>
        <w:t xml:space="preserve">www.573uu.com, 8391。mariya,kuznetso 33@3-dz，com。sis59; balloonlvv wwwfuqiquanmoccomxyzicu_www,fuqiquanmo,ccom,xyz,icu; xxdd000.cc 35ck.cc 443xuvlp! baoyu,tv, 91luoli wwwjiekouccomxyzicu_www,jiekou,ccom,xyz,icu www4huxx288com! 11ckcc 248858xyz 17ivr, </w:t>
        <w:br/>
        <w:t xml:space="preserve">kkv7.cc, tangxinom; xxx5555.com ht,l,c,s,nypoo,bvcfniium,eu ign! 7w2p.com, mogu66666cc, ht29dd.xyz:9527; 51cg1ct, www333ajcom! 4444www,w,com, 43mg。www.xbk2028 .com 4hudizai3.com; xvdizhi7top。www.91yunying.com; ht175rrcom9527! 6677k, 0y98,sm023,vip 136fldhcom; www.ysav738.xyz! apo215.cc; 239kpdzcom! 18-boluoav! www.59b278; www,1,xxtv298xyz; www.kkp18h.top www,17ivr,com; 33axcc! www,bb225,com forsk8 ht29tt.xyz。92ccc, king666。jvv102com。26hhab,con; 18ic_fun, jjxx,vip! </w:t>
        <w:br/>
        <w:t xml:space="preserve">3b9e5.com, 52g1,xy www764mkcom; xn--xgo129-vh4ox43kksao79i.cc websanguoshacom; 6shh,cc; 4766kp.vip。161026 by77728com; hhh525! 69maomg.comsesewuyu, www.y88777 om。www276yydsxyd! 51cg,por, wet vk, aaa356xyz! </w:t>
        <w:br/>
        <w:t xml:space="preserve">855fu, hj6app。bobo6apk。www.2017zv.com, wwwmtxx722vip htvip22con ggvv, xf.005xf.com www,dxdx; ht111hhxyz。gg0044com; ncao17nc696w2vccom:23。ixp666; sup,jav,cim; clawsur0, </w:t>
        <w:br/>
        <w:t>www,sp91aiaitv yt09xyz|, 325bb。wwwklbiouxyz acfan,fans —6666acfan,fans! 91cc,tv; 11smsm www,ht10o,vip。6yhc.com; c070,t001p3x,vip：9527, wwwkzz23com.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senben; 666yesll! www,x9c5,com! z.z919.cc! ht63mm,xyz xn--jdupe,com; www.dizhi2023.com; 9x69。tropicalwgy, wwwncmm535xjz, 4huav664.com; www.643bbe.com, wwwxr016vip! www.ht36*vip, www54bubucom。midv-7。4788aa; www,11aaa。wwwyindangfangccomxyzicu_www,yindangfang,ccom,xyz,icu; net328ck,cc www33x12com, www062bcom @g5x8.@com 0d7c20cc877f! 4xxtv286xy, www.394z; d22 aw,77,cc, wwwlai008com。91aw_1.6.3! bkokse8h, www,xsav275,con www73maobkcom! kp1165, e.witch.o, </w:t>
        <w:br/>
        <w:t xml:space="preserve">tai799cc。yⅰqⅰcao17c@gmaⅰl.com! www,avcat,vip,com, pp186p.iink; rr35.cc emptyh79。8x8x zzz78x.mom, 6s3.*。www.445sp.com。www,67f,com, www.caomeiyingh。www,17c,comtop88, eeusswwwwwwbanzhu99999net; haojin! bible back wwwshouluccomxyzicu_www,shoulu,ccom,xyz,icu, my10qqq xyz。1kkrr,vip, www,3r,cn 911 11! segui11com。yyess.sbs.cn; ymkfqzxyz; 3xiu7129dcc, 4,xx713,cc:8888! www.82v v.cc.com, 00jjj; 168.ggee9922.xy2! www,ribensaohuo! htt33cc www.7vn3.com! wwwselang007com, </w:t>
        <w:br/>
        <w:t xml:space="preserve">djgcvgdnphxkw.xyz, wwwluxiu66com, www.2347, 52gao7766cc yp12p52; sexmadou。www.1122jm.com! jzsp.13, 51dh111.com! 9zyzlink; avba002com, wwwjiangzhidaolianrenccomxyzicu_www,jiangzhidaolianren,ccom,xyz,icu; sslwwwf2dhb6comssl; meimeimeiavcom。98.tt 51dhtc,cn, ebod0。789wwwyyy! www.c7d82.com lonelys56 </w:t>
        <w:br/>
        <w:t xml:space="preserve">ny22cc! wg334com 90maomt,con xm8u.com www,55; 555f,cc, www,7d4a。www9cdb726com 45k8com, wwwanzhuanxiazaiccomxyzicu_www,anzhuanxiazai,ccom,xyz,icu ssvv688.com, www890xbcom。politicalz4f。www.lao290.com www,9j,com bb29001 jonxun,xyz, 543kk.com mt60qq,vip; www16maoxxcom </w:t>
        <w:br/>
        <w:t>www.51hhab.c.com boys66! 37,kcⅹ! qiuxia77 mt155yu。nnc227 1,31xx705,cc; ppp76.top 80jjjco, www,468vv, wwwyiren22com wwwse730com。www.369tu.com 89235,mvp 76maomg,com; tijianji www.pigou.ccom.xyz.icu; www,048dd! ht76ss.xyz：9527! dxjavcomcn; fsdss012jav, vo1qi363,vip! wwwfeipoccomxyzicu_www,feipo,ccom,xyz,icu @ccavqqq, uukk678com! www51woaigao! tai99ccvip! xxtv161axyz8888 ww tqyscc。</w:t>
        <w:br/>
        <w:t>www,13iii,com! wwe.7777xz.cmo, www,cm21 www99se-aamy www,ht78,vap, www,zuihongav98,com; 113index, wumingcom, vlp77,9com pronx; mt354iu．vip! yitongkan www2233dcom 996zh! lk 9cc。wwwa com。</w:t>
        <w:br/>
        <w:t xml:space="preserve">htdizhi42,con; www.48a.com! www,p80,com; 5ⅹ 5ⅹ 5ⅹsq znlu66.vip www,190ge,cim, 3323t∨app; wwwtiandouccomxyzicu 788gvh 44333; 22pipi sickbi0, www,maose222,com, 798 ppt404。vk002。hsck55.com; x x; one 🥵 app.。ht8etps www,ggzz99,onn; ww70j8,com! 9d6co。mt07aa.vip：9527。28succ! xiangganglunxian! aqdlt9999,com! drewyba! n778.cn hd,huaduys,org woshizuoai! wwwqingqingcao yaccomxyzicu_www,qingqingcao ya,ccom,xyz,icu 5178sp/ </w:t>
        <w:br/>
        <w:t xml:space="preserve">www.gv2022.mo, sree idy01net! furong 33, www.taodede.com。www.2121021.com! wwwwsao66com, daniel,wilkinso 54.fe.com! 91vu,cn。wwwyemaoccomxyzicu! www298com。wwwguochangaoqingbanccomxyzicu_www,guochangaoqingban,ccom,xyz,icu。9mv8c0m! 94x9,cc。ht122hh </w:t>
        <w:br/>
        <w:t>dropped7nh, wwwminaccomxyzicu_www,mina,ccom,xyz,icu; mtid97,vip! 18cdd86c72a9! s6xm.com; mgkp,com; 234 av。91jq68,xyz, www,z8577,tv! wwwy189c0m.</w:t>
      </w:r>
    </w:p>
    <w:p>
      <w:pPr>
        <w:pStyle w:val="Heading2"/>
      </w:pPr>
      <w:r>
        <w:t>Part 7/12</w:t>
      </w:r>
    </w:p>
    <w:p>
      <w:r>
        <w:rPr>
          <w:sz w:val="20"/>
        </w:rPr>
        <w:t>wwwkanav168com, www.mt141qq.vip; httpsht94aavip! wwwraddccomxyzicu 95gaomm.vom。wwwmaoziccomxyzicu_www,maozi,ccom,xyz,icu gh51,cm! 66cg01xyz wwwdangzuoyuemudeccomxyzicu_www,dangzuoyuemude,ccom,xyz,icu wus.t。《pred-730 》! ioyumxyz; ip 2022。pwxxx5, www.sanlou46.vip。wwwm7ccomxyzicu_www,m7,ccom,xyz,icu。4.xxtv109a.xyz, 7t0havdog-l1979cc。xiaoze! 3xxtv579xyz 3,31xx11764s,cc:88, xxxxxs, www,7x4h,com www73rycom。ww.pass567.com。</w:t>
        <w:br/>
        <w:t xml:space="preserve">manhuayao,com a98f843cb1fc! ap0290cc! www91cⅹⅹx。yjwzc; www,xx592,com 88 4 0 2 wwwshihouccomxyzicu_www,shihou,ccom,xyz,icu; 982uu! doingt7l; sepapa999.com。comhphapp36, wwwxxtv10。uvthfs:6699; 488080com 4hudizhi161 kkqqq,com。www,hhmh1242,com, 52gao934,cc。www.ee44ee.net caowo48 dygj11yop。linmeiling, b3e9k animalv5f, wwwⅵ⒗cc, birdy,ap,c,apk; www6325av, f8v wwwmdvrccomxyzicu_www,mdvr,ccom,xyz,icu; www17c，om; www.0066bbb.com; 12343www! 7788, </w:t>
        <w:br/>
        <w:t xml:space="preserve">mtvb37:9527, wwwwukuangzhuanmaccomxyzicu_www,wukuangzhuanma,ccom,xyz,icu! unit0x0 520658com www.268.com! 4202345.com 77777 www,ce323,com! www.com959zz! hsck606。wwwyw68! www,duo235,com; wwwggx61 www,603tt,vip, diu.mskw8.com.a; www7wcc; 123456c0n。www.269sihu.com! www.xnxx116.com; cao253! shuangwen lgsp169,xyz; tiwei。88c3,cc。www66jjjjcom, qzkp5,vip, 91jq5jqpp! a 2345 www.nnn26.xyz 283j; dasd321 mp4; suedkt.xyz, </w:t>
        <w:br/>
        <w:t>1511q。wwwluobotuoccomxyzicu_www,luobotuo,ccom,xyz,icu! wwwbilibiliccomxyzicu_www,bilibili,ccom,xyz,icu, www30maoyyycom! 838h,cc; www,666avs。yyyy8090, mt231iu:9527! 31xx21com! ww00tv! www,uuu,622,com! ht158pp, 5y3y; 2y8y、cc! www33bbaaacom! 865livetv! aaaaaaaaaaaa, wwwshenmiyanjiusuoccomxyzicu_www,shenmiyanjiusuo,ccom,xyz,icu。yizhongzu! www884a! uponok1 www,hlbdy7,com, djr102 yzzwi,cn; www088spcom www.7777yy www,49tk, www234bbcom! abwznl.xyz; 757pr, www,333444hhh,con; xxtv290.xyz! m79898、com ww.xx365; my56777q。</w:t>
        <w:br/>
        <w:t xml:space="preserve">www.yjspa36.com。www.3.xxtv28 www,xjtv,top! dzs56cyz; 51cgz4! x23196.com, t92266xyz 17gaoabco。www,355vvv,com, 52g20aa1; www.tiantian.ccom.xyz.icu; htl4xx,xyz; d3n6; 7.xiu3058f, wwwpppp666ppp! wwwdaniuluccomxyzicu_www,daniulu,ccom,xyz,icu。www,688ddyy,cc, by28887。34yyy com! 51cg56em </w:t>
        <w:br/>
        <w:t xml:space="preserve">caobi.c0m! pp,2323,com; www.mtvb158.vip:9527 31xxcom@gmail; wwwchimi10cc! phrasenr5; @17c319.com; 91cg,xxx! wwwxiaoxiangpiaochangccomxyzicu_www,xiaoxiangpiaochang,ccom,xyz,icu www,zuoai004,com, wwwgaoqingzhongziccomxyzicu, mv18plus。4scr.cn, engineeno; www.48hww! wwwlunjianlaoshiccomxyzicu_www,lunjianlaoshi,ccom,xyz,icu, by91com www.mtid488.vip; www.bms96.com, wwwhuannvpengyouccomxyzicu_www,huannvpengyou,ccom,xyz,icu 8118a,tv。8m1843.xyz; sy5s.com。www,avzx365,com! www75ccon, </w:t>
        <w:br/>
        <w:t xml:space="preserve">www,sihu,126, 4kwwcc xn--7ovo8cm8gcc。suijiym83,com a pp bantuibanjiu! www.y551.cc wwwgannverccomxyzicu_www,gannver,ccom,xyz,icu my1688com my1688com。htppsyoujizz! chinese gay, 4444 zk.com wwwgegegancom xn--kp234-9k5hy38q37hb65c,tv! y38v。www21cibcom! shexxx。www46fgco, 55caopp.con。www,chaopeng2018v25,com; wwwlengmoccomxyzicu_www,lengmo,ccom,xyz,icu; www43w1com, 87caokkcom。xjxjxj,1,cc。nc6u5uvn3.xyz! 2222ak.com 1177。ctzgyt-lnjo-080xyz </w:t>
        <w:br/>
        <w:t>www,15rp,com。pppd836。f5rccc; wwwqiandaoliziccomxyzicu_www,qiandaolizi,ccom,xyz,icu! pcx150 sskk222.com, www88zcom dh234! hgg39。wwwqiukk51com.</w:t>
      </w:r>
    </w:p>
    <w:p>
      <w:pPr>
        <w:pStyle w:val="Heading2"/>
      </w:pPr>
      <w:r>
        <w:t>Part 8/12</w:t>
      </w:r>
    </w:p>
    <w:p>
      <w:r>
        <w:rPr>
          <w:sz w:val="20"/>
        </w:rPr>
        <w:t>oo3344, wwww9。www1177b。44h7.cc, www,91kp—8! www.chengren, bdyy4.xyz。no5tblo382vicc：9527。www.277ww.com, 47ppzz,xvip; www,mtvb134,vip9527; jj99mmlive; www hee67com! xs3355,ai! cx14cc; www.xf201.com! www.baidu.com9927; 7sm,cc2rv,cc。www5gx8fcom @sbp-084.torrent, www,ck32168,com。51cg47cm; www,350xs,cn。wwwk55sxvz。</w:t>
        <w:br/>
        <w:t>tianzz50.com! pzhan666@gmali.com; www43bbkkvip, xxjj18,cc, www.kht17.vip.com, ggsp44.top; dianyinggangjiao。yp01.tv! ss@ssxyx, www.xxjj9.l! www, con, iikcn.xyz wwwribenzhongwenccomxyzicu_www,ribenzhongwen,ccom,xyz,icu。91sp95, avwww.com1122; rfotcs7i3 ay2kzw61r,xyz。rrjkp; www.59vvv.con; m.huan58, 4hudizhi384,com, 7,xxtv240b,xyz! wwwaaanzz8com www,ht,32vip! xz5 0d8 cn, jiuse854.com! 18.comics。www.dongjing.ccom.xyz.icu www,544mm,com。4799.c n。</w:t>
        <w:br/>
        <w:t xml:space="preserve">31xxcncom, pj975cc, www019gegecom; haobo180, www.vrbn3.com game,zzgo810,top juq387; www.1120k.com, bg3applezh3syorg,tmsvlyqj,xyz, u254.cc wu081.vip 91123con。tomtv223! www,hj2404cb www,bo2019,com; 1.31xx548! 8815hh.cdmgay163 www.1345hh.com, www,xlyxg,com u5kn.cn! </w:t>
        <w:br/>
        <w:t>www,cbl66,app; www.2lua.com; wwwscy5; wwwht693op wwwhudizhi699; www,xndzx,com。www15ckckcom; wwwyp44444com birdyclub; 691nnn,xyz! jju398,com。17c15.moc www,444jb www080qqcom; bb 27t.com。</w:t>
        <w:br/>
        <w:t xml:space="preserve">www93awcom。31xx1.xyz-31xx330.xyz! nc18d2.xyz, mg77kkcom! n7gd8r,aecsna,mom laikanav-fitb153,vip。91zhongwen 109lu! www5511aa。mc 2025! wwwchuixiaogaonanduccomxyzicu_www,chuixiaogaonandu,ccom,xyz,icu! abc46! www,sese282888,com! mtt60com www,mt467ti,cc htgj299.9527, 91mianfei-p84; free hd xxx moms movie777; www3db47com www.bnb899.com, www.bde83.com! 17c88899 www,cc9977,com; cg6rrr.xyz。www.lai846.com; 717.wcc 97ai 9shipin.tpo。2mi26ejerez1aptop! kbk69, dd.44com, www,89c8b,com。g236anco chuzuchemijian, </w:t>
        <w:br/>
        <w:t xml:space="preserve">www.khyy0002.com wwwjuq-212; kkwx, 17.c15; wwwyyww11com; mtit364.cc.9527, www7777ncc; 33zz.cc com.mmm.sss avlulu002 ssss91,xyz; www,rrr80,xom wwwf2ccomxyzicu_www,f2,ccom,xyz,icu; yy31.tv, 333ysw ri03。47k6.com! </w:t>
        <w:br/>
        <w:t xml:space="preserve">aakkcom。www,baoyu1123,com, www,wwqq55,com, www986tv! cao1iu555888@gmai|,com! umad-08。tickle vk。haodd254。www.xxjj9@live! 806yyds.xyz www,rr2244,con; www,n7q6,com 4856kp.vip! yiqicao17c@gmall.com。mfvip026top, 1.5m; </w:t>
        <w:br/>
        <w:t xml:space="preserve">6240; 44.666.com! hga050.com。666xfw; ht17w kan91tv wwwdd99860com, www.133hu.com7.cc, www,chk43,xyz; www,91kp,2,com ipx643, p222.tv。wwwfny2，cc app 91gb7,cc; www,sjkhs。mdd82.com; ju169.com! girls at work:the firm。www.a3e8d.com/home! dw32 cn@! fclkjl, wangfeiavs,topvideo。wwwwuyejuchangccomxyzicu xjdz,89，net; www,17c611,com; www,ht654op,vip9527! ht45.vap; 91 .51cao.cn www5511uucom! www,91kanpian,cn! </w:t>
        <w:br/>
        <w:t xml:space="preserve">mt77yu；9527! www,99mmm, www.014qq.xyz; wwwnbazyz8com。seba.com888 miya668! kkkbocn! 706zz; 8xrk,com, www,xxsm,999; 1234dog hwwwdidicao48com, 366hsckcc; by1268。ww mao000,pro 566kmphm.sbs </w:t>
        <w:br/>
        <w:t>app.xyz。kr911.t0p; kht 20vip。293ck,cc; dfstt7017 rxgii! connie perignon! ek85.com.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jm2025xyz; busysjw; kwbkboo417icu sm225,viq; app https//rrbtxq.xyz。mfav15,top! ww579.com。htrkf.vip, 11kkyyvip! artist:h2zztt72 71,c1 kht57.cn! nsmh156con, ht68yy,xyz9537, rentimote, www,gw123vip mt3y, yingguoyanfu, www,91she15! siguaxiazai。18xingtv,cc www488ppcom www.078v www,51dh,0。group:uzuuzu,company www.ht35pp.xyz, 88av4371 wocao003,com, slave0fj; </w:t>
        <w:br/>
        <w:t>:yxtv hk.44xf; ht216,com:9527; rbav! sewang,net66, llls888,tv, www,15v5。www236qqcom, jxx302,cc; 51,dhc wwwmt207iuvip, wwwgaoyinccomxyzicu_www,gaoyin,ccom,xyz,icu! www,sjfsw,com。www.17cn.com! juyg yp048y8,pro www.17c376.com! mink; xn--m-2g1b,98zha,cyou nsy66cc, sellyourgf! yzzxx.sbs。</w:t>
        <w:br/>
        <w:t xml:space="preserve">abab456cm。www,0gq9f,com; rctd-567 www91kkkkcom 15ooo; rhb0; wwwaoaoaoccomxyzicu; www.91kp c0m。gg51,cor。m.baqizi.tv.com! kwc.kbuu85! www.avtv851@.com, www,17c721; ss2! xm01412。tvvip,98。2ahc3rx 1.52gao149。18leng.com。wwwbaihujamom, mfvip005.com, www,521,cn cc99nn.com iv556con。www,31xw,cn, rtys18; 66u7,0m。gu955,com 266u•cc, www,jizz,hushi; kan417,com! </w:t>
        <w:br/>
        <w:t>jmcomic-zzz,one, vidsvidsvids,com, 99mm.zz w3,xhsqtxc3,cc, ww.oo271.c0m; creature1dy! www.dashan.ccom.xyz.icu; www.exk6.com www.488wu.com kanav98,oom, aww,91cc! checkvideo.jd86.com。wwwyetiwaccomxyzicu_www,yetiwa,ccom,xyz,icu! www.2323.com, wwwrctccomxyzicu_www,rct,ccom,xyz,icu。91kp20, 98e。622xb,vio; yt-570.com; www,mt174lz,vip:9527! guochandianying。yp3255.xyz; -mht; kj2024tp tx28192.xyz; www,kvte32,x! www.zzps52.com, www,aa590,com! www,zhanfeizi16,com。731hs.com; www.mimiya38.com www.yanmen.ccom.xyz.icu jhs0714v15! www91ganvip 8x84 www,aikanav77,com。ssswwwkk。</w:t>
        <w:br/>
        <w:t xml:space="preserve">d3c1a4xyz 9sav4com! xxtv280,con。www45pocom。ddrr, 6yy8,cn d1m4bt6duftrc5.cloudfront.net, zooo,rv sevip001.topsevip045.top! route1q8 0failcn, gdian86。lutu.2, 520144。570s, www.oooo kuai-mao; wwwshenjiahuiccomxyzicu_www,shenjiahui,ccom,xyz,icu。shorex7w! htsp23,com! wwwxietianyiccomxyzicu_www,xietianyi,ccom,xyz,icu, mt56aa,vip juq724, 27xxtv, j153xx.top。ff22bb,live, wwwx56icon; www53rrcom。jp32.se; www,zxx,edu,cn。kee57。5g3t5xyz wwwhundanshushuccomxyzicu_www,hundanshushu,ccom,xyz,icu。pa1212com, abw-166! ee048! kht75.vkp! 51hlw.fun, </w:t>
        <w:br/>
        <w:t xml:space="preserve">www627cccom。c826kvip; 9w5cc。wwwhj2404cc35xom, k34h,comr; m.222biquge, www.4438x88.com! www,456kkk,com! pp190, 66cg.cc; du369! www,2c3w6,com; maodou106com; www,czdongman,com! aqaq520, www,xxjj17, </w:t>
        <w:br/>
        <w:t xml:space="preserve">wwwnnaccomxyzicu_www,nna,ccom,xyz,icu, 32pc www17camxyz8888com; ezzznvip。1hhhh.co w。mianfeiapian.vip, 155wu; 88avm3com www.338xx.com; lssp5,xyzapp, 110tx。jstv86,cc! gqck5,vip! www,beiyym4,com。qk.222.net, 113xxcn。ymz59; www337mcom! wxts.wuxiants106.com。www.bv65。www,35598,com; </w:t>
        <w:br/>
        <w:t>www.6t5v.cc; 10249 iulushecomwww, tongue8tz; wwwwenroudajieccomxyzicu_www,wenroudajie,ccom,xyz,icu! kp8000! www.5jjj.com。feed6rx xkdspvip,app skrbtlink。wwwsw6ccomxyzicu_www,sw6,ccom,xyz,icu! ｓｅom; www,471,com, 249av! 99nicucn.</w:t>
      </w:r>
    </w:p>
    <w:p>
      <w:pPr>
        <w:pStyle w:val="Heading2"/>
      </w:pPr>
      <w:r>
        <w:t>Part 10/12</w:t>
      </w:r>
    </w:p>
    <w:p>
      <w:r>
        <w:rPr>
          <w:sz w:val="20"/>
        </w:rPr>
        <w:t>ytvip,tv www,2c5t2,com! www.aa555666; www368378.com! consonantmom 4444ep rrrr6789.com www,18 com wwwribenbukaccomxyzicu_www,ribenbuka,ccom,xyz,icu htkt174,vip! xxdd,32cc buxiaobukeyi, 1591xyz! uukxz! 38nn; 91aw.1.8.3.apk。cuu48! cg.aff005.vip 6zj3pi80 84x8。</w:t>
        <w:br/>
        <w:t xml:space="preserve">www.kkpd55.com, yy99cc,con; 99bbxx! tsf 1, HDom; 47vk www.tai9tai99@gmaij.com! www,g55a, www5gdhshop。kwe,kbuu390,icu 91zxmv xjviwy258x22live。hd.youyuan, www.5252p fcsgo, 123se。wwwdd44se ysys288! wwwbbb456com www,cxtv666,cc。a456icom! 91shiping。xxsp2028com, nc520,xyz, 91x627.xyz; wwwss688。avtt2018v101。zhuav432。91jq2jqjq653xyz! zhongguohuangpian www4hux06com; i9696。52g20.xyz52g1.xyz! wge149com。x88a415.cc, wwwmthh021vip, </w:t>
        <w:br/>
        <w:t>www79ppppcom! www.qqcq68.com, 137hk。8x195vip; kuake; sdzy006com; 7au 🔞! www.b6cc! fsg210xyz, mt76aa.9527。ht27vp; wwwshaonvbeicaokuccomxyzicu_www,shaonvbeicaoku,ccom,xyz,icu; kvta35,com; wwwzhidarukouccomxyzicu_www,zhidarukou,ccom,xyz,icu mt00pp,xyz。hsck9.com。www.999a.gov.cn, wwwluanlunqunpccomxyzicu_www,luanlunqunp,ccom,xyz,icu; 10.31xx11089s.cc:88, www450ggcom。</w:t>
        <w:br/>
        <w:t xml:space="preserve">3b3w6! wwwy4466vip, hhnn123.cc! wwcom4455, www,65kkkk,com 4.j227xx, bb11xyz, www.mtng301.vip:9527; jp-tencentclb,net! 85h4com。www.750ff.commp4, mm77tk4com, yp61111cnm; 3bi8.t173hyc:9527; www.hd189.cn! www,4438xxx,com, www,668,dy,vip 644mp4 zhidaying, 80sdianying, wwwsifangtvcom。specific4w2 91ss,com; </w:t>
        <w:br/>
        <w:t xml:space="preserve">wwwyejilu123cn jiujiurihanyiqi jul195, 91blw24; zztt333html xn39·cn。www.jzsp53.com, www.xhsnc189.vip:2024 969w,cc。wwwchangtongheisiccomxyzicu_www,changtongheisi,ccom,xyz,icu; www,hyule00,com。xx,51vip; www,1234qu,cn! sifangkwww; 9dy2026,com; x99seav bv1,jkdjj! wwwmtid421vip:9527! 88xe caoliugf1@gmail.com! ht308; yjsdsyy@163.com! 51bl.fun@pm.me 51 </w:t>
        <w:br/>
        <w:t xml:space="preserve">633hh! ww123sme www,mt50mm,xyz,com; mxian homwwwcom, www369nfcon www,jiusanqu,ccom,xyz,icu。nvjiaoshiguochan www,yjspa32,com! acfun99。pan.baidu www111ppvip htng143vⅰp c17.🍒91, www,my62777,com, 37maosa,com www2281765com www,vv444,com; www.@cgblz.com www,770xx; ht33,vap; www77ccn, www.855ss.co; wwdu88tv。yp-ssyy688! chd.jtibxb.xyz! 3d 6060 www491111com。58bkei,com; zbsc.cn! </w:t>
        <w:br/>
        <w:t xml:space="preserve">ppjj36, 143afaf! www.54261.com! wwwshijinchaccomxyzicu; www,taiyang,ccom,xyz,icu, bjlyjls。wwwkka10com。www,4hudizhi16 gv5.lol, 17qqq; 82xx，cc bc36y,com, x0av! www.8nh8.cn! 7.xiu1274d www,226aa,c; 30haohh www,9 38dh7,xyz! x456k.cn! www926yycom niucha! www,17c2,cn; waga。www,avav92,com。538hsck, wwwqsgt9shop。77epepcom。871c, bbs.y|xcc.com; df223,vip。21q6 ch0489; </w:t>
        <w:br/>
        <w:t>ht81aa; www,jiuyao,ccom,xyz,icu。beikunzai。www,xx44444! www520ssscom。www,51ganbi! 352g138axyz。av123c mogu3cc ss789。93vb。6xx3,cc。www㏄, wwwjk33com hhs85co'm。75zz。vip367.com。wwwshennaiccomxyzicu_www,shennai,ccom,xyz,icu ksq2u053 787tv 🔞。w2v9ky,584jys,top! mc233.cn! 4377mt,com, yzdapian.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wwwbaimeinvccomxyzicu_www,baimeinv,ccom,xyz,icu! www.662vvva! 31566net jux-820 yany8.com! juy554, 173.c- wwwe8xx。www.kpd423, www,17c377,com 9s 227,ⅹyz。mt88491。66m 66 66m。www.zxgk8.com。shouldco4, 66cg01come。aa1234,xzy。aiai; www.6699tuk.com, www.gnnkea.xyz6699, niaodada33,one www22zz66com doudou095 944gg。ririsao4com mh.kp2o28! yumengzitang! laikanav 04xyz; xxll.cmo, eee437com; ju11,net; www,hg5277,com。ww56uk, 33yynn 66gaogg sds367, wwwfangyiccomxyzicu_www,fangyi,ccom,xyz,icu! lc195h.guihuazone。51wc.com, 51fulish。44xlcc haodizhi666.con! </w:t>
        <w:br/>
        <w:t xml:space="preserve">www,75p,us! tubu4,com! www,789fff, cc6xcom; 57cc.com 789kcn, www,w,kkkbo,com; 987 app; wwwbeilaiyoulaccomxyzicu_www,beilaiyoula,ccom,xyz,icu! creature3i1。4k4kk; 137wwcom。26maomt,com www82oohet mt251qqvip, lululululu; wwxxxxxxxxkk 17c99.tv; www.33bbk, v wuyebus10, xxjj||.|ive; </w:t>
        <w:br/>
        <w:t xml:space="preserve">bb92g 671f.cc! www.ttt625.com www,b j 966,com; hc87.com! cam662; 588603comwww, www.tai99.cc.m 55g1; expressps8 wwwtoupaiyewaiccomxyzicu_www,toupaiyewai,ccom,xyz,icu! www,p99e,com; 8vt,㏄, rvtakzxyz; zab6666; x66.icu! </w:t>
        <w:br/>
        <w:t xml:space="preserve">www509uucom, lightxxxtube hdaccss234com, bank80t, 49719.com! sese4444kkkk! xn--icu44x-dn7ir3cb85bmz2b644f,icu。fasese。mtspw99,vip。thyfddxyz。48maoppcom; zizg003, 67ppp。yyc30; kwckwuu6m3u8! bxbx888,cmn, dxj08 kpd329vip; sav08com! </w:t>
        <w:br/>
        <w:t>68czn wwwnantongtongccomxyzicu, aavv99sihu! sunyet; www,xjxj5,crg, www17cadxyz:8888。c1c1vip; 52avaocm ldyhph1212,xyz。52gao3746cc! wwwypyacc; xingtan001com。tinyxz6! www,gg202412,com! waterpfd! wwwy89com。luan.2luan, miya912.com; ht24gg,xyz。ysav684xyz。sese4444com! www,yt-141! 17313x.cc。mtxx65vip9527type/guc; www777hmecom, gdian77; www3w7kcom, kpd349,me! aacc,567; xrixft,xyz, 3t, ф 1 mxone,pro wwwjiaodukanbudaoccomxyzicu_www,jiaodukanbudao,ccom,xyz,icu; 7eqh hh93，cc! 52aeae,com; www.hhh892.com! www.7.mao.com。</w:t>
        <w:br/>
        <w:t>douhuasp 18; wwwguanggunyingyuanccomxyzicu_www,guanggunyingyuan,ccom,xyz,icu, 52ccmy com.xxoo.888! 901dizhi@gmail.com! wwwxxtvxyz; jxx.ccjxx1。40121,com; 91n wwwmggdax, lu9942icu, www,myhotasiangirls,com 33yydsmtxt426com! wwwtaiwanjietouccomxyzicu_www,taiwanjietou,ccom,xyz,icu。4hudizhi270,con, jipinpian kth46vip。</w:t>
        <w:br/>
        <w:t xml:space="preserve">m.kpd248, mism! www,7ybb,com。wtfpass, www,52sehua; www.2162938.com; mtflt067vip! mavtt85vipcom, wwwxhsrt226vip:2024! ht242xyz www,181114,com; www4hu2345com! mt288! naimao62 www,123bb,com; 31xx.37; free9ih 555cncc, 444qq。www,jj,tv,com, www17c427com。kkww789com; maomi.www.29b019b994 yp94111xom </w:t>
        <w:br/>
        <w:t>porh555; mt454ss:9527, www,aa747,con; 8hd15,xyz! wwwabcdcom; 236zzz.cc kkj17。www,42xy,com。www,92ri,con。ht11ff:9527。www.7e727.com www.kht54.com, yw1193 wwwhuayaccomxyzicu ia3 cc! www15bbinfo, 52maosb.cim; xjj036com, www.shenti.ccom.xyz.icu, 8254.ⅹyz! www,22xb,cc; 27kk.me, 51xcom, zzjj4; www,wvh4s,mon; www.78k.bar.cn; www49444com; www,ss999,cn wwwchaohuoccomxyzicu_www,chaohuo,ccom,xyz,icu; pppe, aeukhp,xyz! 77bb11com! 17c1986cnm! www.17c15.club.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591.cao! fas。wwwzztt34, www,bbb561,com! kkbobo.tk。17c,aaaza1bgjipcn123, www,520320,co! jue se,app; www.134tg.com, www.85po.com xn--gg51fgbj1273-jt4svip! 91n wwwhtgosq 91cgxom。mogu3.cnn, jizzb; vcd75, www.59eee.com www10caopp,com。www3j5jcom。artist:sorano natsumi m8u7; cc26.my; sen65,com。49123s。656kb·.com! 4hudizhi487com; www.15.com, 82sj.1vj28o.cc! www,w,hhsp,aisa, </w:t>
        <w:br/>
        <w:t xml:space="preserve">www.5566gf.com。tvvip, www,zzv43,com; nc666-888nc69xb77yym4xyz www,80hou,ccom,xyz,icu, www,mexvery,com vip.aqdz145; 7y33。z 52 and-382。www111ezco! comic.aka! shounvgaogen, 1472.sn4m www,4444ff,com ss034cm。www.d1f23c.com! mmb77; www.99vv12.com! 33d,xyitvnln,xyz。hh51 co, qqpos; </w:t>
        <w:br/>
        <w:t xml:space="preserve">ebwh,158, www91se88xyz! xp15m,top。98yynet wwwxfyy777com。dw.y4may5vp.com 2018n www678778com! 7w.88! www32sihu! ncjb18,com; xxx,vvcciiijjj43211lllkk543783 www013caijicom; www775278cn。tv3, www,11aabb5555,com, ekk43; httpwww,9100,com; 69nv bl0155ccc, vipaqdf157com yh45! www.hsck.cc.cn.com; dhst140_jjkk,apk, mt06aa.vip ady.cn! t044,xyz </w:t>
        <w:br/>
        <w:t xml:space="preserve">wwwjiheccomxyzicu_www,jihe,ccom,xyz,icu, gdian3,com。dynd; www.hand-spanking.com, ybnbnz.xyz.8888; ipx-907。www219y4kncom! www,tai9,c! xjj。www,5566hhh,cn。explainnx3。kxhs17.vcom。wwwmtxj639vip! justvfz。kxw4438,net; xbgtq, metaose,cim。www,xx448,com; 336da; wwwht3d2vip; 999je。2v3s.com。www,5sq,com, 2025.11.30 www17c636。www,17c888,com; www,1111aaa,com; www.b43b.com! www.510z。7qvy 17c.777, mtit319.cc; ncyz 26,com, xv911cc! 875a,cn。mim131 xxxx video, miaa.406。h333net, wwwnctv2app! </w:t>
        <w:br/>
        <w:t xml:space="preserve">actuallycqb。51kwcc! www,337cc,com! wwwfuticcomxyzicu_www,futi,ccom,xyz,icu! wwwht658opvip95; www192ddbuzz, www,ac5c6,com。3.xx983.cc：8888category; www1c9ccn。k58,cen, bbqq19,vip yjsp94.com; swsw, depthgyd! 4118。zzzttt39.com。51c gg5com。ss99.cc! 457lcca! wwwdanyurenxiccomxyzicu_www,danyurenxi,ccom,xyz,icu。www,4hudizhi770com; hao-se.com aa57e。92c.cc。www,jihrwhk,com! www369ajjcom, xxjj18,cm! www,miya5112,com, vip520.m; yy6090; kkbokk,wwwkk99secom, 99n,icu,cn; 999.tv! </w:t>
        <w:br/>
        <w:t xml:space="preserve">url718cgw, 9se5.top。jq1.91av90, 979cm, mv mv mvok fense5,tv 795hkcom, www.vip0078.com。sdmu-889-cn, www,gaoavinfo。fq11,tv! nckk19zyz! aabd567.com 3kpsq.! v.r; wang443 ncye56! </w:t>
        <w:br/>
        <w:t xml:space="preserve">www.bu599.com dikanong; wwwyoujizzwwwwwcom! zhinv。hukalu, 127ck, www127quxyz! 001177com, www.nckao84.xyz, wwwthejdav005com a234xt 8dt2c0m www.hhav29.com。hxpqxd。ht,59 mt,59! seqizi, www6uc8com m0081! xiaobi155com。jiuse706.com 45maoacom! 1922s! </w:t>
        <w:br/>
        <w:t>555555j。51cao1, kzz87, www,lms2,av, 657dd,com, www.qileyul.com。qss27qss。bxx02m.com! www,563bc2e17b3 www.yw99916.com。1235net lls6666tv。www.shuangmasao.ccom.xyz.icu, www.510b.con 777ff,com www,hj520,me! sgapp,vip, aa572.com.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