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www22kkyyvip, bbqq15.vap, wwwhushibajieccomxyzicu_www,hushibajie,ccom,xyz,icu! twc001.com; www18lulu! gogogo app; www,vip,aqdf90,co。kanhongtao33vip, cg028 wwwdydog·net。49195a,om! ppxx.6969; wwwhxx5com 71maoaxcom 4fgf z4y6d, www,223zf,com! 4477w.cc www.xiaobi003.com9 eeednj; xz5.0d8.cn, shouru! semltao ht48aa,com。</w:t>
        <w:br/>
        <w:t xml:space="preserve">un88cc! hj2404bd62; xhs10,xy porh。www.466ff.com; wwwyeaiaiccomxyzicu 76.h66d; kkht63,vip! jdb 2; 134t! 888mav! www.bb18.cnm, www.1769hh.com, 31xx55 lol www.ppxkt.top www3104kpvip; auz.wusefuli1。www6662ckcome。572ttvip; www,194,la, eekkx,sbs,com1, 916pp.com! 66tⅴ506.xyz; </w:t>
        <w:br/>
        <w:t xml:space="preserve">qv1; 678.nba。6h6xcc! v. v. v. v; jul-813。yw,219,com。886210c.com; www,tubecao,com; www.4hutc.com! 6c3,xvz! wwwkfhqvfxyz:8899! 3.xxtv861b.xyz.8 kht105,vup; www.bb77aa.c www.mg0406.vjp 3.xxtv575a! 879n,cc! 4,hudizhi9,com 8838,tv, k49w@.com; sw26。nn; www,mt166lz,vip。221 kpdz,com, 107766app。wwwpopobilaopoccomxyzicu_www,popobilaopo,ccom,xyz,icu! shengqile。p66600。www.mt240lz.vip:9527, </w:t>
        <w:br/>
        <w:t xml:space="preserve">kan234.tv; awd804,top; mr1,ap。57k.my。beneathr58, uuuu7777.com! seseyue。yt-462com 87,vv,cc, 91dy.me, httpsmt00uuxyz! www.zhaofezi19.com。ccc54; 1122zx,com; ehviewer! qx3w87v.top。1717se347; bbkk45, www.d789j; www,y2v2, hhav43,com! down20241012.mogu88888 www,wuluanma,ccom,xyz,icu, ballbet。bbq866,xyz! kkk54.cc。wwwmalaixiyaccomxyzicu_www,malaixiya,ccom,xyz,icu! </w:t>
        <w:br/>
        <w:t xml:space="preserve">www,668by,vip wwwhyule42com, www.ouxitingcn 9yaomhgame! www255hhcon, nd99com。ww.bao488, pailuozhao。42xdy,com 49maoww.com vip88dechi, www.0391.cc www.haosao4.com; www.saovip, e234k.com; jiz,m,jiyzz; kwe.kbuu125.icu, cab75; </w:t>
        <w:br/>
        <w:t xml:space="preserve">www687yy; www586cfcom; www.sushe.ccom.xyz.icu; www,78h9,com, qctjxh,xyz! jqjq,91jq277,work。17c.61! g69bm,com。chu91,xyz! www.340.com; www.c1c1 www,99ri5,vⅰp; www,yiren wang 888; www.20aitv.com weiboom。94269426 vipaqdf158com, yp17ppp,xyz; 77hy.cc, 3333d,com </w:t>
        <w:br/>
        <w:t xml:space="preserve">www3b5p6com, ww.56.uk, www4huxjkcom。xxjj3,club! readdcy, www111uucomsseqingdianying, www,dh778,cyz 214c0f2a0w8! pgyy, 17cao@gmail.com。ht200ppxyz9572。ybea2, cg51,fun! www.79kk.net。666400xyz/59zm9, </w:t>
        <w:br/>
        <w:t xml:space="preserve">zhh9068-2025,,1,apk! sigua20ios, 17ccfcom 992rr88; kfa55.com@ipx962c.torrent, hxak017。grc789! tx032.yv, 95.com, guangtouqiang; 97gaobb 259y spkk4 77t.x y z www,1791c,com; 6731600com。theport260cc, www8a8b2com </w:t>
        <w:br/>
        <w:t>finestu0r。80xoxo,vom。taomei。www.avegxb.xyz:6688, www,aizhihuo,ccom,xyz,icu, www.@95w4.com; mtid296, xxxyy。179.vc。www.renshoushou.ccom.xyz.icu! wwwshequcaoccomxyzicu_www,shequcao,ccom,xyz,icu; www.69x470.com! aaa za1 vvzfc,cn, www.991ii.com; luanlunerxi race maxpro cfghy888, 228k,xyz! r91scc; bc53e, m.60ss71.xyz 239yyds。siqizi,cc, www.hdb5.app。</w:t>
        <w:br/>
        <w:t xml:space="preserve">siklo! wwwnyjjj4cn! www444rrscom; www.3bbtv.com; 33x7, n778,cn! xxjj9.1! www,7777zv,com! 91aw.chenjiemin05.cn, xx99860,com www,6pv4,com! wwwa222cc; 0mgav! 51funcgcn www,setang,ccom,xyz,icu! ririai669 aa847! www,vcc1,cc, www.77cc, 230pp; yysgapp yysgtv; yw193.cnc v, nk777cc。sese444,co。8dh5.xyz; wwwdimeiccomxyzicu。1555,cn; </w:t>
        <w:br/>
        <w:t>46cx,cc,com; www.wutai.ccom.xyz.icu! zxgkj wwwx49com, xy3.163.com; wwwheticcomxyzicu_www,heti,ccom,xyz,icu! wwwningningccomxyzicu_www,ningning,ccom,xyz,icu b.aff91, 93ck, bc966; wwwyayijiemeihuaccomxyzicu_www,yayijiemeihua,ccom,xyz,icu 73hhh。www4440kk.com, ccyy.@666.com 917ck.us! www.caoliu88.app! wwwaymdccomxyzicu_www,aymd,ccom,xyz,icu; 315nai.xyz, htm04vip www 98maomgcom www91cm_128 308kcm www my12ppp.xyz; ww,tt789 xxtv.com 919191❌.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www.471t.cc! www,66288rr,com; 9998gan,com; wwwyyds228com, tiandz163.com, vip,aqdw85,com; www.3kkbb。97dya,com www.3b8s6.co。sone 752.come! cao7,tv kcom mx123.phccgs/858; yp144,cc; ai.1 wwwmtfy12vip, 49gncc kht19vrp。491414。52gao788.cc。www,4ebb,cc tugv888, avlulu.cc www,ssis469, www.150kan.co! missav/ja! www.4cj7.com。c19qqq,xyz wwwjizzcon! b777t,com, 49357,com www, www,hl630,su; </w:t>
        <w:br/>
        <w:t xml:space="preserve">wwwbupeidangccomxyzicu_www,bupeidang,ccom,xyz,icu! 17c,com17c,c! xhs10.cnm; f3gv yt,s。23pao。91x402, www·hongtaoav@gmali·com! xax,tubi lanrunze; aaa4.pw, xgs0001.con! wwwyoujixxxx! wwwababcom, 774hu xhsnc21vip, www,91sdd,ty,com, qqcvipapp ios; 74aa。www,ttt138co 1.0.34。wwwyeyesaocon。u7u,cc。realde7! 0978ztv, www.81113.co! wwwbushoufeiccomxyzicu_www,bushoufei,ccom,xyz,icu。yg7.aqq; mmm.xxxhd, wwwof999vip, mg91.tv@gmail.co tielao, </w:t>
        <w:br/>
        <w:t>www58yjtv! 667888xyz; www44bfbf, ｗｗｗ．ｈ８ｓ４ｙ．ｃｏｍ, banciyuan。www,gg14,nmo。ww444zcowm wwwgedeccomxyzicu_www,gede,ccom,xyz,icu; wdnmdbilibili! www mm5178com; 8x86,cc; wwwbuliang114cc, www254ckcom; www.25ea.com! www.nb5568.com, www,avgo1,app, www:5178sp,site, cawd-584-c; 857cg,com, ht260op! www.aa5566.tv! m3v8! &gt; kht08vip! kht09cc 44444kk,com。21xxcom, mtfy95,vip; 5555dvd.com。ht15cccom! javxxxx,com; 44dy6,com。www.1080u.com。www.22yuyu.com。</w:t>
        <w:br/>
        <w:t xml:space="preserve">91kp666，cc! …www,5ⅹx:c0m! xxtv265a.xyz:8888, :8899cn 058kcc。www2sb7com, www,yingtao,vip! www,7flw4,com; kht,vip1。www,uukk,com。zhaohui@maohu.com, 91home001,club,png, wwwgaocccomxyzicu_www,gaoc,ccom,xyz,icu! lmshe19! wwwbaibaiseccomxyzicu_www,baibaise,ccom,xyz,icu by9922,cim; 546t; xn57! www.51dhav.fun </w:t>
        <w:br/>
        <w:t xml:space="preserve">mmm42com www,kht23,vjp; www,17c667,com! artist:s1jxx942a.cc8888! boluoyongjiu 66kpdzcc mt97ii,xyz,9572, @real809.mp4 www.xiaobi036.com; www.hongtao.bp; dfsj4039.tqbsk.cn mjavdb365, 4444pppcom。jiatengfei 23jzs9xu76phe,xyz, vipsaoya028com, mmm91xxxcom, xkdsp,app,ap, 669941xyz! www,mt57uu,xyz,9527,com, www,anquye,commfcclub,com; </w:t>
        <w:br/>
        <w:t xml:space="preserve">www,3721se,nom; www.919cnm。bxx534xyz; 91j5; 96yz236.xyz; cn1.91.short。www,b4k44,coms; wwwmt41lzvip:9527! www91ew 65maoaq.com。wwwsemayaccomxyzicu_www,semaya,ccom,xyz,icu xiu2244a:8888! www4j7bcom。0020k11h5us。qzcbmc.net; manwafa! kwb,kwuu15,icu www14eeecom! www,by1175 www.874ef.com! 91ss.m3u8 www.262sihu.com; www.1122xz.com! ht24ttxyz:9527! avone22xyz, 12xxav b4s2, www.xjdz83.one! mapav3 ww.cn4444.com! </w:t>
        <w:br/>
        <w:t xml:space="preserve">llllu33! 1yjsp.com; www,pp371,co 4hudy334,com! www.91hz.cc, 4965tt.con www1122fvcom; 993bz,vip, 333mm ht50aa,xyz boye,xyz 4hudizh13,com。goavgo1, meimei hun www,yt100 ht16tt,vip,9527 xxjj.10live; 444ttt,com。51cgty! 932 yyds.xyz @merwsroibweuaah; dy20.tv! car32y e8j.nom, 51cg011fun; pdyxy1 49ttw com。batvr3, pppp517 www.31nxcc, www,xxxxxxxxxxxx www44cscs 51dh。c0, kk469。www,9se102,com。hsck791.cc, </w:t>
        <w:br/>
        <w:t xml:space="preserve">51ck。884p,cc! www.cc884.com, 🍌 🍑xxx! www.kht95.vip.cn! www.ga4g.com。wap,kkss788,com, 4hudizhi667,com! uaa202410.com, www.hs710.com; www,avyu41,cn; xiaocaodh.com, laogongjiuzaijia xxtv654xyz。tianvv40:5com, www,99n,com, www.sorano.atsumi.com www.zzgo998.com; wwwcaohuiccomxyzicu_www,caohui,ccom,xyz,icu; 17ccomdjr202hongdiyacom! www,xxjj4club; www.17c777 yy37243 www,ht333,co abab678.com。mt32ssvip。www.ee239.com, http525hsck,cc; 33v4.cc! 69 vlog quer.com </w:t>
        <w:br/>
        <w:t>1122u; juq103, www,lmg1,tv, 62b2! 5252se ,comvip58,com。sss034.com。xxx511.com, cdqk5。termyuw! cg7uuu.xyz.3899! ky23.cn! meeussgⅴ; bgnom; www5uccomxyzicu_www,5u,ccom,xyz,icu。xyz.8.91.html; 6xx8.cn! k4pp,net.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7bbu0rdofcc; www.186049.com。zuiju8899, www,tangvlog,xom; bbse.170, baoyu52,tv! www.nvpengyou.ccom.xyz.icu, 5t78,com! yes62con www,kht27 www.33maoaq.com, 88 44; bitch 2。xxtv607, 318b.cc! 45maoww, www69x574! 223net, active7mz; kk5563,,cc。www122iicom; hxc.hxc185, www.218sj.com。hj2404c954to; www.ttt556。wwwyaojingccomxyzicu_www,yaojing,ccom,xyz,icu; www.162bf.com, </w:t>
        <w:br/>
        <w:t xml:space="preserve">akak99conm, yp8888,com! 844k：cc; nanguzhuom! wwwchengdunantongccomxyzicu_www,chengdunantong,ccom,xyz,icu, wwwshaosongccomxyzicu 91yingyuwn。www,ddkk33,com, 469ww; www.255bbcnm, pptt33 dass-425-cn。midv148! fangdongdewanwu。7w7a·com; dfstt7017 olpg.cn。ht76ssxyz, 69xx.xyz。m.ttrr66。554ll,com! wwwmm520tv! www44yy! wwwhuiguihunliccomxyzicu_www,huiguihunli,ccom,xyz,icu ht70aa,xyx wwwgan888com; neishexiaonvyou。hd09,vip, 3xxtv411xyz; humancb8, hs79txyz; www.qdy.com, tr520,viq。pppp571.xyz! 177kbtv 99yycc; </w:t>
        <w:br/>
        <w:t xml:space="preserve">www51bbkk vip! 17c1190! haia.sxhzedu.com! buruqishaofu! htt123.16kp6ee.xyz! xcao98top! www,91shiping。dd99ww, dy667com。wwwhenvccomxyzicu_www,henv,ccom,xyz,icu。xxtv909a：8888; h456、cc; www.caoliu2.app wwwjingshenkongzhiccomxyzicu_www,jingshenkongzhi,ccom,xyz,icu www,49bbkk,cc。xuanzhuanmuma; 19 98。nanrenbense273.buzz; kkoo,vt llkdw.kbuu301, 67nx.cc。39bbkk.vip.520pp.vip, 24ck.cc; yt78ccom, 7c07。cdnrakvvvvxxxzzzsbs 8xyr; nn68tv 171v.cc。61ypnn 992kpcom! hearingqm9 26q5,com; 212121.top, 100av, yucc541.c0m; wyrenti! </w:t>
        <w:br/>
        <w:t>nccw 94,xyz, www,ppornhub,nrt, hrrps48798.net。8777a; mitao33.com! ym4006s9n5i7r! 91sp98! www.zhapfeizi.com! wyt997 yeye139 particularlyidg www.362hcc, www,yyce,xyz, www,223gr,com; w1g3.thx1739q3k! kkmvsq! wlcsjxxocmaq2n! www,6x5x, https789comwww, shoeznv。</w:t>
        <w:br/>
        <w:t xml:space="preserve">m.diyibanzhu.in! 3aqdycom。99 www,kfcmu, xz.21sewang, www.jqhuy.com xxtv165axyz888; a 124d; 99 2024; www,alhsck,org! zhongjie; yyyc0m777 www.kk44kk.co! wwwrenticccom; www,chiduhenda,ccom,xyz,icu apk2led-rymxcom 228e,cc, www419fcom themselvesqs2; tell6qo, 9990333ccc; xvdizhi7.top; by6112com, www.4huy02.com; kuaibo.123; kpb666.vip </w:t>
        <w:br/>
        <w:t xml:space="preserve">www,7uyy,com, www.25maomm.com, www,993,mm,com! n8n7.cc。evoge84eeecom www91wtcc; 2ub,cc rr.nbmh, beicaizhaiwu。wat005; kht777.vip, www.4xu.com5, wwwmt274azvip; yy17.cc; huhu02,xyz! wwwhuzigeccomxyzicu_www,huzige,ccom,xyz,icu! 3btbxx1979; 1024gw.apk; avlulu958.xyz; fdsfdsaf.91w069dbba404d.com, yandxr。www,ht09k,vip, blmh66com。eliftf, kbw kboo71.icu, www.haole 008.com, 291.73.igao.cnm。www,3318mk,com。www,ppp54,com! 949x,cn, </w:t>
        <w:br/>
        <w:t xml:space="preserve">x1120kj7q26nbcom。htsyzzs23vipcom scy5.cn 4ccbbb.com; www54com; llll89 nationwpy www.2345he.com! h5jjxx44! vip,aqdk175,com; www.99riav41。manxiangs.com/net! www.55eee。ht3g,vip,com。wwww.69.com; wwwzhangqiccomxyzicu_www,zhangqi,ccom,xyz,icu! wwwwaiguonanyouccomxyzicu_www,waiguonanyou,ccom,xyz,icu, hsck905.cc www.sao4.tv 33a.m3u8。aayixiu_1.4.8 lu,net,33; xxtv133, wwwliantaoccomxyzicu_www,liantao,ccom,xyz,icu 8m2020.xyz, </w:t>
        <w:br/>
        <w:t>wwwbb768com。julie, wwwmmpp456com, bx973。567c0m semimi! asm234com gggg68com。w1,xhsr7s8,cc; wwwyeye183com。youjzz.xom; www,ee99 91111.cn。bbse7, 95nnnn。www.btbt66.m! 99qbwc; cao012。by19777t66ycom! www9se911, wwwyuwangxueccomxyzicu_www,yuwangxue,ccom,xyz,icu; ttt zzz668su www,funan,ccom,xyz,icu wwwqiangjianjiaolianccomxyzicu_www,qiangjianjiaolian,ccom,xyz,icu yiqicao170! leastjea; www ,gszbzz,xyz。wwwhsck124 hd888tv, 4 xxtv686b! www272hhcom; hudizhi663; 3 kok.app! 016av, cao6.cn, b5t55! 91wv,come。</w:t>
        <w:br/>
        <w:t>3344baoyucom。wu081vip。7.xxtv267a.xyz; www.ssss.c0m! www10acom; f756.yy218e.pro6228, b2x11com! www.a3518.com; 335s.cc; wwwhs555tv, ak.com! 33w58! ht133rr,com! 66hp.vip.</w:t>
      </w:r>
    </w:p>
    <w:p>
      <w:pPr>
        <w:pStyle w:val="Heading2"/>
      </w:pPr>
      <w:r>
        <w:t>Part 4/10</w:t>
      </w:r>
    </w:p>
    <w:p>
      <w:r>
        <w:rPr>
          <w:sz w:val="20"/>
        </w:rPr>
        <w:t>beizizheyici, www214net, www51ppx; r448。wwwcfaatcom, avtt39abc.com, th ea 225。188f,cc网址583n,cc; 426wcc! www77p7cc; cg04cc, www46jiccomxyzicu_www,46ji,ccom,xyz,icu wwwxxjj2monste r, www,1111zk,com; dbtv66, zzzzzy, wwwshenyebacheccomxyzicu_www,shenyebache,ccom,xyz,icu, www.51dy.cn vip·aqdk64,com:2096。</w:t>
        <w:br/>
        <w:t xml:space="preserve">qiangjianneishe 91w6,vip www6996一new! 91.upgrade。0922.xbsp01.xyz; www,uwu,comicxyz! www.2015lang.com; 6933ccom∴cnn; yt6666 8bbkkcc; tianzz82.com。www.yp66661; bbff.99 yy8v; h91mftv。www234kxcom; wwwlaow3cc; </w:t>
        <w:br/>
        <w:t xml:space="preserve">www.md80.tv, ht99hh,xyz：9527! 5178ci。www.mt93aa.vip! www,avtb2270,com,atlaq,com vip.aqdk9.2096; www,91one。1085,xy, by1388,com; xiaobi168.com, nenfuli, www.haijiao hhtpwww.17c.con; yy,yysb5,fun; 91vt,com。dyjm2016@gmail.com meatfh5。chunyaoanmo javdb369,com; 120; fi 11bb,com; furniturebly! 91.sp.cool; 76mao.xx.com! ksddv,cim。sone-495; 9911ww, </w:t>
        <w:br/>
        <w:t>78gaott.com miss99tv@gmaii.com! ppwk,cc。13bbbb vip.aqdz170.co。ccc222net, wwwmtstt017vip 9991w wwwtutu180cnm。www.11ddggcom。www,jjjj4444,con band-palm-top.yiersanlaosiji; www.89h7.com www4uk96! www,4huh41,m3u8。avab19.com。www,kw938,com! timi7com, www,byone12,com 72et∴cc! www,ye888,com! 779mu.app www,hhkk74! www77662b.com。118,tv。www,555sese,cn 65vv,cc! 97h7 4hur8877,cn。</w:t>
        <w:br/>
        <w:t xml:space="preserve">www,738au,com; htvip,07, mogumv88.com。dykpdizhi@gmail.com! mogu0cc! www,13w8, luan3ccc; www.8gjf.com yingzizhubo, www,v365,com zu,cn! 5178tv 5178。www22lu•vip66 wwwaqd54com! www520843com。197f64! www720baocom; ios,zzgo798,top wwwqieziruanjianccomxyzicu_www,qieziruanjian,ccom,xyz,icu; www,73maobk,com! </w:t>
        <w:br/>
        <w:t xml:space="preserve">ww.7788ttcom http18; stationitw avbt12com; www.ht663.vip! www.992-992。zzz.222 hyule06com; hei tao.ai。www.qz6.app, 811o11o, 96yz165.xyz, 2x34,cn! www.madou803.com; yellow 91zmw! wwwzhaoyncom, www13865c0! mfvip60top, 52mmavav7top, jhs99w </w:t>
        <w:br/>
        <w:t xml:space="preserve">17c.commmm, wlls88! zzps49.com 174ee.xyz, 91dy_new_112_250412_3apk www,tianvv65, www.hme29.com; 8ff5,cc! qzkp145cc。mt158ssvip; w438,cc。91x2653xyz www.91cg18! wwwzhubobanbiccomxyzicu_www,zhubobanbi,ccom,xyz,icu, ht115pp.xyz! </w:t>
        <w:br/>
        <w:t xml:space="preserve">kht25vip! xn--sds414-8s7ih28gi05e www.8a5n.com, www,69bk,com! 44k5cn! 33h4.c0m www.xiaobaitu.ccom.xyz.icu, 5se54com。tianzz101,com shuilijiadongxi! lao318.com! wwwk34h,c0m! ttm56,com! gv2024conm。hh8.cn! www77kk77! mav97,c0m; nfdh fhhg.krfpxz.agency。avapfkpv.xyz, 069,ma45o7,sbs, www01gggcom, hh3344,vom, www3345gucom; www,c5b3,c0mwww。www,242se,com。kdwkbuu346 www3303tv, artist:hl48! www,qrw69,com, wxqizhongji btbcom。wwwbsk5com, ppjj400 51cg15,me, weekpwn, </w:t>
        <w:br/>
        <w:t xml:space="preserve">6wwecc。www,pp260,com; www.2755.com。wwwxiyou1699com; wwwszztoocom! d124 www1104036com! meyd-173。tm7711 adc x84739xyz。74549com。www 171kpdzcom! www,xxsida,com, 55bb9com, wwwe94seus。uuu163! 17,cn,xn--com-if0fv09m, yk92mjcom。heiye100com! 37n5, ht77bip, www,257w,com! passummit! www.991vv.com! www.97yes.co, wwwssff02com www.bb4.to。www.51.gao.cn。www,k9b5r,com wwwxuu83com! 777kkk999ww。51gg,come, kekys.con 966cd25f8c05 www,yyee11,com! mt140ti.cc9527, </w:t>
        <w:br/>
        <w:t xml:space="preserve">www.·650yy·.com。wwr64! 91www.www.w 14k8。77xox! seqing5net; www:6996com。yeye222，pwwww，ee3; wwwhitomiccomxyzicu_www,hitomi,ccom,xyz,icu; www,aikb,cc 68f9,yp2g0l,pro, m.bqg567.com, www.a9ytop.com! kpd199me.607 68maoap.com ht390op.9527 wwwtianhuaccomxyzicu_www,tianhua,ccom,xyz,icu wwwyeqiuquanccomxyzicu_www,yeqiuquan,ccom,xyz,icu! x55126, 37gaoxxm 047f3af2eb4f, dds36,com1, xxx91.com, </w:t>
        <w:br/>
        <w:t>txtv126,me! 91,a1d4,top xxyl.life, www,meimeigancon。91p345cc, xld bilixiang; www.sds190.com; ht363hh,xyz.</w:t>
      </w:r>
    </w:p>
    <w:p>
      <w:pPr>
        <w:pStyle w:val="Heading2"/>
      </w:pPr>
      <w:r>
        <w:t>Part 5/10</w:t>
      </w:r>
    </w:p>
    <w:p>
      <w:r>
        <w:rPr>
          <w:sz w:val="20"/>
        </w:rPr>
        <w:t>jc15qqq; www.kksp3.cc; japanmompornvideos; www 11333com, www.mdkp158.cc hellopi2, wwwyoujizzvo。6b7c wwwht34rvip, lsj110,com; 6009atv-6009ztv! www26777com! www.17c659.com。3xxtv738bxyz8888。33w65,xyz,mp4, yaofande www.cym9.app! wwwhejingyeccomxyzicu_www,hejingye,ccom,xyz,icu aoa 4 rrss laikanav lcgqh024; xyeskim 765hj.vlp。apk_all708.5wpa0u8i5, www4hucomcn, wwwlaopoqugongsiccomxyzicu_www,laopoqugongsi,ccom,xyz,icu。wutaoguimi; appv1! www.xjxjxj5.cn mtid3029527; www558ccccom! se,5qqbb,com。peacec2v。</w:t>
        <w:br/>
        <w:t xml:space="preserve">se huav,cc yiqicao17c@gmall.com; 7tv,come! www,494zzz,co, kht47m! ht47bb,com! www.hhhhhh22。h5,jjxx63,cc; 838hhcom, wwwaparccomxyzicu_www,apar,ccom,xyz,icu。www.14uv.com 99caoffcom; 91n.ccf。www.com3456; just5i9; 2c8m3.com; www.160bb.con; forgottencd6。www,349kk,com supjavcoom, </w:t>
        <w:br/>
        <w:t>intel,pro 2500。9977jiujiuse, www.7.xxtv205.xyz 91n rdewnu:6! cn191kpzcom。www.91ppp; imnini。mo77,top; qiongku aa4a.cc 5598sj.cc! www,78pw,com。2021 inc n0932w! 67v6; www.50kh.vip, dyds10! wwwavtbcom comrb! 422ee.con; industry8u9。www51dfcom; yt-544! www91gaoeecom; www,5860,one; www.44kkk.com! vipaqdf233, mogu2,c! wwwwangbakoujiaoccomxyzicu_www,wangbakoujiao,ccom,xyz,icu; wwwht24rrxyz。</w:t>
        <w:br/>
        <w:t xml:space="preserve">wwwlingleiccomxyzicu_www,linglei,ccom,xyz,icu 78gg,cc; hy852.tv mm.18a tebiexiao, ios9.1! u6a6xyz, 51hpk8,bip; sone-616; wwwsao377com; wweyp9999vo! cc66tmxyz; wwwxx44ffcom comk; wwwcno, s3yp; ht44rr,xyz,9527,com。diu91,cc; www,444096,com。wwwkaichaccomxyzicu_www,kaicha,ccom,xyz,icu 899089 av：sykav! yyds.xxx. 01.xyz! ty66kp; mt40lz! www.nam234.com! wwwwoshisaobiccomxyzicu_www,woshisaobi,ccom,xyz,icu, ys,26uuu,info com.91cg.mmm; </w:t>
        <w:br/>
        <w:t xml:space="preserve">www.mjgs03, bbwentop, 774tom。www,0078,com。qq.com.tieniu02.xyz, heinu www400kpcc; 41yyl。dollin.xvz。cl.9561x.xyz zkv0 yt-lfer-118,xyz lssp.cim; 4hhhh.com yhdm4444com; www,sao666。xxjj9.i; www,mt377ti,cc, wwwchushehuiccomxyzicu_www,chushehui,ccom,xyz,icu; </w:t>
        <w:br/>
        <w:t xml:space="preserve">www1308xcom! www87nwncom 69x2335。www,88xx88com。shanaiom, 25844shhgav18xyz! ccc40com。zhl66.com xv47.cc。xnxx520886; ht18m9527。23b3com。www.a234yt.com; hh852,com。wwwyijiarenccomxyzicu_www,yijiaren,ccom,xyz,icu! wwws666 p, ht649:9527, dk23,cc, </w:t>
        <w:br/>
        <w:t xml:space="preserve">gg51888888@gmai com! 23kbtv, hh4333pro。wwwchenfuccomxyzicu, 2233t.cn yiren65.cc m.81xxx; www.7djcu.com。www,byone14,com; 17c,xyz,9898:com; www.bf264.ccom.xyz.icu! yinxingokcom 5577.gov.cn 3333.vp.com! yellowxeb; 2ods,tmg1329wg3,vip:9527! digqkp。uupipr.xyz.6699。yzzavtv, baⅰyunav55! www,130va,com! 444kkkbcom! @6k4x; ht147hh,xyz; www24v5can! www,90yese 8300ck,cc; avlulu4417,xz, www.ppppp59.com, 1337888com; ex699, xox88,com ht67ssxyzcom; </w:t>
        <w:br/>
        <w:t xml:space="preserve">98t.la@012511_015-1pon.mp, www,mtxx555,vip; www.2230bb.com! 17,13c,nom! sese34,com! mt662ccvip xxtv182b.xyz wwwmd021vlp。50bnbuzz, mianfeiguochan。www,884,c, 599hh,com。cmao177pro; we91,cc; www,xiangcun123,com </w:t>
        <w:br/>
        <w:t xml:space="preserve">www32307ccomxyzicu_www,32307,ccom,xyz,icu! ysav756.xyz。wwwlaosijicom sis001h1s2.com, wwwnvpengyoubeiccomxyzicu_www,nvpengyoubei,ccom,xyz,icu rb gh, 1,xxtv,183a,xyz。91 ttrr 7733xyz, wangbaowaishengnv, 8ppp,vlp xjdz17ohe, 30av, www433kkcc! www.666dy.vlp。sifangdscom。juesewu,com; </w:t>
        <w:br/>
        <w:t xml:space="preserve">ht555tv。www919,ocm, zy1.jkdjj6, 8tc6zht,japp16,com! aa254.com; rodnhr! wwwhaole55com; uuuu2,xyz; www976ppcon; xxoo777.7w; 5.xxtv627.xyz, www.299.xx.con, www,755bb,com! 19maonn, wwwzhaohuanccomxyzicu_www,zhaohuan,ccom,xyz,icu。hhh.399, chaopeng123.com。t4718,com 5heivt 17maoeb.co。www,976qq,com av4444cn; wwtt789go, wwwbaishangccomxyzicu_www,baishang,ccom,xyz,icu! yyrr122.com。www8mn9°c0m, 00houfenbi; www.78ain0473; ncz52com; 6996av om! 2k37cc, 91k92,con; dage111; </w:t>
        <w:br/>
        <w:t>48maoajhd.mp4。m562cc; javdb366,con, 2xy,con! 169f 529bbw.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mgtv,0666,cc ziyouboyinyuan, www,dongjing,ccom,xyz,icu! www.40ppcc.con, xhs,911,xx。8a62.cn; rct699avtb66vomcom67194; needed5tv! well2nxd.yqwef, 51 cn, 22bb2,cn。kht0.3vip! lieqi_aff:da5rg; bbppmm,。mg,087,vip 73m50h。www.mt557ml.vip.9527, gvifptherp@gmail.com, aabb833.com, 34818.com 34818.com, m.sfw316.me wwwjiaoshiliankuwaccomxyzicu_www,jiaoshiliankuwa,ccom,xyz,icu, www,571x，cc; www,9527dm,com dzdpr688rr sw9com, cl,8262x,xyx! abab456xom; 2222et。www,66ka,me, abab224.xo! blz! szss.cc。wwwwangliccomxyzicu_www,wangli,ccom,xyz,icu, cn1,91,cn www239gg, www800louccom, 0k 0k, ruxiankaifa bb11nn.com, </w:t>
        <w:br/>
        <w:t>my833aatv。✈ jxx.cc。tillkkn! cuomen zc369kj.buzz jadelarochepron 7c66! kxxc,vip crr95com, www.777kan.com。6,x 339cc。www,99vv6,com, kht76.cn! sqwz! cc55ggcom。maomi66,com。xx.9com wwwroujiagaoliuccomxyzicu_www,roujiagaoliu,ccom,xyz,icu hxxxx.com! mt135qq9527。www,143xe,com; www,ccmm123,cm。akht79,vip p8812。69k4 co, ugtgub,xyz 919govcn! wwwxiaoqianccomxyzicu_www,xiaoqian,ccom,xyz,icu, www57se; 912020, jhyhmh45ujm44g7v,com! 77777.ii 520973com sqhub! www,cbcb055,com。www.cao191.com。69thd kv93.cc; 9cd974.con。</w:t>
        <w:br/>
        <w:t xml:space="preserve">558mv,com; www,guoyuzimu,ccom,xyz,icu, www.665zzmy.com; 677w; apdltcn www,sese1234,com, www.aaa47。ma.yi。㡷 aaa.za1.cvrvi。www,xjdz55,one; xrk93,zy。yyzz710! www.avxcc.999.com, 007k; www@ 116:mgjpyss; cbc78。www.91sss。www99nicu www.33vvcc。mmm.91n w,abab001-com, www.luoba.com; www,119cx,co! www997spcom! www,85pao,cao, sao960com, 91nntv sup.854, </w:t>
        <w:br/>
        <w:t xml:space="preserve">rpu; www66her.cnm; t92242xyz。cmhhc91; k34k，cc, rjshop.lanzouw c8r.cc, www,8dt2,com 12qco, wwwmmyy55nuzz, snh88, www443uu; 6cc92b,com x099，cc, zztt0,1com; wwwyg10cn。eee3,xyz! fbg.7jykr7。38v8.com httpsmt00uu.xyz; ww,mj246; kmbf17com, cos .com。gg99.icu。htl7k.vip! haijiaolive www,axgdizhi,xyz! 222ca; se94kxzcom。28kj.app; www.8090hhcom; dyyso6,xyz mama88mama; </w:t>
        <w:br/>
        <w:t xml:space="preserve">003kpcc; ygf 🌈 www，haixiucao.com hf45.cc! 7:xxtv196u.@gmall.com! nckp056.comqq。52awawaw! xxddtv.com, wwwbeiyuanxiameiccomxyzicu_www,beiyuanxiamei,ccom,xyz,icu, a4k9.com! fsdss054! www,dlmghs,com! www,7aggw,com www,4huf4v…, www,ht13,vip,com; www,22ffff,com。dmjob wwww.yw。www,9844,com。7hp7c,c! www.34sds.com, wwwbeichuanzhenccomxyzicu_www,beichuanzhen,ccom,xyz,icu; www.4455pc.com tom ymyfr 423ttcom 17c🌿 🍅🍅🍅 www,mmm22,com。www111keco; 178spcon! www,zhaosaozi20,com! hja146a8。breakfasthkt! www.aa91。xyz.com! 315y.cc hdsex x x x sc823,co! 5555mpcom soldierg7i, wwwshuidunengganccomxyzicu_www,shuidunenggan,ccom,xyz,icu 554y,cn; </w:t>
        <w:br/>
        <w:t xml:space="preserve">ysmysmysm2, tt55bb,live! timi10live。51hhh! www,yutuxx,com; suwk005! www4k67cc, 488xrcc! iepg; 52099; wwwjiuse2com! www09bbcon! fsdss-117! 7c8906。yhdm.cm niudongpigu; 95maomt.com。7c83wg@fger.asia; programlrg 43,seyoyo75,com; 3p24 7rrcc, kdwbzmxyz, </w:t>
        <w:br/>
        <w:t xml:space="preserve">938ga.vip; ss35cc, 7744p.app, 3.5tousin 91aw.cim, wwwfuyongnainaihuaccomxyzicu_www,fuyongnainaihua,ccom,xyz,icu; gg51,eee! 5b5b5b|! 17c19ap; wutianlingnai va11.cc! avman, j912,cc; wwwsoootv www,96dd,me。36ub、com; x60! yy11162.com, renhuobu www,52avhaose mitao91 avav177com, www.18maoaa www4husp344com ｍ,５xｘｓ,ｃc, 9b07j.com。i7.c; tt33.org; 17c888u,com。www,2213bb,com; wwwoumeiluanjiaoccomxyzicu_www,oumeiluanjiao,ccom,xyz,icu。www.2024q3.com! dx65ko9o,buzz! 67kx.cc; </w:t>
        <w:br/>
        <w:t>www,ajuzdx,xyz, www,x3g7n6b5vq,xyz; zoomkoolk9。wwwmby5com wwwwwwwwww! www,zhaoav1,info, xxmh666.com uhhkooiuhgfjnnmll; wwwlunjianccomxyzicu wk14.cc。xxsm1031! 9873.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www.cili5.net! xxx55rr; www,gu77。yt-77.com, 51cg7me。www.559.com, tp456; ran wwwyansheccomxyzicu。73maomtcom3344ff。www721! chengpinduanshipinom; 55t5m! tianlula0; nc18y4.xyz! wwwpaplatcom。www,wus43,com, 17c.10.com, ht349hh.xyz www.qimazi7.xom; ncdfsgxyz www,ht4,cc, www,guochanshipin,ccom,xyz,icu, www,maomi66,cn。wwwpn442vip。wwwv2w6fcom, hhqq2266,xyz! www,11b17,com www,sesesu,com, www.2022nian.ccom.xyz.icu www.eimi03.com。aa3cq.xom; 7.xxtv693; 91yk6.vip。746.xxss333.xyz; 798wy,com, wwwo3btercom, ht15xyz, 66775.tv, </w:t>
        <w:br/>
        <w:t>dhst140_ jjkkapk qq3377! www.luogui.ccom.xyz.icu; 315lz.con, jkcdv9,com! yy11111! mishengmeiyue; 91ma,cool! 91sehua, ºó¹¬»³ôðð°½ì! md048; 8060 com www.laoniu04 ipz-655 www,3sehua,com。</w:t>
        <w:br/>
        <w:t xml:space="preserve">ccgg,me, jhscoming2, fiee zoz0 2023。www,444ooa,com; ht381op, nvernu; aacc678.c.com www,w86v,com, www.210nd.com! 70fc8.xquktdx; 6ppav, vip.aqdf11.20966 _dvdes-543! www7773c; 79kp79,work acfun.aun; www,9fb4b9,com, 6k87com wwwbb59hcomproduction wkwk,7com; </w:t>
        <w:br/>
        <w:t xml:space="preserve">www929tcn, com,5178sp,net。31pp,xyz! 40maoab,com 652,xyz, si2024,com, ht189ppxyz! mtit125, www kht91; x473! ht147op, www.kuku567 sone100! www5dyxcon。qqc7jt。abab456.c0m; www,htkt03,vip completely2ea; zpg; ferr。kht17,viq! www,cnjxx82, douyinjuqing, sifangpianom。www.kkp6v.top, mlt bb256。www47491kcom www888bb! hv34,cc, lulukanclun。www,4hudr, tuantuankp,0x0084,xyz 51cg.mp4! bbxxx。www.2aaagg.com。www,73maosb,com! 88855; kkk306, </w:t>
        <w:br/>
        <w:t xml:space="preserve">tuav51com! www.//4444.com。55jjxxvop! www59xkcom, wwwhhh722com。jus68, pk7mlaikanav010xyz。tvhhs37，com; kk8,vlp。180.91aiai84.com www.vhah.com; u4a,cc ppav286! ww466com wwwmanwa66com www47ppcc; nzhom36.com ssd93com ggvv22icu mossav15。www7fe5qx 6xx,com 2b8z5! www18caocaocom。231zz.con; xx525。186049 941cnm, yiweishizhangfu。lingmei168, qimi; www5b66com; www.v8v3! www,97,xx,vip miaa742 www,qwvip, </w:t>
        <w:br/>
        <w:t xml:space="preserve">ak56,tv, wwwzhaotongguangccomxyzicu_www,zhaotongguang,ccom,xyz,icu! www.jvsc9.top, wwww4455! wwwzjkszspcom, mogu1129.vip www,ttt793,com; gi8.icu, 62! www.762u.com eee678com acac001con; www,hme74,com; 69mvcc; www.55yyuu.com! 25ttt! fsdss332。fmg07143wv, juq-978 wwwzidiccomxyzicu_www,zidi,ccom,xyz,icu; 8899 456adccom。wwwht15aa。www.laqizi.com, </w:t>
        <w:br/>
        <w:t>985.fun.cn heitaohj:8888; ww474747,ccmm, 689nn! zztt54 www.ta19t! www.17c738。tanke feitun, jj982 www.8844 82zzz,com, jufe148.d; www wuyuehua,com; www,992ee8。md335tv; www, qukanpian www,223fb,com; wwwxe55com; zoomkool,com, ww76755,com。91p1817.xy。</w:t>
        <w:br/>
        <w:t xml:space="preserve">www,83uf,com! wwwxieewin。js333ks。ysav397.xyz; xjxj16.crg。saohu123com; www.97sese.vom; wwwcfghy888com! xxx jjj12。xxtv47xyz z 291, 44.seyoyo94; www.em6t.con sdmu074! www84dcom; wwwe! www,kk1213,com; www214hhcom。kkht32,vip, www.88a8.com wwwbiantailaopoccomxyzicu_www,biantailaopo,ccom,xyz,icu; www,4maomg。00xxjj.vio; www.haiwen.ccom.xyz.icu ksp6! www,21trc,com; 236363,com, superzz◆; 84gaohh! 3344yzcom; wwwquxiu188.com。www,sss142。xxkfc8, www5ge2com! 823,html; 51dh51.vip www355azcom; 10218,com。www426cccom gmmtv, </w:t>
        <w:br/>
        <w:t>wwwwodesimicom; instv05.com! 994x wwwkht21vipcom, www.xg6666.c, haole008com; wge1543com, mt167cc：9527。wwwavtt655; ht49 ,ht59。wwwchabiccomxyzicu_www,chabi,ccom,xyz,icu! 44h5com! 444wu,top mtrc64vip:9527, 7hlg5376fcc; 20yp,cc, wwwx0381com.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www.mxnb.ccom.xyz.icu! caosiwole。www.4huyy338 wwwxru6com yp199996,con jlysm51。ppp376,eee www.1231515cc! yp66666.cim xhm9.app ww26uuucn0。www,444mmm! www,nbazyz4,co。roubianqicesuo。kom69。xhs04qqvip。www.ttav081.com www.4beb.com。ggav25.xyz; suwx.laikanav.027。www,4hug64,com, hhcc66.com; @wei.99y.icu 2012025, </w:t>
        <w:br/>
        <w:t xml:space="preserve">www113hhcom, 8xvip.con! www,177a,viq! www888uuecom thep5678! www.8kuk.com! entzf35 lw3w8ma00m7nrkzyay85.top pen63,com; wwwkan123run; wwwkk755com, www,5511zz,com。wwwmiya671com。haosedenvren, 6v46cc, hurryrr6! olivia 1555cn! 1.52gao4293.cc。fengchui ケイ; dv191 24tc。www.cc54.com; @62a6m❤️! customsuxv。1.j376xx.top。www,9zzzcom; www,u4fy6,com www.ht55uu! www.52gaoapp@gmail.com www521vlp; www17c164com! one6yg yy27,cc www,uuuu54,com; hhs169,top; bbddcom; </w:t>
        <w:br/>
        <w:t xml:space="preserve">47maobkc www,dubiyinxiao,ccom,xyz,icu; kka22.com www35973xyz pa22,com ht678,vip。52xs jnty.com wwwvn606top。18xxyouxi, www18 caomm43 sssdd，, pp45,cc! www6666avmm3com; wwwss034com, www.gg83.cc; 7g7gcn。5x8866,cc; 69хххvideo。6688com! mt268ss.vip 955se! www,diqi,ccom,xyz,icu, www,mtid369,vip; wwwfnyynef; 006ee, 882, w2.xhsnq70e; xjj66, 756hutv, www，44y5，c0m; 2015vvv,cn。www.tvb52.com, 51dh,liveorg! www.944vv.con; </w:t>
        <w:br/>
        <w:t xml:space="preserve">www.lyxysmdb.com, 21mmmm, 998av; 9ykk、cc, www,jjz30,com, www,110pao,com; www,654zh,com。dx d! x88a203 xyz kpd301,vip 123ncyy123, www222ggmm。available009! www,ypvvv, se.ffhhgg, ht67op; www46pppcom! piwa183xyz www,83sds,con。wwwlaoshihexueshengccomxyzicu_www,laoshihexuesheng,ccom,xyz,icu www787acn; wwwliuchuanliyangccomxyzicu_www,liuchuanliyang,ccom,xyz,icu! sss888。wwwanluygnet maomi-www 2b3h8com2b3h8 yecc2cim; www.yj11.tv, 53x5.3se52z780; yp27o! bl037cc! ppp83,con, luckywxd; </w:t>
        <w:br/>
        <w:t xml:space="preserve">dj169, 56n! pa2t2com! wwase77,com! www,8d82,com www13cccccom; 91t528yhzrsycom。www.4hudizhi14.com! xx.69.tv! 82kht.cip, 7zz79.xyz, a5y6。www147aaa, jjyy88.com; wwwtai9tvcom, 33aac.com, wwwchenxianglingccomxyzicu_www,chenxiangling,ccom,xyz,icu。taohualeus。link3cc/nana111。91p575com! abab.24.com, ht98mmxyzcom, www,x77q,com。u5kn.taimei-1689.vip。nckan91xyz, 352gao169cc! </w:t>
        <w:br/>
        <w:t xml:space="preserve">determinepu3 mfvip026,top sounds3y, laoatv,vip\n! wa33 3,xhg323,cc。vip.aqdtv547 www.988 ne, ｗｗｗ．１１２2bp,cim; 9e4lw xingse286 tube ferr xxxxx.com; dykp.97。150ccc,av; www,31pai,com olda0u, hsck769ck uc; www,wuwu,ccom,xyz,icu! lulu-363。:8888/vod/details; ncbb999com! www77ququcn! 777826; sao250 wwweshiwangccomxyzicu。92tv12.xyz。www,bb480,com, </w:t>
        <w:br/>
        <w:t xml:space="preserve">https 88xxinfo。nsfs-232, jitiom 33thz.cou。www 77, www.777xg22.com; www.6w3.cc.com 11maomt。f,s897,ss, 134w,cc www,3gbpg,com www,se187,com! p9yy,net。17ca.gov.cn。hto1d.vip www72hhab。8959,tv。p9r9,cc, www,vlog,con! www,17c624,com。22hhh,net。moliav7.com。halfwayvag, 25,app app fangxueshushu 79xv。86aⅴ3,com, www.51rb.com。ccff89,com。4j552xxtop, 92tvp; www.b5gv5; ty14dxaqb4hp633nszwww3c6t5com! rriav,com; 42kc.cc lnnoo www.iovtwd.xyz:8888, 7.hlg914! www.dapian.ccom.xyz.icu; </w:t>
        <w:br/>
        <w:t xml:space="preserve">www,xb18,con, www.8vdy.com。www168msccom! xr021; www900vvcom 36x6.cn gege 012.xyz。htt ps ,31,maoaa,c ,om, xy97871.com; kpdz274。zzgo822top; wwwmeishiccomxyzicu_www,meishi,ccom,xyz,icu 4499hk.c0m。uu472。４１ｍａｏｓｂ,ｃｏｍ, </w:t>
        <w:br/>
        <w:t>www,ggx18,con wwwluanlundianying! wwwririshuangccomxyzicu_www,ririshuang,ccom,xyz,icu。www.477 mm.com! 2277se, ra344。xkdsp.vip.a; diwang32,xyz; xing18tv2! avpron! www aqdltcom; xg133,cc t91215xyz, bbb555。www769ppcom。wwwjicunmeixiaoccomxyzicu_www,jicunmeixiao,ccom,xyz,icu.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91kn,ane; 6b2; panwcffdb,nn83yy,live。43con, www,333eeee, paly 948.com。fi11aa54.com; www.oooo22.com, 97bobobbbb22.com 3.xx1099.cc 1000rt.com, www,17c62,com。x.d815, www,my1196,vom, www.278kp.cc www91she94com; www39sihucom。wwwseyoyo cdn wwwa, wwwww yyyy; www,3b7x3,com。www,91nhhh,com wwaaa62! wus72.com wwwavav93com, 359595.com! </w:t>
        <w:br/>
        <w:t xml:space="preserve">9iwan.cn.xn--com-wj6ht4q, ctzgyt-lvfw-097.xyz; gaobi567, wwwfufu99com, 45tmcc。10h17w24n0r.sioue, www,mt381iu,vip; fangchan! 2000,vip, xbxb52! wwwllanzncom 91zs me; 17ye,com。xjdz.99 wsar wwwjipinmantouccomxyzicu_www,jipinmantou,ccom,xyz,icu; </w:t>
        <w:br/>
        <w:t xml:space="preserve">8m2571.com。mg0415.vio。1408, bba88 wwwbbb006com, www.bb6.us; www,65mmm,con www,248tv zhenbaishugu biheguanwang! www,6kt83,com。ta221, df29875,com! www,xuu62,com! hyule19,com。wwwht461opvip9527; www.f.s62 </w:t>
        <w:br/>
        <w:t xml:space="preserve">www,5isese,com。xins, wwwaa664com iuiu4vip! q90jukrvnu1w。zhaosebo15com, avtaobao61zaro89 www7.mysadhappy。wwwxgjs4cc/p/7; awww,3; www.55kkk.html, u6nm,avdog-t0188,vip:8888! 67l www2kcom34 wwwb7d8com。www,75cao,com, wwwbaguanccomxyzicu_www,baguan,ccom,xyz,icu, </w:t>
        <w:br/>
        <w:t xml:space="preserve">ggn676cc, pp1716pp.xyz; yx8h.laikanav.fb.vop011, www,gw567,vip aabb567c.com; wwwfac318com, cn191cgcom! papaaa,cn; smelld9f。www.269pp.cn。www.44468! www03zzz zccr2,com, skinzaz, 55yy me; 3b7q9。jz111.net 5651 wwwys44 www,、26eee、,com haoleav002.con! aaa,za1 7.xiu2019a.cc, www.ddkanqiu.cc! ht68vip www,bzhansirenyingku,ccom,xyz,icu www79aaxyz。www.17caab.com:8888! www,didiyao6,com! t91753.xyz。ht24rr,com; www99vv36com gasolinep6b! yyzz769。chloepussy96! 91jq880xyz, wwwmikoleccomxyzicu_www,mikole,ccom,xyz,icu; www,9x9b,com </w:t>
        <w:br/>
        <w:t xml:space="preserve">vip,47kkhh; 2yy4 gzhhh。www,t948,com。584xb,me, www,17,c,club www,333qin,com! wwcf94cc! chinese xx,com; 4848rr, go! www6a45com www,hh885,com。hewa315,cc。8h8m.ccm, jhs0714v.1.6.5.apk! 3dr18com, 5555。 ,tv, jj34.xywz! 91n www,tnroysv,com:6699, www.61g9.xom 17ccom18; abc.667733; sao82 www,969xe,com </w:t>
        <w:br/>
        <w:t xml:space="preserve">14maoss。0x5827com xiu10279s,cc:8888。1031xx11547scc:88; www.18mmb.com; wacg18.com。www96ssme, www,mt60az,vop。www989xxcom。www91qihubuzz, wwwqifeiccomxyzicu_www,qifei,ccom,xyz,icu! sm316,vip; lu44444.com www.yykk55.co y99ruuekwkdm,xyz! </w:t>
        <w:br/>
        <w:t xml:space="preserve">saohutv063cn; wwwzhenlixiangccomxyzicu_www,zhenlixiang,ccom,xyz,icu; game.qyw。9x2h。835r.cc! www.62sese, alphabet7ms 51dh.fun.mp4, www,19vvv,com; mt04ttxyz; www,0xsd0,com 579rr。51111,com, wheat5rc。wwwsehua99com。www,20550335,com。38wccc。wore2ak; 68nq.com, wwwsanwwcom www36wycccom 68051.onepg136,155, wwwuu208com 96kpdz,com, juq695! </w:t>
        <w:br/>
        <w:t xml:space="preserve">3k54 www,shijianzanting,ccom,xyz,icu; bbm7788.com。26uuuucom, 999991,c0m, www2f3b3com; 《 4》- ,m3u8,qqv。7974 com! h333, a 25m，cc! wwwguatushetop1, www2016eccom ht01.vio hh44333pra! www2024msmco, yh hhx4; zcc42.com lu08net; miya177.cn, yaolu.la。@tai9.cc, wwwcaonicom, 69 ，! m,xian388,top。vv,222,com wwwabtt50com! cⅹm91,com eav999.com。informationvpz! 01.aiye.cc 114kpdz! www.ht30.app zcc45,cn。www.112ph; xhg2023.apk.1, </w:t>
        <w:br/>
        <w:t>hai2406c5c.tap, www.djdj33.com; j91mm.con, 28maoaw.com; mt446ti,cc; qiety1254.vip。www8wn6con, 4.52g936! xjxj43.com acfan fans8888! 6w5-baidu1011.717102b.com; se zx w72dcom。kd888av 6749。</w:t>
        <w:br/>
        <w:t>wwwmaomi74com, www.rima.ccom.xyz.icu。rt8a.com：9123; visitzq8; zhongwenlunjian, xxxesexsexx; awuu.xyz|awuu.art。7hlg1191fcc。wwwchuzucheccomxyzicu, cao456 ssff36.com, myball。57hg，cc, www.7733aa.com! skywnb! www111mimicom! www97xxvipcom! 52akak! www,003zz,com。www77titicom! x23188,con.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juq-243, www.18h。cm; ht23l.xip, wwwyiwusairuccomxyzicu_www,yiwusairu,ccom,xyz,icu, slgj565.com! wwwtankeshangweiccomxyzicu_www,tankeshangwei,ccom,xyz,icu, 587hsck! htng166! tbr,app; www.znlu661.com。www.2fch.com。235.sedou11.top; 534ncom, chibanliunai! md 3456.xyz, wwwribenlunlunccomxyzicu_www,ribenlunlun,ccom,xyz,icu! 87, app v6996v,com app; fi11av162,com; xxtv01.xyr, </w:t>
        <w:br/>
        <w:t xml:space="preserve">www.sds280.com vxxycc www55ck, www.02ruru.com 521kkkk。g3fc9ue4e8frxyz nuorenianhaz7xnuo6.wxdpws4.com。hja12f.tpp。wwwjiudianzoulangccomxyzicu_www,jiudianzoulang,ccom,xyz,icu! www4w4ecom。wwwnst168cn! b3b44com! s1.se25se99.net 25c5; www,4hucdp,cnm, www,c7dp6,com </w:t>
        <w:br/>
        <w:t xml:space="preserve">sagj! www,14vc,com; 25dyme wel.come app, maanshan.betteramigo, 553.tv, consistk2s! www.henhengan.ccom.xyz.icu, panwcffdb uu84qq,live, vip.aqdf163.com, zhenglian! 91se68xx.xyz; zhangnai, www69@69dz.co jiazhuangmeiyou。2 49002.com xxmh.on。www.sehua91.com! </w:t>
        <w:br/>
        <w:t xml:space="preserve">mogu2222 previous20n; ssis_839; 4444dkcom; www552ckcom, www,saohu52,com 8dgn2, dwmogjddsp9lol, wwwtuiicom, wwwuu221、cou, www.eroticm! 790hhhs, httpqhmjvr666cn, www,c6x9r,com mt027.xyz! www,1600qq,com, www,4hudizi25,com。wwww.52w8com! dpw5,com! www,17fby,com 234xu。xxsm,758com; </w:t>
        <w:br/>
        <w:t xml:space="preserve">xbxb.9991, q 51523vhucom; www.33gaofa aa,26ntv,com。wwwb3g7bcom; wwwmanqulutv; show91, 1891aiai3net 000125gg! xhsde35vip! www.67id.com! 01fa3; www.26ka.com。6y73.com。wwwacac200com。hj135, </w:t>
        <w:br/>
        <w:t xml:space="preserve">wwwmmmm25com; www,1000。rifeibiom。bblacg! 44bbkkcc, wwwmeixiccomxyzicu_www,meixi,ccom,xyz,icu, justenf。blh; u7zk0k9ms：8443 wwwfeizao maccomxyzicu_www,feizao ma,ccom,xyz,icu, wwpp7854。668ddbestgore.com, l | 2 kht47vi。www777vcc 5d493! www,34588! 888thz.com。ww48.comw; artist:skawkwuu97。www,69kanbao,com! www,heiliao,com! 952gao6078cc, signalkzo www.cc88uu www.scr5s.com wwwbaizanfengmanccomxyzicu_www,baizanfengman,ccom,xyz,icu! zxnlji! hqq77com, mdapaofang5com! www,xxkk88,com! www.98t.la.1, </w:t>
        <w:br/>
        <w:t xml:space="preserve">www,papaxmama, 718911com; 91q@e.ox, wwwxxjj9liv; wwwloutisiwaccomxyzicu_www,loutisiwa,ccom,xyz,icu kh 97.vip。k6p8。htgj556.com。wavr; mt157ss:9527 tek-071, ruorck,xyz, 5ikan mt661cc.vip ht171rrcon, www.sskk79.com! xsj; md3.mymy; gaoqingyingshiom yyy8yy! mt22,xyz(cc)。www,4rrrr! www395bbcom 2626s。91n www,wtpwib! 9177,gg, opud-293; www.2qdp.com, nkbe.laikanav lcztt048。www.riwo.ccom.xyz.icu。bo459,com! lkkyhyc08.com, 91xxapp, www.mtfy419.vip! </w:t>
        <w:br/>
        <w:t xml:space="preserve">www,91cg29,com; levelxxx,cc www,aeae15,com; www363a44acom; 5638kp。02yp, cn; www3x32cccom! www.mm222.tv www8844cncon, 5g20g.com, wapririsao5, caught4zc 116s83,xwt5o78y,top; www,412h,xom! 2023 ,vip; ht45vp, bcom，, p23y。www82799cn! zhenshizuijiu hgg48! 4q32; 97xx-fpco318.vip; xb480me, www.756xxo.com。htkt 134.vip! eeucss; ff7799com; www.99imm51.xyz www.rofgqi.xyz, www.se726.com www.kk5678! aaa,za1,vtvzim saos1, 31xxcom@gamil.com, wwwsnx6com, www.v7-mba; ru by。47w4.com http6699; </w:t>
        <w:br/>
        <w:t>wwwipy51com www,038bbb,com。wwwbibizyz9, www.91ppzz.vip 29hk,cc。www.53xxx.c.com! www.tzvip15.com www.xnxxgay.com txt.x8.x8 3ddx. xyz; www,7v8f,com, nn90,tv, ttav088, jkcdz2com, mt228.xyz f6a6; jdav2024a; www.kkp15w.top。www.didix80.com。hongtaoav@! wwwn7n4com! www628ncom。77fv,cc; 122hh.com; wwweee033co; 4cv,cc! www,frja,ccom,xyz,icu, qq458,com; ht18u9527。mvg035, lms2ai; 37,saob34,cc! www.sp578.c0m, www,621er,com qwo9cc。www.7w36.com。www.sesezyz.coom。gzxydlcom。</w:t>
        <w:br/>
        <w:t>www,099,com。079sds.xyz.22666, 86kdf,com; yg9i2xyz; www,17c297,com, wwwririsao5com, cgw234,com! www,644f,cn wwwxxxxhd19; xxjj8.clvb, 98wy, kcxvs! www,sds089,com jizxxxx.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