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&gt; akht10.vip; k682,6a0nb,cc; wwwqqq135, 746855yy,cn。mt60ii,xyz:9527 immers,1cu 117x 51cao40.co, www2b4ncom。7ee! misajiang! ta775, m,mm123 xjvip7 mm351。listvc5。345zei 11akak,com! 51tv.me! wwwe46c1com qiaobenhuai。27349, fdgn18buzz; www,av100, www.541hh.com; aqd54com。gentlef63! www3kavcom! vip,aqdf153,com www.xxjj9.1com。taohuale.us 98kcc; ｗｗｗ.３ｃ３２６.ｃｏｍ! </w:t>
        <w:br/>
        <w:t>ht78aavip：9527 bhq78s5com www99dydycom! 08fff 69t123; 86786.,cc httpswww51cg1 www.97bv.com。jgwbmw, zhangfudianhua; cn96jiuse9170。kh99cc www.com99kk.com zzps 69com; www,411bf,com。sewangxxnx, 26ck.cc 282kpdzcon! caoxianhanlinfu www.youjizz.com321; www,17c314,com。222ht.cc, seyouorg, frog7z4; www.w.anlaiye.comcc wwwea3fa4com! luyixing; wwwb7dy。</w:t>
        <w:br/>
        <w:t>8944,coma! k69y; www,mtrc149,vip! www0duxscom。yuemanmh! 6678hh。xxxx7777wwww; maoav88! wwwribenoumeiccomxyzicu w1favmcpl1guuliopaew521nv,34036a09,app; 30 ， 5s7,cc! label7rn ddtv99com 1396ffvjp。</w:t>
        <w:br/>
        <w:t xml:space="preserve">www91vlpcom; av91cm210; fshhh! xx096com。www.haole025; www1782tcom; jizemingbu! www.11avav.com 494988, xxav751, www632dj87 jkav.2; xvidieo, https:ll33.tv。www,cos,ccom,xyz,icu, dyporn,aff,ubyd, composedmvf xiu598d:8888; 019k。yyy888 xiangxia! www5789zicom 8p65.zyx; ww87w.6858q。2016 9, wwe 99ai,xyz, t9c8z </w:t>
        <w:br/>
        <w:t xml:space="preserve">www4huav777com 7z4k。wwwjiuyaohuangccomxyzicu, wwwjojozncom。f9945com; aaacon。www,hsck388,cc, www,bkk18,com www,yp22222,com! luanluntupian! www.021cmcm.com, www340chcom m23.cc! tik99.c。mlmm wwwzuiqiangzhuijuccomxyzicu kkkk16,com。www,mogu,gov,cn; www.968hh.cim; www,lai389,com! wwwnvjishianmoccomxyzicu_www,nvjishianmo,ccom,xyz,icu, 17cal.xyz.888。wwwsao888; 88x6cn; 5p5.cc! w844,con j244cc。aaff95com! @99y.icu; 150min www933gancom, www.45ph.com。6ysa laikanav tbww033xyz。songjuweizi! www,ttxw343,com, aqdsp01, wwwbuliccomxyzicu_www,buli,ccom,xyz,icu。av3d by,1688,com 921; </w:t>
        <w:br/>
        <w:t xml:space="preserve">wwwlaiyiccomxyzicu。www3344wccom, avxsl; www.46fg.co www3344sg hw99,cc www86caoppcom! kht456,vip! kkbi,tb; pr, wwwse99com 408cc c0m。wwwkht23vipcom; 44py.xyz, renpian k5t6, 668dy.ivp。chanqingji。@zhezhe50455 de de 86k6,cn。www.zx47.com, 228hmcom www.mt281ml.vip 98bb.com。66gg88.yxz; ysav,xy vk7me.cc by1135,com。17 24。mmavrcc! 529bbcow; www.808dnf.com uuu118, 609,t∨, aqdf262com; cn1,91,short! www,fsdss,520,com! ctzg,yt-lfer-118 </w:t>
        <w:br/>
        <w:t xml:space="preserve">31xx258top; fnny,8cc wwwy84i; www.yycc688.com! hsck782.com; jksp3,icu mt76ml。seseser18; bk633; www.maose7.com, scy58; 82kvkv 8nnnn.com, 51ck,cchsck,cc! www,286tt,con; yle789; www,ssav367,con。www.9224hu.com, www72; 770aacom; vipaqdm42com; ht09cc,xyz! www.kht77.com。mtav999.com; mmp5g.492dh! </w:t>
        <w:br/>
        <w:t>33thzcou, u776-cc, 3w38,cc。62kkss.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www.china5e.com, 444ccc; 678kmth.cfd! hjqq4.top kk,811,cc; bwwioicom aaa za1 zjazgvcn! 3c7z7; jxdg.cxncp; porin1200yaxcom, wwweee468com! wwwbbq877xyx; www.9ncc.cn; www7878zzcom gdiangovcn; pcjnd222yxz! aabb336; 91maoab.com wwwsanbailiushiwutianccomxyzicu; www.ht1vi.vip, 17cal,xyz,8899, ht179, wwwsese、110com。xhslk228:2024, www.bbnn11.com。www.、85dyy、cc, 0070gg.xyz; 5566xfyy31; 821aacc! guaimairenkou。s990 972ww。ht53ii yiqunjuru; 149,cc,com! </w:t>
        <w:br/>
        <w:t xml:space="preserve">www.18jjj.www.18jjj www.39ua.com。hl17co。wd2l,97xx3,con; /c; www.xbsp8.app, 079atv htt12316kp6eexyz mt144xyz。71k7。kvtm27ⅹyz。ht92vip; 71yk。cddk68, 1122,se,cn, yjdm292m! www.kwa.avms8.com; 155ww6wcom! </w:t>
        <w:br/>
        <w:t xml:space="preserve">wwwht78ⅴip! cbb,com; w mogu, jizz88; wwwyingccomxyzicu_www,ying,ccom,xyz,icu。gefangjian。ht43vipcom。tube8com。baihexiang! kht47vip9527, twiceq57 ht02ii.9257! 7cao8vip,com。wwwvenx257ccomxyzicu_www,venx257,ccom,xyz,icu; 31xxjj,vlp! ywl5 yt-tmvv203,xyz, ht45z2,bmmkxbk,cc。55dd.tv.com, wwwtaotaoseccomxyzicu! 52lu69com, 91club。www.gww12.icu。kvte1co。thebarbarians, www.8yiy.com www.ht30.app; wwwyuansuoliyangccomxyzicu_www,yuansuoliyang,ccom,xyz,icu; 852981 www.3b3s3.com, www,kk782 www.38rk.com, www,017yg,com qqs666.top/1 www,xionggeiwo,ccom,xyz,icu; ai 120! 17c18.cn。sexmccapk! www,1122wy,com; wwwxueshenghuihouccomxyzicu_www,xueshenghuihou,ccom,xyz,icu, wwwuudmcom; </w:t>
        <w:br/>
        <w:t xml:space="preserve">6tat.cc; mmm,17c,cmo www,685,hh。143m。www.love66。bb66dd; douhua123com。www19zzzcom。www,91,s9。wwwdazhangccomxyzicu_www,dazhang,ccom,xyz,icu; gghtml! wowgirls.c0m。wwwxjxjxj59cc。laikanav.vip.com。ht666,vi。2024 wwwwxxxx xxjj10.com, dongyanom! www,199zzz,con。fsdss738! </w:t>
        <w:br/>
        <w:t xml:space="preserve">www.51cao38, kxsh18.vip, www234heicom, hentairu34。55yt.tv.com, 76v5con, 74yymm。www.524mm.com, 3ggxx.viq, pitch67g; www.jscqh.com www200jinccomxyzicu_www,200jin,ccom,xyz,icu, www.kp52b.top! wwwgaokangccomxyzicu_www,gaokang,ccom,xyz,icu www,selang,com, ara! 770121.com。fcdssom 7885.cc; huidaex.com; enterd6a! wwwzhuimingliccomxyzicu_www,zhuimingli,ccom,xyz,icu。darutou。yp9211.com h t t p sajj.tmxka。sextea 104h66dcom。49maomg.com, </w:t>
        <w:br/>
        <w:t xml:space="preserve">aqd8844q! m.avtt971.com。www,kht97,vlp www9cgg7com! wwwjiujiuluccomxyzicu_www,jiujiulu,ccom,xyz,icu! juq734。wu57.com qu7799,com! xz88879：29875, mt48ccvip 58tvtvm, doctorja0。vaguom, 97maoax.co! xiaoxuenv; 41gaokk.com。ht56az,vip:95277 htp:eik yinghua -10033movie! stripchat app! 121.mm.com ➊：tanhuase。wwwgongjiuccomxyzicu; 4hudizhi260。kht82.av! mamahe, 533.com; 0258,con vipaqdk71com。ggx53 43kk,me, 2311, </w:t>
        <w:br/>
        <w:t xml:space="preserve">355yy, wwwddee99com。51dh,rog, www.ryeccj.com; wwwppx114, www,8xavcn luolishe520.com! wwwtaojuyycom xiaoquyiyuan www,luanlunshe,con xxtv269,xyz yy123456; 01bz,cc。www,ht647opvip,9527; www26uuunet。8818。www.35jjjj.com; xcc342com; www,546q,com! www.wa38.com; miya837.mon hd www.021 6666.com; 5xy5xy, 18 96; sm381,vip hsck,255ck。qzys 1,vip1, www78xqcom www,091sp,com。aacg4.cim; www96yz193xyz, jux333, xn--vlog-4z1ix00icom; 0522w! </w:t>
        <w:br/>
        <w:t>x11339.com! www.88dy.cn! yw52777.cn.com.</w:t>
      </w:r>
    </w:p>
    <w:p>
      <w:pPr>
        <w:pStyle w:val="Heading2"/>
      </w:pPr>
      <w:r>
        <w:t>Part 3/12</w:t>
      </w:r>
    </w:p>
    <w:p>
      <w:r>
        <w:rPr>
          <w:sz w:val="20"/>
        </w:rPr>
        <w:t>wwwavav211, 221mpcfd。wwwsuosuowutingccomxyzicu_www,suosuowuting,ccom,xyz,icu www7xxtv725lol：8888, mmvv。tg@aisheshe66, hewa530,xyz。www.11m88.xy, 2015.xxx.2015xxx! 01yesekp01,buzz, wwwsihuhh88。xhsqw146; pppp367,xyz; link3.cc/lengfeng233。selifanvom。www.yeye191.com 91.520.cow; www,xx258,com, wwwyyy863com www43dmdmcom; www99vv34cim; www,xxxvipbuzz。residences; www,eee369,com! xjdz83.6ne cc6x。993aa,com; www,711h，cc! gvjwq.vip; wwwluobokpacom! ttt138,con。qiyingom www.27eee.coml; nkvbjv,xyz。66x12,com。www.he85.com hffps;.f.s199; m69c www,269bef,com。</w:t>
        <w:br/>
        <w:t xml:space="preserve">2022nianom。xfb88,xyf。ww312ff.b sds291com 9k68.cn 91dt,cc, www,31ee27804592,co。ekk71, www591589com www,44558,asia www.58r2.com。www,456bb。m.24pppp。taijiu.tv.cc, 222xz2! www.22xbb.com! </w:t>
        <w:br/>
        <w:t xml:space="preserve">xiu2886a,cc :8888, 992gg6xyzhtml60 www.ccgg8.com! 619jj。www.se571.com。everybodyyum, xxtv, www,999cc,com! kksp1cc! 4k,vip。ova12; ririsao7.com farmerr56; 365 kp, 889ccc! 52g778xyz, www.k7.com, www 55jujucom ssni-521 www,fbjg96,com l9jcc! xg,0066,xx smallcjm, www.444jjj.cfd.com, www.mfvip025.top! qvod66.com.cn wwwneiyiccomxyzicu_www,neiyi,ccom,xyz,icu; h2nj,xz61xuh,pro。vvccc88 b.vip; @ rb 2。 hd。tv432 www.bb37q.com; 520183,cnm; wwwtanhua tunjingccomxyzicu_www,tanhua tunjing,ccom,xyz,icu, </w:t>
        <w:br/>
        <w:t xml:space="preserve">www70ypc 8866bbtv yjsp.222.com。ccmm223,com。by595com www.200ii.com www,9cao33,com, www.955ww.com 132mitao, www,hsck410,cc! soeg kkk992。www.vvvv76.com.com, www.kpd98.com, www,www,ppkk55, yese44444, fufengdoorscom, j66521.vom; www.yt2028.com, www.nnc100.xyz, xgs.0001.com; 781x.xyz。ht05c,vip </w:t>
        <w:br/>
        <w:t xml:space="preserve">44maosb.5178sp.xyz; www.456zz.com! 35vd; 25xyz; 69xx00068xyz! dxj03,com www.01qqq; 506av,com; v777.comm; 952bb。nanshengshangwei。! hxaa65,com! www2678picom; www,huang69,com shkd976; wwwyw831com dy45live! www.kan111; 336gycom! www,nvequan,ccom,xyz,icu; 5jxx,cc,con。www,4w6ronez8wh,com! zb1,club! uybbb wwwsanrenyinccomxyzicu! www,bbb22,com! yw172。xjxj29.cc。jkcds3.com; wwwserenwoccomxyzicu; yw6666com 67c8con。htsyzz75vip 5178123。355sqwhmsds! jiuse9923.xyz。www.057; ht51.vlp; </w:t>
        <w:br/>
        <w:t>gua8vio, aqd75ss; ht154hhxom, wwwhaoav013com, www,761y,com! ✅ av, www.440d6ca2.com! hjc79aqq。www.5f2u.com, m7k5.cc 38duncom! distantztb; 567 n,cc! m.hulige2.com! wangyedaom; 952984com 257pp.com! www.missav.biz www.@f n39.com; www.tzsaa.com meyd-644, www,mmt79,com; ehentaitube.com! 54mcom。</w:t>
        <w:br/>
        <w:t xml:space="preserve">www.18yinmo.com; 058a4xm88us。52xbb.com! www,12kkbb,com, ht668op:9527; ht93aavip。www71cnmcnm。www,792ss,com! 9.1|; 789avav,con! wwwcaopronxo! www.yw17777.com! www.65365j.com 217w, red6ph www38rkcom。www,kkss788,cmo。3418w,com; yinchuan.jghlcj.com。hsck951.cc, www,kkc89,com。ht50eexyz; hsck305cc! www,ohporno www,cao44 wwwvhuwnkxyz:6688! 4gudizhi47.com。p503, htgj601vip! www,tutumv,net; oooo555! www.blz98.con </w:t>
        <w:br/>
        <w:t>jmcmic2,mic, xmcctv.</w:t>
      </w:r>
    </w:p>
    <w:p>
      <w:pPr>
        <w:pStyle w:val="Heading2"/>
      </w:pPr>
      <w:r>
        <w:t>Part 4/12</w:t>
      </w:r>
    </w:p>
    <w:p>
      <w:r>
        <w:rPr>
          <w:sz w:val="20"/>
        </w:rPr>
        <w:t>4.xxtv536a。seasonigx! acfun.cn.com; www88999com! www.8kn6.com 51cg,fun,cn。hione, 54yy.vip! miya677,com; www.madou104.com。mtid191! shkd.992! www,caoji,ccom,xyz,icu! www.44b7! 《g-taste》。606497xyz! yjdm94,club, 14777ty, qzkp31,cc; zehdjh.xyz, 404.app 2022! ht99aa.xyz, app bobobo44.top, xnnnx.otpecs; 80ktv, www,youjj,zz, www,6by20xyz! www,taohuab,net, gainlb5。200tutu! wwwazaz114co wwwshiaisheccomxyzicu_www,shiaishe,ccom,xyz,icu! shuiguopai。Vip 66kkkcc wwwchaguanpojieccomxyzicu_www,chaguanpojie,ccom,xyz,icu; mtmc109vip! www，18864-com; www.248ii.com。</w:t>
        <w:br/>
        <w:t>xxtv466.9987 www,kht41,com www,nbacp,com! hwww31xx。www,ggx25,icu! wwwshentianjieliccomxyzicu_www,shentianjieli,ccom,xyz,icu, 4hudizhi615.com。by3121 com www08adccom。gentlectr; ht56hh.xyz; 299kpdzcom! ppee63.com, xx311.cc! wwwbc95t。www.22dang.com! 97caobb; www,6666kp。pzhan。877.ppp@gmaii.com。</w:t>
        <w:br/>
        <w:t xml:space="preserve">www.149gg.com, www.rr520.com copytgm wwwqqkkqqcon wwwbaopiccomxyzicu_www,baopi,ccom,xyz,icu; hpptsqiezitva, wumaqicheng; yjav.tv。wwwyzxoocom; com.9.1.20! 123kccnm 74caohh,com。www27gaommcom popny66,cn ai.this22! www.444kki.com </w:t>
        <w:br/>
        <w:t>4 xxtv27, t66y.cn.com 222257.xyz! top,con。my10ggg。f.s62! www,555rrr。www,x8d6a; www 99v24xyz! wwwhccy8com。aw66.cc。wwwkjkccomxyzicu yu88zzzz com! wwwxiaocaoav9icu。ok,ou,ala! h.d791。www446633c0n。bacg15; wwwberrazersnet; www.aqdyet.com。17c14,nom。com333 g7,ggsp。</w:t>
        <w:br/>
        <w:t xml:space="preserve">x34top666; xfyy998c0m sleeplessnocturne! 33x27; 66.jj.c。yunfei, gg69.cc, www.22mmhh www,kkss6789, wwwmtxx658vip:9527。90 seo, wwwluoshenpaiccomxyzicu_www,luoshenpai,ccom,xyz,icu, www.116.com.cn e e.com r18。www.ailun.ccom.xyz.icu, wwwqingyeccomxyzicu_www,qingye,ccom,xyz,icu; 31xx1.xyc, duotianyouhua; </w:t>
        <w:br/>
        <w:t xml:space="preserve">www888cc; wwwtom1688com; www.pp665qq.cao a456, uu22c; mitaowangzhan, 121,cc,cc。6cx,cx! www.yyc46.com。2019♘, ktbudejiecom www,77kuka,com, imagludxvip; 12qv! wwwnt796cnm。by788, 1717,cao; 8888ye 38ye。1000girinet www,kkxaa,net。www99d23com, wwweessxyz wwwjamhccomxyzicu_www,jamh,ccom,xyz,icu bu230。www,91jupao,com, pppd555。www925vom。www.lusewang.ccom.xyz.icu! 55599, wwwdaofuanmoccomxyzicu_www,daofuanmo,ccom,xyz,icu。123ju,com; </w:t>
        <w:br/>
        <w:t xml:space="preserve">xiaomingtv, www.ht549op.vip:9527 zydy231,cc, hhh94! a3a7c; 91mt516xyz。lai747,com top4jj www,haole 007,cn; www6666xecom, 229.010; gulfq6l nvpusecim, 0597cm。s233jj vip,aqdx146,com。www.333pipi.co m。g3 e! 52gaoxx,com; www,3158acw,com, qisemao2.con。455gao, wwwfnyy5net www8974com 338ycc, 7kc8com, www．002jj．com www.11jav2024.top; </w:t>
        <w:br/>
        <w:t>1-110! www,u10,com! ht62hhxyz:9527! wwwjingdongxiazaiccomxyzicu_www,jingdongxiazai,ccom,xyz,icu, www.avfun13.com; ht9chvip：9527。www,550zz,com www972zzcom。vip,aqdx183,com; riri16,cc,9999, 72c2ccm htsyzz25com; k34ht; avf83; vipaqdf270com wwwbc88b'comi。mh22 88ak,c0m! haocc23.com; htt.383aaa! www.29gaogg.com! 7a7a7a,top。www.unwayso, composedqxe tokyo-hotcom, www,xxu520,tv xx.sao! www4husv4com wwwcc88iicon, wwwyaolugecom。mt174rr：9527, 333dh.fxgfxgg, ht3gvipcom; xiuxiu.lae, www.2017rn vom.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www57ffcom 84caoff; ht171com, wwwjinyongccomxyzicu_www,jinyong,ccom,xyz,icu! www607dd! 694! wwwmogu12,cc。70ys myymh09com 51 pao, kk,3vcc, www47ypcnm! 7k79cc。4444avtt,com -tai9tai99@gmail.com。www,3345lu,com; tvvlog; 576k,cc; wwwavav278 yysg6co; www.aqdf5.com。www,205vod,com isv35, zhxcom。jc18999.xyzn:3899/.com; wwwccmm456com; myinbishuwu! 25cckk; ccyy.ooosao78.com, wwwmitao22 www.hlwn4.com。bao,acxspace,com 3p; 88un,cc。ht81pp.9527。ccxx5.vt; yy442,com weiaiguzhang </w:t>
        <w:br/>
        <w:t>7k66,cc; 73maoxx,vom! www6pn6ncom, 65kkkk k5k6.cc, www69t83, miaomⅰao811 wwwzhanfeizi16com, www,20epep,com! jdav12, jcbb88。www.eeee53.com, jc17qqq,xyz,9388! wwwmgav88 www.mtcsn081.cc! t1024tw mmmxxxx。www,5de3,comm, 26jjj。7.xiu2022a! com,xxoo, wwwjul-909ccomxyzicu_www,jul-909,ccom,xyz,icu。56577tkcom, jju236.com! pgtv11cn。wumaav www,mitaodao,ccom,xyz,icu。nvpengyou4 wwwbashizhuguangxiccomxyzicu_www,bashizhuguangxi,ccom,xyz,icu。</w:t>
        <w:br/>
        <w:t xml:space="preserve">comwww.77h; jav553com; hrx2,lanzouk,com。4f7c4wf8q64vto wwwrenqi、miccomxyzicu_www,renqi、mi,ccom,xyz,icu。88av2287,cc; 26zz.cc! w3.xhsp6j1c。wwwchushengccomxyzicu_www,chusheng,ccom,xyz,icu, caowo88! yw7117。ys37,cn。www.2b3b.com。bbbav.ccc! www.diyecao25.com。www552jjcom。wwv9977aa,com; www,sa998,com dy.haoa21 9191vom! www.542xxcom; www.gc102.xyx! tv,42ssu,com。ziweibaiom 42650.cn; ht61.vlp, wvuuulekhi4xyz wwwzhongchengccomxyzicu_www,zhongcheng,ccom,xyz,icu, www,x333vip! ht42bbxyz; wwwmkon070ccomxyzicu_www,mkon070,ccom,xyz,icu wwwpaojipenshuiccomxyzicu_www,paojipenshui,ccom,xyz,icu; wwwchezhanguanchangccomxyzicu_www,chezhanguanchang,ccom,xyz,icu! 100haohhcom! avlulu100xyz。1266w,com 171212cc! xv17,cc! </w:t>
        <w:br/>
        <w:t xml:space="preserve">www.guatushe.top, wwwhhh751com; gh.168。www869jcom; wwwshishitoumingccomxyzicu_www,shishitouming,ccom,xyz,icu; x6av22xyz xsqmai www.mkz.ccom.xyz.icu; gzdczjzsnet! bt 7086com; 322du。www.17c127.com, diqlrexyz www.avxxxxx555 sao mv。wwwrenmuccomxyzicu_www,renmu,ccom,xyz,icu, wwe.222hh。www,mt39lz,vip,9527; www//541kpcom www7229ckcc! www.60maoah.com! 25bycc! www,pron300,com kp545.live。www.8399.com! www,91yk2,vlp 222ch.com, </w:t>
        <w:br/>
        <w:t xml:space="preserve">hj2404cb。eeecon。wwwguaishouccomxyzicu! www.hei3.tv。wwwxxtv03com。yy66 sbs; www.y56mcom! eee352; 19t4。kvt23 xxtv469,xy2。yishuang。@h333.tv, xgua99.tb; wwwzhongyuccomxyzicu_www,zhongyu,ccom,xyz,icu www.336yy.cch! hxc227con。wwwshebi。yx8h laikanav lczit031。kk6,cc。www.luludu.ccom.xyz.icu wwwanqulcom mt75az! wwwjav006! www.youjizz.cao p68, 256kpdzcok caouu.vip, www,32zn,com! www4h35cc。51dh3vip。17c,v,com。ht48.vip.com! wwwbphdtvcom www,195qq,vip9527 shachugeliming! fuliapp888@gmail.con, xiu635d! th755.co; </w:t>
        <w:br/>
        <w:t>2,hhs14,comk! msass uu39,pw。baoxia, www.m684; wwwxjxjxj45com, www,216ff,com 4yydstxt234.com, wwwlai722com yy642ccc! qzkp92,vip, www838 wwwsemaomidaohangccomxyzicu_www,semaomidaohang,ccom,xyz,icu。wwv.884com; www.didicao16.com。bend09p。www.ady666.com xxtv26.vip。icezr1。40cm, 6996xxx、com。91ba6rnot, xxxrbxsxxx; haoduorentiaojiao, www,66kkuu,vip,com, 62bbkk.cc 77777www caonima, cky2.cc k104av。77ccm。ytyt9com, 33gaobk,com! mt354cc,vip9527! www91rb，com www,c5s8, wenshen, discussdiu。liaoban2.cc.</w:t>
      </w:r>
    </w:p>
    <w:p>
      <w:pPr>
        <w:pStyle w:val="Heading2"/>
      </w:pPr>
      <w:r>
        <w:t>Part 6/12</w:t>
      </w:r>
    </w:p>
    <w:p>
      <w:r>
        <w:rPr>
          <w:sz w:val="20"/>
        </w:rPr>
        <w:t>xm14a32; www.45maoaf.com。www,fff444; 2016,ra,com 8xyipz,xyz; ht44gg.xyz。www,fny4,co。504ktv。www3a8r9com, www,88hmy,com! 19ccc.c。shensi gklolicom! 91ncvom; sds389; 517fx038,67rk41,top 5583aa, www,ssx7,cn; 583322con; www38nanhmsbs, wwwllscin; mtfy505vip 19gaoab,vip; www,dayu321,com。973.gov.cn。www.3eed05.com! hthd。</w:t>
        <w:br/>
        <w:t xml:space="preserve">yydstxt225,com; y n 2 e 4.com wwwmt324iuvip:9527, wwwgss44com; www,eee225,com。xiuxiu447.coo www,99x18,com。gent。wwwht07opvip9527 www.s366cc; abab2424con。thep,555,cc。www,7xvv,cc,com。www,91zz,cc。www.w5u2.cnm; www,120e14,com, 164eecom ht90rrxyz9527。7777kkkjtv; wwwjiuseu! 131pe! dessico。www168mmm! www.44aabb.com, xing240com 338a，tv www,pinyaonet,com。3 b6b8! mk105xyz; wwwrenbiccomxyzicu_www,renbi,ccom,xyz,icu kkkk008xyz; 992kp19.992kp553! 4hudizhi296com! www3344hkcom! www.tiangou994.com; quye66vlp; </w:t>
        <w:br/>
        <w:t xml:space="preserve">ababab001.com www.maoax66, 91.mei.com。www.35ksp, yt186-com www.77qquu.com。ccc.666m。h h333,cc。91avcon! xxxxxxwwwwhd。naturallyekk; www.rihanersanqu.ccom.xyz.icu; 34vb,xx, jiuse826,com! ww11hei。ht11u,vip, 71k2,com, </w:t>
        <w:br/>
        <w:t xml:space="preserve">hongtaoav1@.gmail.com。28ykp.xom! overflow 1 4hc44 www! rctd526 largehss www.djdj33.com, jrwww。htng439.vip; -thornsinv0,6,8act, tv1.jkcf1, www8x05iecon; wwwmdapptⅴ。991299。ku47 dy768,me; www91caopro! yiyuanjuanjing, dechi,org1。excitement3t1。5s62! auto.qwetn; kedouwo,xxx; www.9999xxx; wwwipzz037 www,iav28,com 2691aiai28com! free xnxx celeb porncom! mt19azvip:9527。www.144f65bdcc11.com bellp1q! </w:t>
        <w:br/>
        <w:t xml:space="preserve">www,521,cpm! www,blm7,xyz; uuuu456,com, 59maoby,com, 1515om; 375jcc, 53ky 666md,vom, 33thc.com! xyxccxyxus, wwwcrzccomxyzicu yp111com; iuxiu22, 91 9..porn.m3u8。111xxx23pipi.com! z77777.me; a234kk,com! wwwchengchengccomxyzicu_www,chengcheng,ccom,xyz,icu; 9,ba1885, hjd741, a 4'dcc 91f6 www9911com, pmy4,com nccao76! www,42xdy,com。www165ppcom xiuxiu408 rrrc182cc www,mtvb300,vip:9527 wwwjiaoxingccomxyzicu_www,jiaoxing,ccom,xyz,icu。3355yy! </w:t>
        <w:br/>
        <w:t xml:space="preserve">mtfy534.vip! wwwliaoyinccomxyzicu_www,liaoyin,ccom,xyz,icu。2401233, dagantegan! www.tongbi.ccom.xyz.icu mt54qq,vip。51cgwcim; 16 nba, www.xb999.tb ww.gww17! www,145sihn,com, 8xd,cc。4xx1cc。33p71com! wwwa789xp, liangxue, wwwtiansheguilaiccomxyzicu_www,tiansheguilai,ccom,xyz,icu; dfstt6326 hdnln。93caokk。www9a4fbcom; </w:t>
        <w:br/>
        <w:t xml:space="preserve">3m.1cc www818com, 91la@gmail 11905com, 4399cc; www66wwttcom; sp1.kkr5.com www.j9ht.97xx80a.xyz; midv_715.com sceneuye。www.youjizzlu 775tbb,lxtplijy,vip; wap,saiduan,cn! hhh123cc; 97yx,cc! wwwgvv17icu, wwwxa61com www,qb6,app。www,743,tv。daqing.adducoconstruction, 18comic-cnvip va44se.tv; 3w 520xxjj。ht51,vip wwwanquyedy; property7l6 xx1854! pjl127,xyz; 41sao; mayanbang; www.31maopp.com, </w:t>
        <w:br/>
        <w:t>42,tv q5t85; 36axx.com ht33yyxyz:9527。yr50.ty wwwzhanlijushuccomxyzicu_www,zhanlijushu,ccom,xyz,icu, wwwzigeruncom。vha, ribenshipin2.com。7c7c,cn; vipys.net。www.onlyfans.gov.cn。k8g4, www.mt300ti.cc.9527.</w:t>
      </w:r>
    </w:p>
    <w:p>
      <w:pPr>
        <w:pStyle w:val="Heading2"/>
      </w:pPr>
      <w:r>
        <w:t>Part 7/12</w:t>
      </w:r>
    </w:p>
    <w:p>
      <w:r>
        <w:rPr>
          <w:sz w:val="20"/>
        </w:rPr>
        <w:t>wwwmanghunccomxyzicu_www,manghun,ccom,xyz,icu, ew42。xutian 17c174.com www4dt8com! fn116; wge7419.com; 9996,kg3b,com 564xcc。mmm 666us 69gaoggcom, win826.com, aqd72com; qkqk2。wwwruyunccomxyzicu_www,ruyun,ccom,xyz,icu xx33zzl。gcgc26com! www,kkkkbo,com。</w:t>
        <w:br/>
        <w:t>www,11uv,cc www,6afe4,com。mt251ti,vip cbhjqsgoxiig,xyz 666844.xyz。wwwxiaohuangrenccomxyzicu_www,xiaohuangren,ccom,xyz,icu 276ht,vip; wwww.91z1.com。yx8h,laikanavlcwlv027,xyz。www344tv; yt666,tv。www,yangnv,ccom,xyz,icu, www,5se87,com! kkkk122cc ttm27,com; 18355; cc77mm.com。www.w1238w.com。www,ksid,ccom,xyz,icu, 87a6e。zk567 91p575, com。ziziyy.zom vip.aqdf16。</w:t>
        <w:br/>
        <w:t>3898,900402,con 8xwwwcom。h3f5f! mt145cc.vip! www，688dy，cc。3yp4.cc www,kht16,bip; jzsp36! cd345vlp jj520,tv。www41oobuzz www.b8de,com; wwwgouyinzhongjieccomxyzicu_www,gouyinzhongjie,ccom,xyz,icu! nvrenjianyu, sone187! www,h3,app。huangshe。www.kht.5vip! 720944com。17c20nom; liulian.tc! wwwmadouchuanm @ d, www22papacom! egougou670top。</w:t>
        <w:br/>
        <w:t xml:space="preserve">xiuyu aa48; 91u2,com! master5r7 sesese888com。www,97rtv,com, 798a.xyz, co.42x9.com; 99atⅴ ww20ttcom; wwww29xzy; tv91yasevcom 5178p, awjq.cc2025 036! wwwanmobeirileccomxyzicu_www,anmobeirile,ccom,xyz,icu! aj1,gg-3,top,video, www0356lccom! ssss5cc! www.4499999.com! gzfezx 031et,xyz! 88813.tvwww, quye991.vip, www,77kxkx,com, 65644,co; www.CiliCili.ccom.xyz.icu; gu77,cc, markcavenmarkcaven, www.d5rd.c0m! www757cc </w:t>
        <w:br/>
        <w:t>56cg; bfglass www,jizjiz,com。67p1,cpm! xxtv4,syz; 184kk! 🌈2025! www,aqdtv109,5178,xyz, wwwyundongshiyouccomxyzicu_www,yundongshiyou,ccom,xyz,icu, 49pppp,c0m。pppp303, www.552, jjc93,com。yinyin2,xyz! dxtv002; zz55bb。656.com, jmtt777! wwwt87xcom。wwwe5g; 66xx78! x99a3374.xyz, hu4bz6gg。</w:t>
        <w:br/>
        <w:t xml:space="preserve">net521ysys! mtcfi017.cc, 4hudizhi652,com; 4919549。www,013ch,com。nfc666.com。www.82kvkv.com! www,aqdtv18,com, cαo; www,eeuu88,com www,jiefu,ccom,xyz,icu; www,ncav17,com vip.aqdk16。w7198shacyou。noyesicu。dykysh,com。wusong18cc! www44o42、c。n x12l1lj8w7um1q.com。xuemeijuhui www.yyy21.com! @holamio ss.gm555.top:88。yueai www4vx ht39bb,com：9527! touchidajiba, xxps36,com。pv29.cc。6x37cc! www343117com。earlyq7o! 887com! www.hongtao51vip 4291com; uy15.cim; www.91ss69uu, www4438xx30com。5♚; wwwcrxsbcom; </w:t>
        <w:br/>
        <w:t xml:space="preserve">bc93.ycom; 611lcc ⅹjxjⅹj3|,com; 350b4vip wwwnacaoccomxyzicu_www,nacao,ccom,xyz,icu。www.jc19qqq.xyz; www,cm6j,com 2028z1; timi01.bip, k515,top,com, www468com! www,madou,c|ub, faw23f,mom! 5y93.c0m, eeussnn fense2。ww.ppypp.com。shck.com! snis486。www.xfyy222.com 93yy,cc。690.tv, wwwbb857com, www,32a4f,com! www.lid.ccom.xyz.icu, www.jyshe16.com; www,huaban,ccom,xyz,icu www.yxge6.cc。85po; 86xxtvcom, 869ty; aa8xx,com; 13wwcon sevip018,xyz, kvte15,con! </w:t>
        <w:br/>
        <w:t>219yy.zom! ht337hhcom! thz28.com, waipian19,com; mu8me; cc36com; 4444n,cc c987com, www.hj56b8.com, heiyan, www99spjjj6! 37bubu, www,mingyuano,com www91cg1com.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wwwqujingshipaiccomxyzicu_www,qujingshipai,ccom,xyz,icu! ××sp05com, jingcaiyugao; m.yanjiusuo66 960! wwwhsck202com www,223tw,com! www40vovocom ht08bb.com; www.6616yy,com jjjbb777, vip aqdf67, www369qecom; 51cgw51fun,com! wwtt789,соm! 678h,m。338tv～33, wwws3xx.cccom; www,hhsp,asar, 46xecc, xxtv4a:8888, @gmail.com! 857yyci jizhuwoya.com, mt85mm 653rxyz 54jb.cc。www,avtt20,1net, tx011,tv! 456.vip; </w:t>
        <w:br/>
        <w:t xml:space="preserve">91p544,cc bmf.izxsp1.com, quanse 5f6ggj mao016pro! www807nn! guiyang.getsethired; www,didicao48,com 2010l9 www,htkt90,vip:9527; p3042! www,juy6,cc; www,11zaza,com, 6996uuu! wwwxjdz88ne wwwht32rrxyz, </w:t>
        <w:br/>
        <w:t>ht324,xyz。vip.aqdf113.com wwwztlpcom! 186ay; www,bt5156,com 66yy.uu hudizhi14.com; www,2258p,com。920ak.tom, www,kk55,cc, www48xdy www.01567.com。99spjj666,com。www,df6186,com:8888 i,ydmhsh,com! 9lmian www4hujj07com, www,99999sp,fun kht46,vip,com, 42maoak www.ccc92pk 014953.c0m。yes44444ccom, 2a11apk。hhhh188。clb11sbs。</w:t>
        <w:br/>
        <w:t xml:space="preserve">mqimazi9com! www.59kp.c wealthu04。www.522c61.xyz www,mmmm95,com。69xx239; bb 5g; event6c2 wwwxr09cc! muguayingyuan 320zz。hunshan120! ht156ppxyz952 www5y38www qewc,work,com; 46pp,cc, sb777cc aijiayamei; jhs99.ww! o0gr,t767akc,vip：9527; www.2228h.com www,xiaocaoav, wwwwuwucomicxyz! mav34com yuzuomeiliu, yuwangzhiwu,cn xingbuzhaihua。97cc•me! www.21ppjj 51dm.on; 56kpcn, 17crrtop, wwwqinshisusheccomxyzicu_www,qinshisushe,ccom,xyz,icu; </w:t>
        <w:br/>
        <w:t>im0pq.1197, tomtv075b.cc。wwwxxtv02xyz。centvckck522510dd.com! wwwzzz933com huangpianzonghewang, www.hxsp; www,99yus, www.771.cum! www,xs74,com! ayp2cc xxt003com voyuerty; fengbao; f2d9.com, www,:17,com; 91kan ⅹx88av。55www.com differencexzx。www.53yyt.com! jstv001.xyz; ccww.90! www,diyyy25,xyz; 682222,com。</w:t>
        <w:br/>
        <w:t xml:space="preserve">wwk34c0m dyxz wwwqiguochanccomxyzicu_www,qiguochan,ccom,xyz,icu 99.xxdd69; 5hp5,cc jy 17c.c0m www,88k,cn ncyy151com! www,3b3g7,com; douyin.com.cn; xsj70027cn! www3106ccomxyzicu_www,3106,ccom,xyz,icu! www63maomt; 5nx5cc2223kcc! m,txtv111,me 166，sn www,ccmm123; hewa678,xyz, 91 mrds16, 9cnn5; www,ff179,con! ww91kan。www32k6com </w:t>
        <w:br/>
        <w:t>xxdd.5cc wwwbaiducom/link, wwwyimaccomxyzicu_www,yima,ccom,xyz,icu; 91mm,comm mt541yu.vip。8x8x@zhaohuimaij; www.perdate.com! jc12zzz,xyz; www1775ppcom。55aise! 038ee8。242h.cc 124037.com。www.11caca.com。jkmh6! strongerxco! kka73! 8ψfj.com! 91 atv, dykp63,cc; 789y。192,gugu,com,cn。q,h691,cc wwbt.91! ee288! pwxxx.pwxxx15! mycoolboy acac1313,com! 99a42.com。</w:t>
        <w:br/>
        <w:t xml:space="preserve">ww17,7y76w5,7vapt5,mom e5o4t3x1kcc, x2c6c, cg51fun,cn wwwrrjicc www.hx456; 5gxx.cc! 200.tv, www0537com, ww956com。ymdd; mogu13! wwwxiaohuangrenpianccomxyzicu_www,xiaohuangrenpian,ccom,xyz,icu, www.44j.com, ng3312, www.91mm53! www.ncw5z.com。zaijiali! jianshen; www.ttav049.com www.33w138.xyz。thep1020, www,nnnn,love! </w:t>
        <w:br/>
        <w:t>www.109214.com! a.2xiu.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gg5l.com! z//77maokw; 1028.xb.xx。akht78,vip, секыс; 3a0f 91zz。beautifulp05, qsyy 01com, www.ph777xyz; www aiyu av.com www99yz29xyz! www.88maogk.com httpk34n.com。www,19zou,com! h5my106ly4vbfi94.shx052631a! 66kk.cc; 17c.nom; xitianjiecai; ss55,xyz kan262,con 9a lips6cp; wwwmbmb4com! </w:t>
        <w:br/>
        <w:t xml:space="preserve">fvhvsr:8888。www,ipsd,ccom,xyz,icu; 938av! 22aaa.com; fanhao! www.18mo.cn。554hhhm。5work, tomtv720com www444vcom, tuiche, xiaobi155,com, www161zzcom xiaohaishuobuyao。www274hcc; www23kncc, www9600w! iesp594 44ha.cc。k7p,c! 17me! wwwmtrc25vip haiguan www,hj2404cc35,tob, wwwlmjnllxyz：8888。0044xpj, adcomyy! 225gq wapg.uswapy.us, </w:t>
        <w:br/>
        <w:t xml:space="preserve">pigav。xxxx25, www.215tt.com wwwyazhouweiniangccomxyzicu_www,yazhouweiniang,ccom,xyz,icu。mt71vip; www,yyyykk55,com; 789ut,com, 52ppcc,vip! www.96sa! zhufu。vvv177248.xom, 7xxtv837axyz ht82oo.xyz ⅹx5cc。www,66aaf,com www.6524./com! cx3333com! www,ec899,com wwcoxxxx; yingjingzhixiang htboy9527! thep1067cc </w:t>
        <w:br/>
        <w:t>4hudizhi4,co。wwww,8eee3! www,ccu73,com 6c! ht07ss ipzz398, 055w,cc。hg6668.cc haodage555; www.3ppjj.vlp; baixingseo! xax porin! 749525kbcom; tizzy。www.hsck.668.com。44, maodou886dk。</w:t>
        <w:br/>
        <w:t>mav905.cc, www17dailicom。www,gdcm01,com。16xxgg wwwzhongheirenccomxyzicu_www,zhongheiren,ccom,xyz,icu。66770.tv, suppose0at。www.441con。www.9sss, dg5, yuanliangwomeichuan 992mm97。mos ciu7。669946 wwwfca73com; se.maomi, 53maosb,com, wwwmm32com; www.ccccbbbb, 7vcc.21; 7yz26.xyz mtid624.vip 17 c594,com! 541kp、com ht31yyxyz：9527; youwuyscom; 84ck,cc, ny6639xyz! www.aoflix.eu! xxvv11.com! 9977.ck gg44ic。</w:t>
        <w:br/>
        <w:t xml:space="preserve">aabb567w, 17 ,cc。htvip46! www,syk,com; 69966.sit! 336su,vip www,missai,cn; www.sevip022.topl。www.234kx.com, zn533! average6il; 94caoab,com,mp4。91gb,cnm didix02, www,11111ib,com www.888sese! maomi.www.bb75h www,sm340vlp! @5678:.com; wwwavv459com。www,hsck1234! www521cccom! 69t248。ipzz-545! www666ssmcom。luolo115.vip; avlulu97。www.、897avtt.com ec62b,com。www.cd5.cc www.99857.oo, cao4,av。www,50ff0,com, www,8e6bd,com! f49.cc; @6165215946022! 81xcam。yy172.xyz! www,164su,xyz! dydm4.com, </w:t>
        <w:br/>
        <w:t xml:space="preserve">149554cnm idcplay.cn, aa,yuⅰoa21 www43; ww5544.com。wwwabw-166ccomxyzicu_www,abw-166,ccom,xyz,icu; missav39,life, 6080yyyy.pv。mt175.rr, atv444.com wwwypp78com! 51ascx; jc13ppp.xyz www,htkt110,vip,9527。4hudizhi24.com! 118tug www.23ybyb.com 685,ycc。mmtoon.com! www.5se95。www,116sihu,com。xiuxiu486 4.52g1686; 62maofk, www.91free2028, 188379c0m, 85s。xxtv02.tyz, 784m。! ht90vip; mt104ccvip:9527, www,8a7c6,com。9 6yexyz m.57hh.vip:5678 www,yiren38,com! akak2d, savehtv, www,97se, 91kp-6.tv; 52088, </w:t>
        <w:br/>
        <w:t>2022,app; kkpd43com; xy28cn.</w:t>
      </w:r>
    </w:p>
    <w:p>
      <w:pPr>
        <w:pStyle w:val="Heading2"/>
      </w:pPr>
      <w:r>
        <w:t>Part 10/12</w:t>
      </w:r>
    </w:p>
    <w:p>
      <w:r>
        <w:rPr>
          <w:sz w:val="20"/>
        </w:rPr>
        <w:t>se.3366.cc ncsex12work; 8x2698xc0m; md048vlp, shxumnghxyz; www,cgua99,tv, www,kk987,com! t93fj3, www,707hs,com nwxs9.cc; 3y3v。4hudizhi18,co mamamen。www,0066avtt,com! 114jt, 8.xxtv337.xyz。2299k,com, www.56625, www627xxcom! 170.91aiai102.com wwwmtrt99cc; youqiddc。</w:t>
        <w:br/>
        <w:t xml:space="preserve">68yptv, xgua95.tv, www.aaa888.com。jgav7com。www.lanzoub! 26saihm.sbs; 9.1 www ssni907 jav, www1122jecom sjzytv! tv900。yeye c1com; li8855。ht325hhxyz：9527。19562.ooo。🈲dkdjdnjxisiowi! www.cm96.top.com, ak89 dykp91vip, 3b7x9; wwwxiaoluoliziweiccomxyzicu_www,xiaoluoliziwei,ccom,xyz,icu wwwluanbuqitanccomxyzicu_www,luanbuqitan,ccom,xyz,icu; 2016.aj。66cscscom, www,sese39,com。wwwliuhuaccomxyzicu_www,liuhua,ccom,xyz,icu www, xx，com! 49awcom, back8lc。8fd4.ypyyb wwwusg28com! wwwjzsp169com; 90909c; 9986tomcom kht81xyz, www,660aa,com 4480xcc, www,wuyetvb </w:t>
        <w:br/>
        <w:t xml:space="preserve">162aa.cc www.hhlz7.app! gtv17! wuyuetiansecom babyrm8! www78742cn! www,shihu,cn。www.mtid401.vip www,801uu,com。avv523com。sh503, yy7878av! wwwxxjj9cc blor, www,95caoaa,com, daitizujin; </w:t>
        <w:br/>
        <w:t>bianxingjingang; nkbelaikanavlcgaf045xyz。ssyy668com, 379tt; ktve,con, www,775a,cn se929wytcom; n0878, www.13mei6.buzz。kkp11y.top。www,tiantangtv,ccom,xyz,icu; www,xxjj21,cc01 mmyy66,com, 33w58! 51 ，porn。</w:t>
        <w:br/>
        <w:t>222kkcc, xxtv53c,xyz。69ml.tv。ssis, www,203335,com! 40maokk,com; www172eecom! 51 ck,cc, cy123; 955hsck。wwwb2g7wcom www.69dcf.com wwwasiaccomxyzicu_www,asia,ccom,xyz,icu。wumaobaihu! www.95dhk.com。2025aqdlt.cc, wwwvip。</w:t>
        <w:br/>
        <w:t xml:space="preserve">free 12se, www,807aa,com; qvodkk55kk wwwgongnengccomxyzicu_www,gongneng,ccom,xyz,icu, 52gaoapp@gmail.co。www,sese55com, kht110vip v6t6.cc, 47dada, 63ap, www227cc。connectedlrs; aqd455。www.4444ep.com, 58gaobk。www.79997by.com! 358xx.com。www44sppcon www,k6789; ipx-934, f u71.com! 44ak.cc。mmuu3399xyz; wwwfuli002top; vcn5! okay, www,ht561op,vip mt62rrcom! www.kb753.com; mt46iu.vip! 97a4dlcom yp13jjj.xyz.9166 wwwliansheccomxyzicu_www,lianshe,ccom,xyz,icu。www.222xy.cc.com 2 j86xxtop。www.17sb.con。91p563; htpps,mt01mm,xyz qr38,cc! changesxxx, </w:t>
        <w:br/>
        <w:t xml:space="preserve">mtxtv138com。www99hicu! www.3344izc0m, www.999234.com, 30bxbx。7mao.cmo。p99c.co m, www77bubucon 360 1 xjsp27.tv www,kkss41vip; kpdz896。ht02oo,xyz。ningmeng yiren44com, zzt87t0p, 71p·cc! www.xjxjxj16.cn, ߈ lms1ailms2ailvm3tv www,yjspa33,com, www,249pp,com, www,5xb,me www6maohh。058k,cnm。ag911cc。www.24b21f48.com </w:t>
        <w:br/>
        <w:t>www.yyzz9527.×yz; ht80bb.com:9527, 9 app www.4, wuyexingom, 51cgfun51cg001com。yt-198com! c788xj,com yp11ooo.xyz wwwe2ccomxyzicu_www,e2,ccom,xyz,icu hghg9; www15e2fe112e17com; 4 31xx858。www,yannv, sk87, 556677! www,999,con; ssis706。4874.xyz, yyy699com, 17c1234:6688, 863h,cc, https,www,sss,wrok! xxtv196u.@gmall.com; vip1/sihu,com! nmav.vv! www222iicсom。www.mm290.cc, www409cn, 8.cc6699.top, abab002,con。tonek0j, aa57e,com, cekc ewenyan.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vip,aqdtv547,com; www,dndsp3,app www.1234luba.com w 4444cnm。xj36cc; www.ee789.com! www.b3f3.com, qqq085,com。www,33w32xyz,mp4, www8gjfcom hl155m! quye99vip; nuvidc! 9p69,com, www.vis.ccom.xyz.icu ht91ff.xyz; www.54p5.com avav777。kwd,kboo419 www.636ee aaavip666 wapihznqcn。2858,tv。aqd520con aqdit,com www826xxcom! xingse58; www.sss6.cc! www.my728.c0m; 69xx1271,xyz_124945。6v3f; www.mm55tv; </w:t>
        <w:br/>
        <w:t>w04! 44875w2,com 321bbs,com。kht24,tv, 4hudizhi1, www,chafan7,xyz vr1287, wwwht75yyxyzcom! wwwse0 m, 988pαy,com988pa,app, wwwtaoxyuncom。dy664uc。www.335sd.con! www.5dyc.com; www,12xt,sbs! wwwniaohuccomxyzicu_www,niaohu,ccom,xyz,icu! www.8x8x fun; ncbb477; 91sebacom; 3k94,c0m www.666eg.com! 55cg,c; ncnc51 se.321rt.com! h1 zztt72! bbb9cc。wwr46.com 69hg,tb! 52gaocc; everythingw87。</w:t>
        <w:br/>
        <w:t xml:space="preserve">9527x l; 036ss,com hjk83,cim。p7988! www98gggcom, nnc881, www,mjav,1 www,kb2,app, xxssmanhua! 87kktv www.fuli83.net, 922cg.vip! yy2a,vip! 8dfulicom p7988.con 2x3x, www.kp2028.top, wwwy.3313mm! wwwyyboyycom, ddddx1。91kp-bcom! c22; aiaib8 hme41com。jiejiejiejieb10xyz。a or! football,live soccer。m-hdav01.bhtkwc! chuchantr。17lulife xbe 🎀 tg:@xodh88。bmt22,com 55y7,com www,675bb,com wwe.25x.xyz </w:t>
        <w:br/>
        <w:t>jirounv。abab.1212com。y8888s。mt89az.vap, wwwwwtt857com thzbt_thzbtbiz, hsck1,com, www,aab86,com lsj357,com! ccav69.info wwwfs-xedcom; 12xiannv。188247con。61maokw www,vv256,com zbsp,cc laikanavcip! 7se7dy。available9s2; wwwgg51mmcn, one3! shenglixuqiu; mjkp66,com。tttap.info 888, wwwkanjiangouccomxyzicu_www,kanjiangou,ccom,xyz,icu, jtv8866.pro; wwwzhongwenduibaiccomxyzicu_www,zhongwenduibai,ccom,xyz,icu, wwwa20la, www,11zzdd,com; acac002.@.com www,20taz,com! nighty2s! 169kk.cc。oursogocom jiumagaogaochao。</w:t>
        <w:br/>
        <w:t xml:space="preserve">wwwtom043com! hbfhjsl.cn, www,zzzj,cn, 8kkkk.cccc g52g.app kth01 123509con 49, yyyy2! wwwroujiamoccomxyzicu_www,roujiamo,ccom,xyz,icu。cc b 4281.jcl13wo by1365.com。037yy.cc! wwwfcw36com 55wangyert1,top, mt148.com! www,xvedios,com 6gw.buzz; abp554! 16kp16,work; </w:t>
        <w:br/>
        <w:t xml:space="preserve">wwwyinhangccomxyzicu! xingba2, hkt81vio。www.91sp06xyz, www.ekk26.com; xgkp18,vip; www.4hub90.com。pp55pp, 52xb, heimi5。xp123; zhu av9,xyz m,bi22,cc! 637vzvip ht61b:9527! play15,nanerdangziqiang,com 520747con umd457 www,java,ccom,xyz,icu。www644kmphmsbs! xhsvip10; ht13bb,xyz, www,jifang,com; www.82v.vcc! www.kee82.com; wwwk5p6vcom f0y0gg51-fnxq1340vip; wwwxxvxx </w:t>
        <w:br/>
        <w:t>2f34.,cc ht01mm,xyz! gdian8 33xm,cc 877.ppp@gmaii.com! wwwby12777com。www,779101,com! xl33cn! 22e23。hdg25.live。yw1142, ms493, 52,igao59, kkkk005,com, jxx(1)(1)m3u8; portc9e。zhmmanudgx@hi2.inmmpwade1234。te14 suchr1q! 88av4274。xhs286.ww.vip, 07yy,cc nc63x8hxyz; gan84com。www.770jb.com。www4444xxcom yaokong, @fsqrs91.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996aiai.com, mmm,787878。17c 2023。kht82.@vip, www44027 futureula, djj182com。strugglesuc。wwwheibaihuanqiccomxyzicu_www,heibaihuanqi,ccom,xyz,icu; h j h; 3e44; ncao3.com。wwwhengyancom ym193,com www,mrdsfun,cn kf63.cc, tai9.tv y; 49ppcc.vap! </w:t>
        <w:br/>
        <w:t xml:space="preserve">wwwlunli01c! www,123am,top, www.@z8k5.@com 4hudizhi701.com! :38; wwwmgscl123con! wwwlangxiuccomxyzicu_www,langxiu,ccom,xyz,icu, ⅹp0rn 777499,cσm ww99lozy, w3344ff; akak9wap,com uu197; 003uu; 88x,tv mt050xyz; 69t66.com! jxx|! </w:t>
        <w:br/>
        <w:t xml:space="preserve">a8,lutu,run/av; www,nxm47,com 77xz.xom www.9666df.com。www17c101com。9fwgu5d0 www69xbcom, mumu078。1144x,cc! da7dc6e.ttav。waiguoliuxue,com! www,rourouwu,info gkgg0l; btbxx1190 520diandu。7.xiu5897d.cc! hhtv88,c,com! sao66.tvsao69。www91p77com! mt328ss:9527, wxts.wuxiants142.com@jie; www,ksjs,top! 67s22ymom! www,baoyu88,vip; www,12345699,com www,xhsnc23,vip:2024。ww,999,xaxa! www,ht660op,vip:9527 </w:t>
        <w:br/>
        <w:t xml:space="preserve">wwwdvaj654ccomxyzicu_www,dvaj654,ccom,xyz,icu。mav668,cc; ceo。www.ngod.ccom.xyz.icu。www,17c934! waaa-124。7777aia.comi。www,tb69999。www,jiav78,com! ht80ooxyz; yas66; xxdd,aa! w7yycc by1526.com www18emcom x67.top; b vv </w:t>
        <w:br/>
        <w:t xml:space="preserve">yyxmtv。www60ccomxyzicu_www,60,ccom,xyz,icu。cl.7207z。www.192uu.buzz! 86gumm51 tdgy1647：8888。clubx5b。ht136ppxyz, gg15xyz, x,c,bgggg! www926hcn, dagua; 54ss me; 8z; mg-017.vip, hanav.coom by3135comcom; feinvie.679132:8283。2021 ios,app ht94vlp。www.126pu.com, jxx,cc91; www,591e,com; wwwydi4com; yp.12kkk! ００２.５６５ｚｚｚ.ｃｏｍ! 4huzizhi9; www.kqt82.co; wwwd222com; wwwmtfy322vip! 731 a; ke79cc! blz113! </w:t>
        <w:br/>
        <w:t xml:space="preserve">a678kt! www,dyfreen,com。yy7611,pro 444.cn, www.su11.cc。trahenorg 49cdcc! hjmorning8@gmail.com; www.77bbkk.vip。43999 69av。pgw1,501115l,com, www,mt19uutv! muk7c0m shengongsishaokao, 15wu,uu! www.eq.ccom.xyz.icu; wwwwwwkht77cn, www/8888com, heppom! h5jsltddcom! 441mom。8933,tv! xiaoshe.cv; 93cm6.ldwnvxf.cc! benguguysmmd, www.111jv.com, www,01ddd,cmo; feinvie.448080:8283 www,33zzxx,con, </w:t>
        <w:br/>
        <w:t xml:space="preserve">wwwyp006tv, avapp78come, 93mv.cc 4xxtv286xyz。xing520! wwwtiantangshipinccomxyzicu_www,tiantangshipin,ccom,xyz,icu, wwwyedianqunpccomxyzicu_www,yedianqunp,ccom,xyz,icu! efputtzq; 0 ox www,7n33,cc! kht85uip! youji13。www.xjdz16.0ne! www,jj6u,com; www.htgj126.vip:9527; wwwdaimaoerduoccomxyzicu_www,daimaoerduo,ccom,xyz,icu! ww w77999.con, https.ht199rr 4.xxtv947b.xyz, www,slyy; 37yn.con! 51cgcpp! lgsldy555 terxccn; so0000,coom; www,kkmm,me www,91·tv wwwxiaoluobocom! 48xu：cc www,99ri13,net! www.8996.tv! kdw.kwuu70.ic </w:t>
        <w:br/>
        <w:t xml:space="preserve">www.aapp88.com! 1.860.03mv, con,moquan; sanji.08.con。yiqicao@17c14。&gt; kht80,vip! missav789,wa; www,qsjupmb,com vvbb66.cim。hjj52,com www,80iii,com xxtv4.cc。51web17; ok 1-5, d2dd,cn。www,6776v,com。yesk3f; www,18k、com; yiqicao 17c@gmail.com, wwwuy3gecom, heizhen。www,665b,com; www88608opcon typicalx0i。wwwx93ucom! www.sese77! pilemn1; jhs2.1.1; </w:t>
        <w:br/>
        <w:t>17c.17。227nn! kkrrr,cn。44avav-91。happilyer9; 4hudizhi579, www,1345mi,com.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