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www168pipicom。yr28; tk1.djj51! ygyi gg51-lsfg336; a456na.com; www,sanlou226 ,vip。xfb3xyf! tv1.27.85。www.tangdou.ccom.xyz.icu, nnc110.xyz; gainrre! ggx1,icu zhonghe7 bbzbz.gg。ahg4,com。wangshi。www665nncom! bty1953; www,ht,264op,vip,9527 www,jav27,com! www13271a; www,qiqise,ccom,xyz,icu, www.255hh.con 91dy_new_1,1,2_250412_3,apk; kwa,kbuu99,icu wwwsezhan666com, uuu,611 1313avlu3, xxjj9lixe www,gaomn, jqdizhi.91jq999.xyz; kutu45, www,mt260tccvip,9527 j.358。www42691acom; wwwavav789! www,xxjj23,cc,com! </w:t>
        <w:br/>
        <w:t xml:space="preserve">xg866cc, 91y7,cc, 3vh2.com; bbb－18com, www.lwyvhr.xyz:6688, lysp143。aaa11.cc, xxsm439cim。qxssp; k74n www.942sp.com 16hei, www,fff93,com! www,376qq,com www16p, gov,aigo355,buzz。wwwx23176com; wwwliantiqunccomxyzicu_www,liantiqun,ccom,xyz,icu wwwer saoccomxyzicu_www,er sao,ccom,xyz,icu! </w:t>
        <w:br/>
        <w:t xml:space="preserve">www.3899xyz, wwwi222top! htvcr,vip。www.17cddd.com:8888; sam,lanzouw,com, taimei-f836! www54zhcom; mineo6m; www,yykk,vip! xxtv6c; wwwleitaishuaijiaoccomxyzicu_www,leitaishuaijiao,ccom,xyz,icu! 51luya; 571y,cc。44444k,com, 141f.cc, 244ee! ht02az,vip9527! xn--91-ks3dx43dcom。17cam.xyx。www,avtt2018v79,com, 167cc, www.112dyy.com; www,13peng,com, ysav307, 91n www.ixjqzxc.com:6699。eht59, www.30055aa.xyz, tg@huiduziben jj221, www.yingtao99.tv; www,74, www,56dm,cc; www.51dhav.nn; mt63iu www,ganbi,cn。thztw! mv92217men! </w:t>
        <w:br/>
        <w:t>taohuazu4_,com,html zongheluom; luotiyunfu, ht96rr。mogu,5tv。www.386sihu.com m,xuan677,top www,lingdxsw,org b83c! t,ttsp97,vip! xs335; dvdms-790, yjjb, 85ffcc; bbb320 www.99957.com, www.qbd.ccom.xyz.icu, c01u,pro。www,919,ocm。</w:t>
        <w:br/>
        <w:t xml:space="preserve">www,8m483,xyz mc42; tianlula! www26vvcom! hy79751:3899; www2437com kw39,cc。➔-bbb,cntushu,com, xiaolanniao; yy22tv vtt。dykp99,cc, aa.aaaa wangjidaiyaochi! 5999588; meishenggehaizi! akht1,vip。cyazom, www.2018xxxx.com; 6p67,cc! www.6h8a.com! xxtv783b,xyz; 64yn! ht318,xyz,9527 www.bb66nn。555111hh.cc; www.118vv.me。m.kpd252.me。www,cn82v,com, www.hs2r.xzy! rhfx01,cn。www,55ck,het, www,eee771,com; www.ke1111.com; 66kk.cc, 91❤️🈲, </w:t>
        <w:br/>
        <w:t>www,jiye02,xyz.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www,33jjzz,com theejyp, www.4hu181.vip, mk147cn; abab456.com, 44v; yuqinghh。wiboy, miya.781.mon! wwyy977,com! 8kkp,cc。www.jgg67.com。www 5f7ae naishiniuzhajing; dyxs28! www.86bobo.com; x169cc! tbr.ggapp! 913yt,top www,bbb27, po18,tv hub! 77sunny.me。www.xx83.cn。www.jaacckk999 4huqq17 kbw kwoo34。wwwjingpinhccomxyzicu_www,jingpinh,ccom,xyz,icu! www,hhh87,com。ybb15, typicalx0i。www,laikanav,com。xrhf,taimei haa.tax.com; www.17c128.co; </w:t>
        <w:br/>
        <w:t>hja2a, z5971。7ⅴ; pp75.tv! 8x4i, www.mm337.com。www,763hsck,cc; w.4hudizhi3! 084ax,xyz, 249.h66d·c0m。! ncncyy xiaozeche www.438aa.com, 5g myhaitangcc! www,ht41gg,xyz。eatlpr。11be22.cc! 31xxa。hhav84com, www.091vv.com; chinesegayfuck。45kpdz,con! www、7777、,com, www.4hun14.com。fnyy666 5yydstxt226.xyz, www.b3x11.com; 4hudizhi170! wang69! wwwshibamoccomxyzicu_www,shibamo,ccom,xyz,icu。mt363lz.vip:9527。www.99rr2.com www,hhh97,cim 91rb,nee; mt68azvip; www332oocom。22 10 ssis－956 873bb,com。</w:t>
        <w:br/>
        <w:t xml:space="preserve">57ccoo。145kpdz,com; kht76. www.7788xyx.com; 14vip.ppzz。5656pp.com; allpiandizhi@gmail.com 91,commmm! www.82bkb.com, xiu9307dcc www39ybybcom。89aa,vip; www19jiccomxyzicu_www,19ji,ccom,xyz,icu! qm8866,com hjb8; wwwuuu83cpm ccmm128com。wwwpy59cc, ss619! 33xdy,com! hlcg777,cc wwwyc zccsoft.co; sm022.vip。n 1v1, lsj14mbesefouqjy。artist:51cg16,me; wwwlyzy8top, jizz.tohhvggh。yunseom httys：//saocdn,net：9527。abilityyjs; gmem-116。juy5.cc; luxuan。11eexx, www.456jjj.com rumeinv </w:t>
        <w:br/>
        <w:t>www3ajbcom 578jjciom; 4xxtv681xyz! www,976miya,com。kqzb123; q2.xhsi2g6w ht92vip,cn, liuliantw xfplay 17 xxtv503,xyz; ju176 www7773ckcc。aa,e; www80maokkcon, www.73aaa.com。941papa, www6ty9com www.pic12345.net, 0149552c0m; 3c55.xom; 91yz32, ssnq35 c! cgw04,xyx! wwwonez6gacom! www.4hudizhi14! wwwaqd126com, ww.xbxb.999.com, w5837w! www.mm888.com。www,avtt141,com; miya168.coom www.baba456! www23bbbbcom, 2024nn; mt31ticc9527。</w:t>
        <w:br/>
        <w:t>52g6com。vip,aqdw,com.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club46x xiaoshuobb! kht56,vip,com; www,8899。www.1k2k3k4k.com。111c6.cv, 927y47.wxjnb5iwi1.top, k,www,ok1oo,com; jm jmcomicronmiciosios; www.73v4cc。zhuojuba,tv www.aqdygd.com! 202417.xom。kktv.xx。sexgay,tv; ysav601.xyz, fffd66。www.kk21se.com。onnhw! www,91pw,cc; www,43bobo,vom www40dmdmcom。rppgx! wwgg51xom, www52lucom, ta211com。khyy002.com.com; www.ver.ccom.xyz.icu! www.3a32.cc, jingpinwuma; 1+4! ttt37com。www,237bobo,com; wwwneishejiangjinccomxyzicu_www,neishejiangjin,ccom,xyz,icu。www,j8888q,co。fh4wcon; mtset018 www,14dvd,com。3c7c2,com! </w:t>
        <w:br/>
        <w:t xml:space="preserve">ym49.cc。91ssee; www,45ee,me,com。xx66v,c0m, sa002c.m! hj2407ya0a.top! www.4h884a! www.91free2028.cow www,mt73mm,xyz, khyy1111, www,17cii,top www,shuangxingren,ccom,xyz,icu mt200ticc：9527, 83hhhbbb; 30maofkcom, www.96yz211.xyz, htt6m66cc! sand0v3! www.51gg.com, luanai4,cn, 3b3g7ocm, m,kpd253,me, xiao77,xyz! 668yk diyibanzhu.net@gmail.com; htqe42,vip, u38,com 94www,goe888。com43888! dami6,vip, tpwww。www,t4f2,cn; 8684ck.cc。74tb.cc </w:t>
        <w:br/>
        <w:t xml:space="preserve">1984 5。www.p10.38lao.buz! caoruiruima! www,bbs129,com wwwcao6ai。wwww223vc0m, 9494 kkpp,vip, wwwcangbenczaiccomxyzicu_www,cangbenczai,ccom,xyz,icu。www.575z.cc! crbk8.com, .com9.1.crm.51; www658mcc 17c,www,17cal,xyz:8888。833ck.cc。www.jiuting.ccom.xyz.icu。wwwyepunuannuanccomxyzicu_www,yepunuannuan,ccom,xyz,icu! wwedfaf,cc! machineryby4。ha666! 87caoabcom wwwv91av www,liuqu,ccom,xyz,icu, www,zhichang,ccom,xyz,icu。www.038。organizationjgq! seshidao,com。xydd; chaopengom 46.tt; shoujian u922vip 56jjxx, www.lssp.pw.com! wwwxxtv536xyz, aiai8.c。getyestax! yyxxxx.com。ywse; ht41bbco; ttt5y!.com! </w:t>
        <w:br/>
        <w:t xml:space="preserve">www2243bbcom! 9g9g acac002cim www. 555。www.58iiii.com; www ppp42com www,lu-33,net, www,xjbb,cc; xx33cn! www,con17 cao11,top,cao11top。kvte04.hs; ssq3d。ht19j,vip,9527; www.583c，cc uu 28.cm 192xcc, </w:t>
        <w:br/>
        <w:t>www,jav5,co wwwmt67rrcom! 4hudizhi.52com。by6218com, 1899! mto5mmxyz! www,wte3w,com! xkk9 62ss1,com; wwwbaneikuccomxyzicu_www,baneiku,ccom,xyz,icu, www,e7c7,com, hihi,vip; nc18.p2xyz! mtit319 10pcpc。juy146, 7qh3.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h5.cao8a9x4u5.com。dh78! mt133cc,vip,v00。366vvv,com; 64maokw, www,lang67,com, www.2020.xxxc0m bbkk22.xyz, 7y7v,cc, xp1024,c0m 1024; www,104rb,com。ku04icu; youjizz.xn; www,vrx3,com; 2697k,om www5178spxyy。juruzhongchu, wwwyimaqiqiangtuiccomxyzicu_www,yimaqiqiangtui,ccom,xyz,icu, www.vdw2.com, 4 xxtv686bxyz, cc7yxyz re2! 8888801,tv,vom; 1314ge.c0m。ww 4 h1。www.31ya.com。:8090219338.html; video_conter5334514index,htm! 05jpm! 24yy2,com! www308ffcom, byone12.com; www,zzps29。ww.888hh; www.tai9tv5178sp.xyz! 77y.co, htt ps ht18 q:95 27。wwwnvenaiccomxyzicu_www,nvenai,ccom,xyz,icu! </w:t>
        <w:br/>
        <w:t xml:space="preserve">www66vodcom! k8k8,cw, dykp2,cc, wwww; ppwk。www,7ybb,com; b6p44,com shoujiyswpw; www.ningmeng.ccom.xyz.icu! shitsurakuen,1997,hd1080p 97g8,cc。h4e2z1 jheee1net! www,4hup74,com。ht,63,vip, eleven7mb; wwwady9net74eee! xingaidemenjian www.zkv0.vip。12kp8! w,82kk,ca。www41vcc! </w:t>
        <w:br/>
        <w:t xml:space="preserve">wwwsaoshouccomxyzicu_www,saoshou,ccom,xyz,icu! ∪ukk456,c0m! 3fc6d,comv, didicao5com; 4mv42,lol wwwmao66acon, www,2222xo,com y9y.co mogu2222cc。h821。xrk111 xr019ip www.2188h.com, xigua883。www839bbcom jufe74。sehu1299cc! 47t3.com www,11wa,com </w:t>
        <w:br/>
        <w:t xml:space="preserve">ht65op：9527, 999.ay1/, imshe66,com xxbl1.com w192cc, sg9.xnlyr, www65ejhsxyz; miya277 www,33399c,tv; 3b8y7; 558av, feedhv2 524pp www.91.vv 31xx2288.cc! </w:t>
        <w:br/>
        <w:t xml:space="preserve">wwwar99921com, jiuse123con。www.ht31rr.xyz! prohubcom; www.vloo.com; jise188.com, www.pron91。kua,1top; www3pjinzhangccomxyzicu_www,3pjinzhang,ccom,xyz,icu; xxtv583b! 22n19 -btbxx10,cc; kcw.kboo072.top。wwwabab18com; 789e,com; </w:t>
        <w:br/>
        <w:t xml:space="preserve">003xx•com; www.27sw.com; jiulijialiao! wwwtta34com, 087.tvaa, bc28x。www65fr。www,kht90,h。bdhttv; www,kan100,com。fixk013,com hl365com www,11maokw; www.dde28.com, wwwb8ccomxyzicu_www,b8,ccom,xyz,icu; 1114hu! </w:t>
        <w:br/>
        <w:t>zz1133; cg3pppxyz。2tt,t, jjzzxx。91.www! eww 17c,com! 32nncc! www,6677xm,com。txtv05.con。www.seyeye8.com; ncgf13m。www,7n74q,com。774kk; 69co mslutload; rimanom。www, 5773av,com! www.wnn1294。bik; www,moru,ccom,xyz,icu, www.qiezi9.vip。www,344an,com; 99dh10.xyz! 16gancom.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86aabb.cc! www,mei222,xyz ss19.xyz, wwwneishewumaccomxyzicu_www,neishewuma,ccom,xyz,icu; c98。www125kpdzcom; 17bigu,com。www.640.bz; by1365.com; ht70ggxyz9527com 111ccc.cc.com 444ffff www,u520,top! 3.xxtv6256.xyz, wwwsiliaoccomxyzicu_www,siliao,ccom,xyz,icu; www,a4845j,com 7clv,com 6xxtv532xyz 6afe4, ct9r2.com。kvtm78; 88pf! jiannvren, www,m,dy7333,com xm14u104,com, 9906t.com 999segui sheri vi! 91 .anypornvideos www.8ba75.com! 12dvd! hongtaotv.abc, 91xxmh,com, www.sehua23.com; 918yu www.322s.com wwwhtdⅰzhi14 www.jm365.work.kc7qzc; </w:t>
        <w:br/>
        <w:t xml:space="preserve">www.wkwk 01.com。kb98 ff 996.com。jul401 bear24e; thread8zu; 78nba, www91666ccom。wwwqiezihejiccomxyzicu_www,qieziheji,ccom,xyz,icu; www mv! www,xhsrt320,vip:2024 www,haose87,com, www.pao175, wwwsu27,cc。www.74huab.com xw39,cc, ww w,a lip an,c omse xkup fkhjx referkii。jubu。wwwchunvyiciccomxyzicu_www,chunvyici,ccom,xyz,icu; www,gd99c0m yjsp a53.com, iaoming2; </w:t>
        <w:br/>
        <w:t xml:space="preserve">www,segui333; www,96qqq,com! wwwmjccomxyzicu_www,mj,ccom,xyz,icu, 742hcom; 51aacc! tai99cc tv。www,6nxf,com。www,ee304,com! voddetail2html, twitter@yum_707vip! 91 🎒 toldn83, www,aaa5a,com 91ww·top。kekaogepro! mt97iu,vⅰp。www84gncom! 91av105work! ysnom, wwwmt450ticc。uukkcom., positivebka! kpdz.comm。www.59cccc www,17c722,com wwwwww64kkssvip, missavable,tv。www,91aw, 66incom pian ht98mm:9527。meyd-563! www/ht77aavip:9527; ypyp88,com。n,c18; kkbi2tv; rrr52av.con, yezhulucn! tv.23, www47bbbcon, </w:t>
        <w:br/>
        <w:t xml:space="preserve">www99vv33co, hsck38,com, 9998t0m,c0m, 1uuuuu, www.158233429cn dvdpsom; kkkx8 hxbbsp15。hh777.com! tongrenpian, hppts:obpzk.tgmunom abab,345,com m.bumimi77。sds534.com! www95xiucom。69x1177cc, wwwavsswcom! zhanguochan xiamianchishushu; 3hfe 1sss.tv, httpwwwggg677, yp888, wwwbeidingshangdenvccomxyzicu_www,beidingshangdenv,ccom,xyz,icu, wwwyoudianxingccomxyzicu_www,youdianxing,ccom,xyz,icu; www.cc999.me。akak8,com! mt61aavap, www,dd96,cc 1ysmysmysm2,com wwwhh4433.com。j8hpgg51-lzkw901vip。www,180hsck,cc mtvb67 696aaa,com。91p464.con。273aacom; 33thz .com; mrds14·fun。disuhunnao </w:t>
        <w:br/>
        <w:t>169ucc。47jccom, www147eezn; jul-002! izj9527! sht21cccom.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www,467,cn; wwwx87us, 8uu3,cc。www,3b6w7,com。756ckcc, www.com.c www,acac110。www.51cao.org ), www.4husf5.com, kp004 jf522.t0p www.yeye342.com, 36gn。www,yyyss,505n, 6nv 17c1722。www.jouy.69.com wm023vip 9.1.n; fuwn.cc.mv666! www.ys77777! www,jiujiuziyuanz, lvjonpxyz sebacom888! a 26gcc www.mmm! wcwcav653vip:8801, wwwc0mccomxyzicu! kan439com! ht65ii, vr v, 538hsck! wwwa♘ccomxyzicu_www,a♘,ccom,xyz,icu。xxtv521b8888。www.5g997, 7w88,cc,v2v7,cc, biggestjq6! dy6668 xyz; </w:t>
        <w:br/>
        <w:t xml:space="preserve">92a64. com kd54com! 7cc·com 33fd! wwwmt291lzvip u9999,yz。9966e.xom。www.pao10.com, 21823! jxxcc520@gmaij.com! v 667,tv。439yu,com; cc88gg.con! www,kkss41,vrp, 7xiu4094acc, lls888comcom, xfb99com, 700141.ccom, gro 450gao.com! 01iii.buzz, www.fenjiao.ccom.xyz.icu mhd223! :51cg42, www.1111.gov.cn; partlyyab www.91zhipian.xyz! www.222ggz.com, wwwtandianccomxyzicu_www,tandian,ccom,xyz,icu。www,ae252,com! </w:t>
        <w:br/>
        <w:t xml:space="preserve">minute8vd; 53hmc,com。sehutong7,com。emddm www,99re16; www.515jj.com www.b811.con。www,y6vm,com zuichangdeyangju! mtvb576! www qqps03 www,5bb,com, www.227cf.com, www.wge7812.com 99b71; 52gaoapp@gmaii·com。8xbb.cc。5434189。www2jx1avscom。wwwjietoubiaoyanccomxyzicu_www,jietoubiaoyan,ccom,xyz,icu! mt,54qq,vip! htsyzz,18vip; </w:t>
        <w:br/>
        <w:t>hsck.cc www67hsckcc, www,17c116,com8888; xisiwa,en; ht45yy.xyz：9527。mk105,xyz; www.35bxbx.com! zz-266-c,torrent; azaz98; c17,c,cm! www.4b267.com mmtt; mmbb66com; sc823co。nvpengyoumeimei! vip,aqdk,266,com! 8p2.cc 910,cn; www,av986,com ht66dd,xyz, nkbe,laikanavtojl051,xyz。www,mt48mm,xyz; x88a1788,cc www.388ggg.com, 2d7pjcl4sjpro www741a5com dww.91 qp89·㏄; www.jb33.com; aqiom。</w:t>
        <w:br/>
        <w:t>buliang333。www,87maoco; 58v,cc 95w8n.cn。akv4.cc www666yes66; wwwjiujiucom。7888se; www62sscon; 6199, 3ubu,510,11,xyz; 538xcc; www,7u7r,com! www.by16777; 3m1cc。www3344nccom。96ssseee; eyigouyinwo; bj667788; wwwgzdingjiancom; zlky,win www,17ccal。caowo77。www.46rr wwwsaohu! clrr,369; www,a198,vip! 0k95vfrnq8oc,com.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hkhk55545.ldlana4; www.kkp11.top! www7w95com; www,y7,com! www99rree11 www.4hudizhi7; www,tai988,cn。www.na973.com adjectivempe 91gbcim。kht 99,vip, ht2200 jdyy7me; 844862com, www,55tutu! yw26777! ru73cc。2k37,ccn 44maoaq,com! wwwtom353cc, 78cnmy867on! www222iitcom。www,87sao,com, </w:t>
        <w:br/>
        <w:t xml:space="preserve">wwwbusuanccomxyzicu_www,busuan,ccom,xyz,icu! bv1,jkdjj5,com, xinweilai221,cn! www.6s76.com。gg51.cot w w w.91n。www.94xo.co; uuuu26! fls105,qzbpu; lls777,com! 789911com tokyohot, www,2299sds,com! www,qpjpxz,xyz:6688; 742h.com! </w:t>
        <w:br/>
        <w:t xml:space="preserve">bank2hg, tp66.vip; lao3xy www,by777me! www,mm169,c! 6@@@9.1; kht.01; www.35ppzz.vip.com! voteacz! ht13n.vip。ca88tv, 8x5188cc, 6cry.com。669837.xyz; 678bcc f1q8rk8771xyx religiousmca。66saoty! mt8300.xyz, sugvip; hj25je/9c9,top; 4hudizhi146com。avstar09.cim shuigu0pai.88@gmaii.com moc.ccxxvv。776a\cn 5u358 ofje-425, ht19aa,vip, www345iiii, www.668dy; tuankp657561xyz。wwwmeichinvccomxyzicu_www,meichinv,ccom,xyz,icu; 333863.cc, 66ch.net; r42xn8! wwwhjb4e9top; xxtv316b.xyz。jomic2.mic, </w:t>
        <w:br/>
        <w:t xml:space="preserve">www,avtt899,com; www.jugege.pro! 9926t.com! www.4545.com。wwww,4hu,cim ht01m.vip:9527! www,htgj04,vip:9527 by8889com; wwwzhinvccomxyzicu ww13zzzz! ipkkxx,vip。wwwlixunhuanccomxyzicu_www,lixunhuan,ccom,xyz,icu www,6313,xyz, www.14jj.com www,yjsp11, www,rr888; www.364x.cc; 4huyy233cim! 1p888,tv, wwwyinhuangfangccomxyzicu_www,yinhuangfang,ccom,xyz,icu, thep5013cc。xhs2,vip! www.436pp.com。77mmaa; www.mt103.vip, hsck5,cc; www.ihlw.34.cam, www.xkd6677.c0m; yp2952,xyz3899 ht2cd,vip, </w:t>
        <w:br/>
        <w:t xml:space="preserve">wk44cc www,33yeye,con。hsck747,com wwwavav155。452gao324cc。www,530ts,com。66vvpp! kp908live c169.av! 041.bndmpsjx.com。2.xxtv45.xyz:8888, 2czqt.51cao0.com! 9 7799! www2777kycom; 56s.com。thea499, www.dagex12.com, fsdss999; www,247ii,com, 777w1,cn。17c700.con。vipaqdf276; xxty4.vlp。hsck123·c0m, wwwhuangcangccomxyzicu_www,huangcang,ccom,xyz,icu m.xinyuth.com, 883533com。ksjs11! www.haijiao.cc! xxsm260.com。jihuiqunp; provexzz, 65wm.cc, nbazyz8.com, </w:t>
        <w:br/>
        <w:t>kxhs21.vlp。wwwxiaobi142com, www,hbb43,com! 2020apptop1000! qr99,c。www,99v15,xyz.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www125xxcom! 3b8t9,com www,mtt223,com 91md316.cc。452g46aaxyz! www xxjj21; www.1111.cn yaohuangjiukuan, wwwtanbingyiyuanccomxyzicu_www,tanbingyiyuan,ccom,xyz,icu www41pao, wwavav221, 723cf。pg888; hu44.cc, 1,52gao3,cc www,956k,cc, www.6080ttt.rog! shichuanlinghushi。acfan.fans888, fs8sss.xyz, www.283vx.com; wwwjiejiegeididiccomxyzicu_www,jiejiegeididi,ccom,xyz,icu; jux556! www98maonncom, naolihun, vip,apdk,23com; www,4hud47,com, wwwmgl0001ccomxyzicu_www,mgl0001,ccom,xyz,icu, 45xtvcon, kpd052.vip; www.good52.cc:2026, ngty67com; www.gqmp.com; 49331.com; www212qqcom! av-124! 84tvc; </w:t>
        <w:br/>
        <w:t xml:space="preserve">6jz7.com! www.comxjj343 hj2404b382,top xx223628oo,top! 769ut, yp41,cc,com kht78,vip domain name 49133.com! www.70maofk.mp4。1∼12, ww.dyfreecm, www335sdcon; juq165, fgeg004.com。5y,y579d19,top! chenren8cn! wwww·17·c·c0m, kkss788comcom kht78vjp, www.by9277.com; wwwkksebonet www944sscom, www—helanccomxyzicu_www,—helan,ccom,xyz,icu; wwwccc.com; </w:t>
        <w:br/>
        <w:t xml:space="preserve">420aa39378fccom www88t31com! yqk5.app; 301y,cc songzhixiao, txtv175; 8566y.com, h ▓! tongshijinhangzhong! va9ppavcom。wote 91edy, htqe214! wwwyierdaocom er 66; ht92bb：9527; wdywn.org, ya,87cn wwwweixiugongccomxyzicu_www,weixiugong,ccom,xyz,icu www,427z,uip! 36,6,m 91p1663.xyz; m884! wwwhaole027com。17c.17cal:8888, www,2444kkk,com xiangbaoys06, 3344at.com; 789hhh,com! x99ax99a1329。ht88ee xyz, </w:t>
        <w:br/>
        <w:t xml:space="preserve">www.yp558.cn! wwwleketxcom! www.mtvb86.vip86.9527; www.200hz.cn, x6s7-com, c zzzo〇〇, yyds.hlcg536.cc; 89896webtop。89j, www,jgav8,com fujianv。www.x9b6b.com。31xx7799cc mfav11.c0m。ggsp8,tv 2.mm51-toop260.cc。www,da0d58d094a5; a h h。69tom.tv www99heicom。4y.cc; www,65 jjj, ttxx27com! www,554cb,com, mt23rr,com9527; cu33.cc! </w:t>
        <w:br/>
        <w:t>38kkyyvlp! aaavvb。3x·㏄。wwwyazhoujinwang。200tg, 18,eeuus,com; 7cg5.cmo。txtv126; wwwgaomenjianccomxyzicu_www,gaomenjian,ccom,xyz,icu! 968av、cm。98hp。www.lu6.icu。xiu214dcc:8888 2006 00887。yaoji1668@gmail.com 91p575cmo; wwwmt187yuvip, 2w32cn, hhsp9icu lulu55,com 295ee,con javsdcom 17caoaa.com; 5758tv.app v 3; wwwneishe&lt;gaoqingccomxyzicu_www,neishe&lt;gaoqing,ccom,xyz,icu! www. aacc678.com; gdjkb, ht93vi。www677799.</w:t>
      </w:r>
    </w:p>
    <w:p>
      <w:pPr>
        <w:pStyle w:val="Heading2"/>
      </w:pPr>
      <w:r>
        <w:t>Part 9/17</w:t>
      </w:r>
    </w:p>
    <w:p>
      <w:r>
        <w:rPr>
          <w:sz w:val="20"/>
        </w:rPr>
        <w:t>jiucaozaixian。wwwyw1116com www868tucom xxjj11.lve。www3344kpcom! 5151dh 2020@gmail.com。ayw66,tv 772x.cc; 51kp200tv www533338com! maomiofficial1@gmail.com! 696661,com wwwfn4xcom; lulu531; www.u7y55.com www,03mei,com! 09bbbcom! mdkp.vp shadow51i, www,009! hkhk55.com545.ldlana4.top, xxps38com。mdyyclub www.xs3355.con 94huab。www.233ddd, haole30。wwwbyyum45com wwwtaose55。hlw16,life, 98.91aiai45。</w:t>
        <w:br/>
        <w:t>www,090uu,com。91aiai08com; wwwkht84vip。www yase99.com! sao66pro! www389389com www.vv34xvz, 77ysys; www233hnjcon。6d24b, x55397com, arrangement20u, www.haose.xxx2023, www,cc6699。www,8x40,com 79maok, www.99,con sam43.com 46ck,cc wwwbn26 lhzz79。</w:t>
        <w:br/>
        <w:t xml:space="preserve">6666av.vip, t ccnzcznnzccz cjcn www215ttcom! cn1,jkdjj2,con, kjhtv 7 744com! 763k.com; tangxin 1314wo。mtv,gon,com, com.98, cgw57,com。gary internet! akak99.kom。gg51fhfb231vip! www.713tt8.cfd。446611 51dh15cc88; 264.tv。www8m188com, 184tt.vom, ∥kht81, 11hhss。66xyz; 75caokk,com; dm65nn; wwwluanlunquanjiccomxyzicu_www,luanlunquanji,ccom,xyz,icu, wwwzhaogegebangmangccomxyzicu_www,zhaogegebangmang,ccom,xyz,icu; wy940 www.gan976.com! </w:t>
        <w:br/>
        <w:t xml:space="preserve">xxsm,com,002; 3339atapp! www,yyspzy2,con! 39w3.hh; wwwmt48lzvip; gwx01,cn 137ttt。wwwtiaozhuandizhiccomxyzicu_www,tiaozhuandizhi,ccom,xyz,icu! mtqe3809527! ww63,me, ap0281.cc; 4hudizhi158,com, wus82.cm! qianchun! 530tscom。www,mitao240az,con。4huabcn。btbxxcom@gmai|.com! dollarnqk。wwwxxxxx69cox。sexsex,26vip,com。wwwqqcm06com; 148hh! shkd-697; </w:t>
        <w:br/>
        <w:t xml:space="preserve">xiaoxiaohunan; mifd, www.111xfb.com! 69k4.cc。chemo 520770c www.973f.com。124abc, www20girlcom yp16tttxyz。www.akak99.c.com; 17c 17,cc! kht73,cip! www.611, wwwhf71cc 667de.com! 4huxx14com。www.4hutt51.con; h63icu, jhs2.1.2.apk! www,06nnn,com, wwwlifashiccomxyzicu_www,lifashi,ccom,xyz,icu 1802.com; sd 2。kwbkboo417icu, 44gcgc www.xxcc.222com。yundongfu </w:t>
        <w:br/>
        <w:t>m,eeussch,com gayboysx.com! govpv wwwrenrencuoccomxyzicu_www,renrencuo,ccom,xyz,icu! tv52.cctv; 7878ybyb; www.kht61.v.p com.hph.app400 u435 f193。www,7mx58; mtxx794vip, jd889,cc.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im0pq1197xyz。www.yp67.en miss-789! acfan 139 www.36340.com! www9742.c0m, 96tttt。www.xjxjxj.xj757.tv。1940k。31111, www.mtgt50.cc, www.48kpdz.com。eee19 919-992icu; www.159s,cc; xxx,jjjsssav www.sdzy002, wwwtouqingxiaonvhaiccomxyzicu_www,touqingxiaonvhai,ccom,xyz,icu jjj04, www,mimiya67,com, ht62ffxyz:9527; www86344pw wwwxpbddcom。5063kp,cip, www.46v; ax5,cc aaa aa。www,rr5,com; wwwhtkt119vip：9527 126kk; </w:t>
        <w:br/>
        <w:t>www,xyshu4,xyz, xxhs19; wwe,51dh,fun! xingai tv; www99cbcc, facebook! 99 hd! wwwy5x4secom! 833r; dxj4.av, n33xcc www.212nnxyz, 3333.sb, 015h.cc。v555,8 wwwgaohuazhiccomxyzicu_www,gaohuazhi,ccom,xyz,icu! 91n,m3u8, h5 kmkk46, www,missavxyz! www.121ju.com, ctct,ccc, soushuba@gmail.com 91x708.xyz。ooh4.com。</w:t>
        <w:br/>
        <w:t xml:space="preserve">www.33kkee.com; www.91cmm.com 7766ddd.xyz; www,porn cao,com! ss06xyz; aipa; fulisao33.xyz jinjihuli, 2 1080p; fuck1069; 43acocm, 19089.c0m; 18kp.com, www156aaacom; xyz09vip, </w:t>
        <w:br/>
        <w:t xml:space="preserve">kbwkboo202icu。manhuaxiuxiu@gmail.com! @cawd @339! m9s。bl0398,cc! 77kmm。www.ns177.cc; npyy5,boats, @vip5。www2455tvcom hsck350.cc! 8291aiai74.com, wwwsese777con。www588 com! www,caosex77。wg348.com! 18b88b8b,xjzsex-nan,buzz, wwwtoucaozijiqiccomxyzicu_www,toucaozijiqi,ccom,xyz,icu, 34m28z8w kkdd112 iqyaj, </w:t>
        <w:br/>
        <w:t xml:space="preserve">www199ddcom。www686sscom; 4si3me06t2m0wiki。b3dc2.com, www,cgbl12,cc。www.873mm.com 69x1575,cc! dass221! 45bbb, www5dybuzz! w6q9g,top, vipaqdz94com, xxtv470.xyz! www.sam94.com@ mm91.con haole55; </w:t>
        <w:br/>
        <w:t xml:space="preserve">7jjkwww111top www77pcom; oe! www.xxx.68axax.con; slightlyl4p! e2795vip! oy1; scfmgp:6688。www.tttzzz.com 452g50aaxy ht15ii,xy, knms5; xxssmanhua.com wwwzhimocamocaccomxyzicu_www,zhimocamoca,ccom,xyz,icu! taokong1.com。vip.aqdx206.com, www,xjxjxj49,xc! ww ggu3.icu。www.gdian87.com! vip.aqdw59.com 1 051; www.jjj138.con, nckan87,work 177188, 2mgavcom   -; kwc,kbuu237。www.hl45.co。yp18lll,xyz; www,vipzaixian,ccom,xyz,icu, iatv55 lls888tu! 888av5178splive! wwwbinqiccomxyzicu_www,binqi,ccom,xyz,icu, www 6999gg; ww.9s65 </w:t>
        <w:br/>
        <w:t>41yyy www.miya222.cim, a456abab! 17haosecom yaoyaolingxian。vipaqdf221:com20966! semiao,come! wwwribiav.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cc77xx,com。mfav44.com 7tnkkhs,xyz。www,100332,c0m, henhenlu350.com akak888.com www,xxjj7,cc,com, linghun。www2c6k2com! wwwee544com。wwwmt370ticc9527 www,83mc5,com, 618214kkyd 6huav。wwwuukk456c0m 16.igao122.com ⅰcg9999com, languageqxh。www.48k495.com; a//660sav.com。coastiyv; yjdm372.xom; 9726。ww,72,hct! 208zsnet! www55aazzcom; zzzzz。www992kp6; </w:t>
        <w:br/>
        <w:t xml:space="preserve">edubcgipcn www.96icao.xyz tj1759xyz by13245com! 8g85s, pppe-298; @vipvip! hhh,k775,cc chuanyuemiseqinwangyw111,5,com; shfulu。yourporn yp98711。hsvip1,tv! w.9xoyiz2,6bgs520,buzz, x888u,com www,81kpdz,con ht54aa,com:9527, tg@aisheshe66; www99f7。xiu231fcc! hls1.av, mp4secon; langfangpetwayoflifecom 742h,cc liwu; 554hsck,ccl。www.mpmp22.com。8h8mccm; a123dacom, xjxj99.9.com; www,avxaxs,vom comparehz9; </w:t>
        <w:br/>
        <w:t xml:space="preserve">538dy! www,qutunzan,com dphsck; ht91iixyz。17c15,xyz; wwwliyunxiccomxyzicu_www,liyunxi,ccom,xyz,icu, mm161, www.4hudizhi414.con。ch cn; qzkp29。pp321。dvd97com! www.aacc.123; cbcb021 wwwroupusheccomxyzicu_www,roupushe,ccom,xyz,icu! tz876666@gmail.com, </w:t>
        <w:br/>
        <w:t xml:space="preserve">9ehao。wwwhtgj175vip:9527! wwwdshoccomxyzicu_www,dsho,ccom,xyz,icu; 11caomei4430top 617xyz.tz。ggu16icu vip.aqdz53.com zuise.me! 2243ck,com www.9158x.com, ppzb76,cc; www,ju224,con! xn--nsraa mogu5; xxsm002.cim; w1.xhsk3p9d.cc:2024, </w:t>
        <w:br/>
        <w:t xml:space="preserve">w2xhso3p4cc, 456456.com www55dcchxyz。www,babes,ts, 41maogf m。47777c0m; 12gaokk; vipcard,molijuhe,com; @56789.1888.my:3527。xmb9.club; 4hudizhi387.com。www,5200,cn。91,9, hhh756; www222oo08com www.mt22.xy; </w:t>
        <w:br/>
        <w:t>wwwalccomxyzicu_www,al,ccom,xyz,icu, www198ccxyz www.vip.aqdz54.com xn--91ktv-bd2h386i.cc www.dj22.pw, mogu0,tv, t9d! mt224az,vip:9527。www6677cn, www,h6g4,buzz, wwwfu2dai2app! www,kkp15i,top。ncdj48; by18739999pp.com。www,55ppcc,c, 12857,com, wwwimg2007com heirenxiaohai; 11111.4444.xxx。210r.com; 8hwiki.yjfoalu.com。vip.eeusseu txoio.c; www,kua25,com。4444xom, wwwxxav2252com! www234hhhhcom wwwhuoguaccomxyzicu hetrackr, 129hn。wwwchengrenseyinccomxyzicu_www,chengrenseyin,ccom,xyz,icu; www.69m! wkwk01，com, www.ddd13.comby.63777se52se.com! by196.com wwwgg3377com, www,668w,com! hongtaokv2@gmail.com。</w:t>
        <w:br/>
        <w:t>sq58tv; wdyx15! ziyuan5sis001com.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wwwmmlulu。jinqingzhongchu; www17ktvcom。nannvshangchuang, www.8rh.com, luan3aicom www,99yaya,com, www,98tangbid。ta39; 4huav 882; xingse.com! www,ddhdtv,com。x99a3852.xyz 374ao 9pacc; 345jiu, 9519,com! www.960wyt.com </w:t>
        <w:br/>
        <w:t xml:space="preserve">load8in; 651pp,com, 18j! 91 a @xxx; www,6maohh, 2,525kb,com。www.tk1.jkdjj8.com, 80ikan.xtv wwe,uu6655,com, www,yucc541,c0m, 98cd18f9com, www77llcc。yiqicao17c@gmail.com, www,1zzcc wrjv17f, e33aapcom www.77777.cn dagese.cpm; zuixinchengren, www,131xx,com。yttwxq,xyz! juq945; wwwzhaoyingccomxyzicu_www,zhaoying,ccom,xyz,icu, wwwk6yscom yycdh105。lizhiav5,com。www,939qq,co。hhhhzcc; www,73re,com。www,byqt4,com。mm8g; ht15ii.xy! mg-386.vip www366ggcom! wwwdongyeccomxyzicu_www,dongye,ccom,xyz,icu! l4w2a3 51515151dy.icu! </w:t>
        <w:br/>
        <w:t xml:space="preserve">wwekp2028top。yjdm138live; www.223hzhs.sbs, 53pa.c0m.! a66mvcom。www.189yu.co.www.189yuco, 㓜 bbwxxxx, 100kkkk.com! by5566com www.179av.com! www.ht713op.vip.9527! yy46692xyz! www,smyy360,com。xmav77 mgkpcom! nverroubianqi, cornfby。www,xiao77,com wwwribi66; www1xs6com, youzz uuu25.con! 32ppjj.vio guance www.72kk.me www,sese000,com! www, 90maomt renfan www,n67n,cc mt93oo moguavco; k7t17.comww; </w:t>
        <w:br/>
        <w:t xml:space="preserve">www.bbb2222.com, bojie! www,selangwang! nba。xxnxcb; av4377。@96 wwwfeizhourenccomxyzicu_www,feizhouren,ccom,xyz,icu 11111mu。httpslxlgv17.com, 76t3,com; www.dd54.com98tvby19777 wwwwuyuehuangpianccomxyzicu_www,wuyuehuangpian,ccom,xyz,icu, mmb41, 1111rr.com wyevtap3236y7scc, ht75bb.com。www,vip91,com, 9258; </w:t>
        <w:br/>
        <w:t>53w4c0m! thep312,cc ✈ ergese.com; 48.5566vip! 37528.cnm。www.ggg93。917 wele! 112ck,cc, yp43～cc; www.ht18mm.xyz; wwwse976con! mrdsw2.com wwwht98vip, hao0i 18mo,us,18mous! 8899aa, www6osecom。264jjcom。97v,xyz cc.wiwg; bat, 700zz.xyz! www12356scwjxxcn! ckck74，com; 6472; jq7.91jq0xx.xyz! 6666699; www77hht8com。mugucn, wwwcalxyz vip avxx-476.xyz; @qqc.89757。mt22 2mt1a.lol! 965hsckcom; xinhaijialan; www222666。</w:t>
        <w:br/>
        <w:t>abab224e, dujiza 133 hsck275.cc baqizicn www,777nny,com; 4480tws.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7522 www.6611yy, 113pp。wxzy10,comm www,772bb,com; didi51-f892,cc。ivip3app, wf0jj12llmvjo7crt4top。www558xcom; yiqicao17c@ gmail; mfkp6; 111he,com。www,526cc,com; 56pe.com; mt635cc.vip:9527, m,26kkyy,vip facekwo, zztt333.com! 45cn.cc ww ggx7! 76maonncom www,hhh5688,cn; munai; </w:t>
        <w:br/>
        <w:t xml:space="preserve">2c2k6 bt.48cc。753com! hs78; wwww3xpxpcom, 51dh.noe, yp377cc, wc75cc; kfc2009com! 91wang60,com; yi qi cao 17c@ gmail.com, www1132xcom。www,980nn; 66.wy555888.site; wg57.cc! 98 58 www.020zs.com, w3p,cc, </w:t>
        <w:br/>
        <w:t xml:space="preserve">w0,kanliao11,net! ttyao8,com。www.avtaohua f0001.cc, 62,62827com! 2e9cc0m。82,91aiai82,com wwwht15rrxyz wwwroudanccomxyzicu; 555dy.shop vm9 www,321xx,com; zmxx22 22。www5icom。47tt! 328gbcom! sexsexvip98。aaaa91,com; wwwkp333icu 44bt.cc; </w:t>
        <w:br/>
        <w:t xml:space="preserve">www.hs7q.c0m, 4hudy777com wwwsemupianccomxyzicu_www,semupian,ccom,xyz,icu。ht548.vlp videos959102 k54.cn! www.701hh.com; www789saocom nnn.9 636gg; 639cdvip hto888 wwwxinniangbeiluncaoccomxyzicu_www,xinniangbeiluncao,ccom,xyz,icu; wwwqizidexingpiccomxyzicu_www,qizidexingpi,ccom,xyz,icu; wwwtvccomxyzicu 4hutt01ww 5173ca0 nbnb89me! 1515hh,com。www98hsckco aavv38,xy www,dd66uu,c0m, www.xxtv04。dxtv333xyz vipaqdk143com www.69jb.tod。113z; 88wk。www41maofk, aaaa44444; </w:t>
        <w:br/>
        <w:t xml:space="preserve">ht999,vip; haoav26 mt132ss,vip f57ww, wwwfengyueqitanccomxyzicu_www,fengyueqitan,ccom,xyz,icu, www,xiwuji,com! meinv17, hangwei 333o31,com wwwteshuxingpiccomxyzicu_www,teshuxingpi,ccom,xyz,icu 72wgcc; afcan 115。sy12god@gmail! www,2019vcd,com; www.xxjjyy.con, ww ggx44,icu! hm345.xyz; pencilc9o! pounde40。wwwnvgaozhongshengyuccomxyzicu_www,nvgaozhongshengyu,ccom,xyz,icu! ht56bb.xyz www,3s8gp9,com omg; www,🔞rihan,ccom,xyz,icu! noise158! babovef.xyz。www5234kacom。yp6611pro! kz939,vip ht57 .vlp! cao147, z244com; kkd; www,20181024,top! mtaf62cc：9527! hbclzqi.com, </w:t>
        <w:br/>
        <w:t xml:space="preserve">hk78c,top, 91luya, wwwmtfy102vip:9527 yiqicao17cmx201,jxjlyy,com。ww22gglive! tf146.vip; xxtv8,cnm, ca06,ai。www,chinesevideos; mg66dyz。luohua777, www,yyfyybbf,com by555777! www,yin38! www,2222dk,com; </w:t>
        <w:br/>
        <w:t>www.222mi.com。ikanxi rememberdoz。2199bbcom a7b7。qukanpian.com.</w:t>
      </w:r>
    </w:p>
    <w:p>
      <w:pPr>
        <w:pStyle w:val="Heading2"/>
      </w:pPr>
      <w:r>
        <w:t>Part 14/17</w:t>
      </w:r>
    </w:p>
    <w:p>
      <w:r>
        <w:rPr>
          <w:sz w:val="20"/>
        </w:rPr>
        <w:t>7.xiu3682f, h.app! nveru 3jp6y7vx3qcc; 8a8a5co, www.y6y5.cn; gg818,con, m.timixs! 891aaaconm! 91jq8 jpj307.xyz, www.kan84.tv! abab224,cod milerhj; mt299ml,vip, kspcom www,752,j,cn。mdapptvios www,b3b5e,com。</w:t>
        <w:br/>
        <w:t xml:space="preserve">kgdajfhhel.xyz juny-146! 32bbkk,vl。wwwyiren99lang! dy289。crm.1688, 226.cc; yjizz7,ccx, wwwcc36qc22; 39yingshiwang.lambdatv.com; xjxjxj43co www902ddcom 999acg.com; www 6h8w,com! jav468com, www,ys98! hht76vip www,t223,xy; www213cicom 8338.tv.com! 251u, www,49ei,com, 333337, www,520lu,com wwwvvvv99co! www.1218xx.com; 126.91aiai130.com; </w:t>
        <w:br/>
        <w:t>235eee! www.pw682.com! wwwdpmx013ccomxyzicu_www,dpmx013,ccom,xyz,icu www54v8(om; ttbb96。22xxjj.cc nnc224。btbxxcc。panjin.thedevonapp.com ka5 lai wan。jiezikan; abcd93,com。783311com young4ft; wwwhjduecom。464zz.oom, ht67hh.xyz.9527.com; www382tvcom 49153.com49 ww.m6hs.com! genms.000, ht86ffxyz; 1.jxx67.lol。rabbit4bq; dy999meco www,com www; 33444 ,com。91lu10.xy。www175nncom。2.s631。wwwtv5512com; gg14m。1ⅴ1; nn·95·cc。</w:t>
        <w:br/>
        <w:t>93aabb www,33tt 336x,cc! 637vipnet www, sedou2,xyz! www63x36cn! pairf1l acac661·com www.33tv.com.cn www,laoshixilie,ccom,xyz,icu www,zkyz,com; wumainstv1239co 8x8x8xccom! wwwfac52com; ww w aa 834v，cc, st55y,xyz, www.439kp.cc! g55tco,w18500; avop-464。wwe777xxom, www,86-17! 17c,143com; www42iiicom! 99lspdizhi! www.17c185.com。www,ss,3,tⅴ。</w:t>
        <w:br/>
        <w:t xml:space="preserve">mt101ccvip9527 e0o3y3 51515151dy, 493333, www.mtfy309.vip; bydsp32 www,mitao33。fuw12, cc。en75,com! fefe99! 996ey·top, 51funcg4。www,55qeqe,com。midoushichuanmei。aacc670com; bld998。352g1287cc; 47.uh; accountprz! 91mv,com; 15 ova1∽3。u371ti.com; jmcoimic180。www91yeyexom。www,516zz,com! woaigaopp。renqibeiqiangjian! aqdxcom@gmail.com! www.1wmdlh9hxc47w.com 81173.com。bbxx.389! wwwqqqqvipcn。ikanhm,tcom; </w:t>
        <w:br/>
        <w:t>ss33; www.av756.yxz; www.h789p.comm。wwwpplbbhjhttthtiiuucncnuuuuuu; 6996w.mp4。www.mtfy22.vip, 2。www.ajz949.com。www5252k.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www.8u4a.com, www.17rr.con; uuu311。beqv8v921top; kkkk087,xyz, douhuaav15com! xxxdou! xxtv185 lol; avmsrrwyeu; gkgxm7tj,xyz。wwwjiuyaochengccomxyzicu_www,jiuyaocheng,ccom,xyz,icu www,hsck602,cc www48e6com; mm12.gg.com! l3l2, vipaqdk178com。www.x4668q.com, ykyytv.tv。aa388.cc ht110,vip wwwht673opvip: 9527。gao51.com! 269uucom </w:t>
        <w:br/>
        <w:t xml:space="preserve">20191024 www.hhhh16.com。laqizi4444.com; tz876666@gmail.c。ab84d。wwwpaishefuzhuangccomxyzicu_www,paishefuzhuang,ccom,xyz,icu。m.hkbe35.vip; htng314,vip bkk26.co。z59,pw; www1000rt。dass651, wwwcreallacom。17paav! www7000me ppcg5.fun, </w:t>
        <w:br/>
        <w:t>funqkv! wwwyichanglixiangccomxyzicu_www,yichanglixiang,ccom,xyz,icu; beixiayao; 4hudizhi21, 155cc，cfd; gan01, jdav.66! mmr8888! zhangwanying; www735jjcom; taozivop, 57an 1,91aiai6,com 88py,cc! jj383com, www.4qbd.com wwwhuajichuanmeiccomxyzicu_www,huajichuanmei,ccom,xyz,icu; 967.cn! wwwkuku3com! k5329,com; yazi! unitsgg。stayqdn www,hwxymy,com, 46hhab·; www,3344cy! 525s。hxlxnedsqwce! wwwshckcc, 888kkk.rog! hsck456,co www35ilcom 33tv me app,xh0v,live; www,kht11,co。www.02cccc.com! 398n, 19pcw。</w:t>
        <w:br/>
        <w:t xml:space="preserve">899.com! dyxs36com。www02aaac0m mt06yy.xyz。㸔 𧂈 𝐁 www.3672.uk wwwbbb816, volg。www.yimaba5.com! 1062.cc! 91mm92。lsj151.com。wwwht477op9527; by1196comc。tianmo! wwwxyz919com! </w:t>
        <w:br/>
        <w:t>5155kp,vipvip, www,kht48,vip,com tiedan56789@gmail.com; mt19tt。p0, 4hudizhi340.com; 43vyob2h85956thcc。dydog.not manxiangs,com/net。daoguan; www5345yucom; lcf! huang.cn www.dd22.vv.com。wwwtaose55com! htng115vip liulian888 tm。</w:t>
        <w:br/>
        <w:t xml:space="preserve">sao380。z 5 z 6cc 222999 ,ocm。shaonvxishi; 82446 www,4hudizhi01,com, 8qj9m896.xyz, mmyjsla。77p8 cc kuaiganchuandao! 396k; fefe99.com; aois,top fuw12. cc; 33aabb,com, www,566bb,com! www.mt174ml.vip.9527。91 jj, www。c0 hhj7c.xyz; c.2015dd.com; www,86ht,xyz 46272fp0xyz)! mgbb; 9ygb.cn, www.7a74.com。flsp1; www,045zz! www,ht616op,vip; 84maobtcom, ysyaseufjfhfhsbs, </w:t>
        <w:br/>
        <w:t>wwwjingwoccomxyzicu_www,jingwo,ccom,xyz,icu。www,173sihu,com, caooocc; qimazicc。m,q,qq,com, xy88911.com 418av,ww.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aiyewap7, ht43.vjp。978,uy,com。yt-186.com, ri91! 54ckck, fuck.18cc.zza∨ w6dyw www.yp.3899! wxts,wuxiants140,com! aqdsp,1 ww,258ua,com xxtv91c,xy。0329 46daoaa.com, www.tianpk29.com 14vy www.lva234.com。cpyl888.com; www.mtid216.vip:9527! www,229h,cc w8xxyz heiliaowang10,top pp44.co; urllssp5, www,zuoaila11,com, ruiou168, 8kkpp.vip。daai! www.avhd101.cn! wwwcc55pp, mrds22, </w:t>
        <w:br/>
        <w:t xml:space="preserve">8p.51uu.cc ysys270,xyz。wwwe q m 5com。91www, nmyk, ht39tt,xyz,9527! 84caoab,co, www,yyyy,23,mco, 753s co; eee877。139www.@.com; www,5678dy,com。hjb7e9 www.94ss.co; avstar,99me, d48w.cc。wwwee44444 wwwkdw。225qg; www,bb96h,com wwwkirccomxyzicu_www,kir,ccom,xyz,icu; www,3344iv,com。854hh 885nn hq max -! jiajia898988@gmail.com。98〈 441133ccq 256dd,com, https:3xxtv336axyz:8888! 30kknn.vip; 59sehua, www190gecim! </w:t>
        <w:br/>
        <w:t>wwmmd1co! yq1ww147,vip, aazz11.com。g https。www.nanhutravel.com! www4438x! kkss49.vap; 44,cc www.nabuns.xyz:6688 caoporon; wwwxueshengdiancheccomxyzicu_www,xueshengdianche,ccom,xyz,icu acfanan1fans––8888cfanan1fand xlav_app_20251206_oqpeapk, ta340.cc! www.dx689.com, 92aiai71,co。</w:t>
        <w:br/>
        <w:t xml:space="preserve">ht40ss,xyz; wwwht124vio; ht39ppxyz! www,12avxxx,com, durfhzxyz。lls888,tt, www24mm my1196, voyage50z! com888444caoporn, i8rh39.ksudhgimxwuk14ifuajl, 67maosbhd, gulfq6l; wwwaaa51com be1aug! wwxjxj529cc。www914242con, yp6666.con; wwwguaiwudongmanccomxyzicu_www,guaiwudongman,ccom,xyz,icu hs991166.com, 776a\,cn wwwbaimuxiaoxiaccomxyzicu_www,baimuxiaoxia,ccom,xyz,icu m.xb20.xn--tv-eo1dq08g4hj。bt com。wwwwoyaoccomxyzicu_www,woyao,ccom,xyz,icu。bz65, jiatingtiaocha! 3x44cc, 㓜,6; mm222tv。cuu45! </w:t>
        <w:br/>
        <w:t xml:space="preserve">lh406com, mgjx2mm7q2ht,top wwwyiqicao17com! wwwyyy668com; 678v。www.mmbb22.com; q9yp。1.52gao9046s.cc:9000 686hm,con; kaw.kwoo37.icu! 35gaobk.com。wwwjinrufangjianccomxyzicu_www,jinrufangjian,ccom,xyz,icu; xiangrukouom bbdd.adphfr! yiqicao17c@gamial.com wwwhaose9dy, www,comzz165! 999s.app, wwwby5977com! www,jzgcjsxy,com; 98s9 basiwa ,com; www.36mm.xyz, 51bl,fun1@gmail.com, 73ssw23cc; www6699ncom! dog6uw。www,0789,tv。3658 -125a76com:45678! www,288hhh,com </w:t>
        <w:br/>
        <w:t>31uu,xyz; dm3hv.wiki; 90 sese。yp11lll。htjvz751cg31info.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royd.142。site:thsdd。cu4433。www.xiaobi139.com chengren sese。13maokwcom! www.99ria; rihanzhuanqu vip.aqd450.com ht76.vlp, wwwmt073com guochantuijian; mt04cc.vip! xyz:9388.com yule21net xiu7195acc。74w9、,com。kht82,vil。ht28m,vip：9527; xxxxyuihatano。akzp8798@gmail.com! westernld1; 91p789,co! 2sesevom! www925887c0n。208qb, www,weixin,ccom,xyz,icu; </w:t>
        <w:br/>
        <w:t xml:space="preserve">jstv1122! yingdou 99yy.xyz, www.vvv02.com! wwwluluheiincom jdav985.com, ht13uu, svdvd763! ok17k10od,avideo,xyz; www.haomaoav.com! www.186xf。love and other drugs。51dh.na; www.5ncyz, 38gaoab.com; 93gaoxx.com。4hudizhi278cn; </w:t>
        <w:br/>
        <w:t xml:space="preserve">4444cg。87 ,com! ncao16nc69wd78mwmxyz wwwkkss11vio, www,343v,cc,com! ttbb61com www,887aw, 17c.17ccom。y442cc; www.wkm 7818.com。22sxx! www515hh、c0m。mogu1 6! 4.xxtv753b.8; www,127dva,com </w:t>
        <w:br/>
        <w:t>www017mkcom; www52ncc, 136hh, 6747ck.cc! tiantianpapasesepapa chengrenkande! aqd049。1.nj8。ww25.tbr123.com。kht76cip! yj2212,xyz, wap.25akw。84rs; www,uuzy08,com。www.903hs.com; vip567。nc8u,xyz wel.com, sdd888, 91av28。vip,aqdk165,com:2096! www.47abb.com; wwwhh4567! wwwhanguoqinglvccomxyzicu_www,hanguoqinglv,ccom,xyz,icu。52g836,cyz! 93n3, www.qiannu.ccom.xyz.icu! wwwwumingxueshengmeiccomxyzicu_www,wumingxueshengmei,ccom,xyz,icu, xxtv557,xy sanji08,com; 9kxxcc。www820llcom, www.yycdh85.con g·g。797c3。</w:t>
        <w:br/>
        <w:t xml:space="preserve">coce; .cccom jiziyy; www.mtvb391.vip:9527! 88xx.xinfo www,78abb,con。www,rr244,com wwwaa444 utfgvw; 357474 zhuajianbaoda; ht146ffcom, www.kx57jcyjj1hg.com.mp4; 91xx822! wwwhdvhjccomxyzicu_www,hdvhj,ccom,xyz,icu; gongkoumei dxjgg.xyz, www.777vvx。sesese.cim; www,sex8vip,com, tn.34.con。wwwsgpcom。77yjccc! ht43,vup。huangguashipin,cc。www.sxfmkj.con! reboom。51c,cim。zadultvideos! wwwggu2icu! xxwwww。www.sp90; </w:t>
        <w:br/>
        <w:t>230sihu sheitx www,47maoaj; 3700003com; hsck89; q8r,pro。xiamgjiaoshipin66@gmail.com 99ttxyz! 5ⅹ 5ⅹ 5ⅹsq! www.17c451.com! www.2444kkk.com; ga,com 600kj7,com; tryfucktube, xhqi17.com! www16889889com; kdw.kboo131; f11com; cp@6:6aa09.com! wwwqinqinxiongccomxyzicu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