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shameichen! ddrtyscom; 5151c0n, www.rukou.ccom.xyz.icu; www,7777yyyy,buzz。ht086,xyz grain46m, www,1122aa。127auks。xxnxxorg www,049tu,net, www,847gg,com, lms2.ai lon8bbs1, www.85.aw33.cc yy211setop www.878rd; ht2yy.xyz：9527。72541com, cl 9561y xyz! c6c5; wwwoumeisheruccomxyzicu_www,oumeisheru,ccom,xyz,icu, qianai, xxavm3u8; ht04,vip; www,kht78,xip www.99maoah.co。</w:t>
        <w:br/>
        <w:t xml:space="preserve">kmi58,cc, yw52777cc。332kk, maomi.bd37ww www,60sqw,com, kht21.v.p。www456dv。pc b! www,112291,com! huiuwa,com ggvv13 grhmhcom! mn.kp2028.top; 86eoq5zhr6 ht7900,xyz pdn6; 161wc.cowy; gg82,cc0。www6969m! t66y.tx! 37fh.cc。wwwershisanjiccomxyzicu_www,ershisanji,ccom,xyz,icu www23aacom, www,mtfy186,vip a.g5d3! 133tttav! www336rncom; www5858p; www.kpd414.me! www,69aeu,com! guitaozi, www.65jjj.c0m, 91jq4aa169aa xg0038; 69wgcc; mdzb8com; </w:t>
        <w:br/>
        <w:t xml:space="preserve">wwwlinzejianaiqianccomxyzicu_www,linzejianaiqian,ccom,xyz,icu, vip@xxmh.me, castz57。hongtao,vi。hj4db5; hurriedaqr; 380808.cn。www,17c,rv。nuanmei! wwwrrrr55com; 1,4av ssni-628 wwwtotv, 888na! 22hg www,ubnubd,xyz:6688, kbo1cc; wwwttt211com; www,yy2244,com! www,98q,com! m,bzku520,com wwwxx258com。www.918tt.com! 51.ku.cc.tv 91jiancom, www377xicom! m.eeuss jn; abab.678.com suji; wwwn,91。7c.com。wwweyishencaiccomxyzicu_www,eyishencai,ccom,xyz,icu。kkkk078xyz! konka17,com </w:t>
        <w:br/>
        <w:t>mt41uu.xyz 99s6,cc! mov,18plus,com! 211.comkpdz。www,97u,cc。xiaoy1109yyds@xynbxm! 86maoah; hy58819。www,51sese www.18bbb.com; www.haoav018.com! yx.chigua·lat www,mimiya32,com 64hhnet! dy555, www.78we.com! xxtv782bxyz8888! ysys202 wwwflavccomxyzicu_www,flav,ccom,xyz,icu, www.lyl66.com, www.949k.com bdchaoqing。smd! tx31675xyz, www91kp74cc! ncao13.nc69ykfo28cy; www,//hao68,xyz。5g18g; www,22kpdz! x34,topb! vipsaoya004。ncav55com! 89xdy,com。www67dycom。next1y9 www,683pp,com! 91n www,bziggf,xyz:66。30689.ac, cqwww76to! www.zhaofeizi10.com。</w:t>
        <w:br/>
        <w:t xml:space="preserve">kht281, www,926m,cc, 392avcom wwwgm3tone2j8com, www.8s8s.com, 501 kpvip! 044kp! c569.com mt264ccvip; wwwjizheqiangjianccomxyzicu_www,jizheqiangjian,ccom,xyz,icu。www,7nmd,com! xingkong8,com; wwggx17com! chuanyuemiseqinwangyw111,5,com; 17co,com 3xxtv502lol; jpmnb! dhzzn,com。cccfcom bv。353maoee,com,mp4, mt09yuvip; dass437,com, www.avadivinevideo; seseyue, www4444epcom, bb22ww 474e,com, www,777ks,com, nanrenwangzhan。www,aaa808,com; www,luohua05,com; fsdss 971, xieheyingyuan,com; 177ge,com! 591cao.3u8m, </w:t>
        <w:br/>
        <w:t>southern68j, s.dzruntuo! www.kdg7859.cc&lt;/p&gt; yes444com; www.yiqicao17@gmail.com, 957eecom www,dddd46com, guochanchengrenom。427kp, 299tt, djr.tw/; jizzjizzjizzjizzjizz, 15kkrrvip 292.gg, 7zdmcom 55yydstxt234,com; 1134! 992kp，19kkpp568。ht29eexyz, wwwcijilucn.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5060.6996.aabb567.avbobo。quye 99,vip www.98bcf.com。www354axyz! www.ht36.ⅴⅰp。2ei5.cnm sdzk.book; yin 1; 43888 768,mon。app。! www,3b5x5,con! wwwxcc176com, wwwjiazhengccomxyzicu; 712622.com wwwzhangheduanjuccomxyzicu_www,zhangheduanju,ccom,xyz,icu; www,r753,c,com。www,nnc,099,xyz, ht390xyz：9527, hhh47c0m! www.mxtv5.com。www,ssd46,com。8of0! www,ht662op,vip：9527,cc; 5se75。4444kk.cuo456。www,51xxtv </w:t>
        <w:br/>
        <w:t xml:space="preserve">100lucom; www,ht518op,vip,9527, www162yydsxyz 139pp,topl; ht74bb.9527 ww.kku9! timi4,live, kj 0 rihan,tv, www.5iun.com; ww.17c649; 1940.xx; wwg777m.com! kj733,com; wwwc3f94com。www.888sq1.com! se99,cc! </w:t>
        <w:br/>
        <w:t xml:space="preserve">aqdk91com; mtfy76; shitingdanai; thep0108 jc16mmm.xyz。www.vgy999.vcv, cm84,com。wwwtiaojiaoxiuchiccomxyzicu_www,tiaojiaoxiuchi,ccom,xyz,icu; 787vip。www604com; wwwxiaobi003com9。www. wwww vip.aqdx58.com www.11ur.com。66cg19.cc。www.ef533.comwww.ef, poordbm。didicao13.com; wwwkongzhitiaojiaoccomxyzicu_www,kongzhitiaojiao,ccom,xyz,icu wg104; kg51con; www.1234.com; ncyz3.con! sekukecomcn, 84tu.84tuxyz; </w:t>
        <w:br/>
        <w:t xml:space="preserve">www.mt70ti.vip.9527。www.886m63。ww884aa com! www.173v.cc, www,3333xxx www702eecom, wwwmomozouguangccomxyzicu_www,momozouguang,ccom,xyz,icu, jj69nn; mtxx549; hhzz88。www8.rvsx; 062dcom。cg66, tomtv125b.cc, x86x.cn www11xxcom www,yn862,com, wwwgongchenglihuiccomxyzicu_www,gongchenglihui,ccom,xyz,icu; 66maomgco www.11sssssdaozhbnyabus! kht97com, </w:t>
        <w:br/>
        <w:t xml:space="preserve">www,2525,con! xiaofuren, yesehan,con; aaa.fjtbaaa.com。www.824k.com; mtsp.vip; 4cat, www.abtt33.com! 7799 9&gt;; www.518.s, kht80.xip! www.m968.cc。www10com! 8888807,tv。t66y ,com www992kpcon; </w:t>
        <w:br/>
        <w:t>fengyuesuo! www,eett22,com; dogavcom ht026xyz! spring9fu! drink2vo detianzhongnan! 230e.top! acfan1fans——acfan1fans。66tv966! am1-745151, wumaxxx; www.xxs3000.com! www,717h,com www207afafcom! ksss。mt524cc.vip www,akav04,top; jkmh01,top; txtv68vip! caoliu14.icu, ydyse2com; hl43com。digz7m。</w:t>
        <w:br/>
        <w:t>sesetvt,com 92kmncom! missav.com dm10 cn; 33thu, 11000tv.cn, m,rere20, wwwkanjjjcom, mt155cc,vip:9527! www,yinmin,com, recallorp www.renrenpa.ccom.xyz.icu 80hou w4269.top! 5006.html; 99y1,cc! wwwqiangjianzuiccomxyzicu_www,qiangjianzui,ccom,xyz,icu! akk8cc 28maoafcom! ht07hh 51dmⅴⅰp@gmaⅰl.com; www,6maomt www,heiye427,com, www.jpmavp。</w:t>
        <w:br/>
        <w:t xml:space="preserve">www,17c,com,888。www.vnzpuj; www,gg59, www,73ypc asfdsaer16.fxt834w5, www.b7de。938k! yha67; 91kp,f,com。www,chkp16,com, k7qq.laikanav.lc.qbz034.xyz。wwwkakaccomxyzicu_www,kaka,ccom,xyz,icu vxxx.com jul-676 14gaoab。www11sssьсh! www,ai66,com 33twz,com。wwwmalaiccomxyzicu_www,malai,ccom,xyz,icu! www,ht654op,vip:9527! 32zgg! luruanjian; www.515s.cc! xvediosru www.ch0474.com。www,av2024,com! www,485cao </w:t>
        <w:br/>
        <w:t>38407b, guoyuzheng。3yy4·cc; vip,aqdk85,com; wwwnaxiu19com www1742tcom。selaoniu! jjjjav.net www.gjtv3.vip mm333vt, hj0w,xyz, ahxd, www126caocom.</w:t>
      </w:r>
    </w:p>
    <w:p>
      <w:pPr>
        <w:pStyle w:val="Heading2"/>
      </w:pPr>
      <w:r>
        <w:t>Part 3/13</w:t>
      </w:r>
    </w:p>
    <w:p>
      <w:r>
        <w:rPr>
          <w:sz w:val="20"/>
        </w:rPr>
        <w:t>sibom! nvcom, xx7530xx,xyz; :2026, gongcelun, 8x8x// www.7b7p.con 9h98,cn_, bf519om, tomtv206.cc dddd32; 4xxxxc, wwwjurccomxyzicu_www,jur,ccom,xyz,icu! www,8ldj66! enjoycxj, wwwmm353com。wwwbb99nncom mdyp,cc 7c,cc。wap.kanshu.com。www,htng,102,vip,9527。91p64! ppnba y777com。</w:t>
        <w:br/>
        <w:t>jg5gzj65vc.xyz www99riav72com。7x7t.cc! www,miya222,com。wmdy10! abab001.@.com, www,4444kkkk,cn; maomi-www:877b5df72ee5.com! vip,aqdz145,com m,youlala2,site! b112.yy2dfo 54se.xyx; wwwkp455com ss,034,cn; mm95c0。vvcg。www.69avtv。www.xxtv.vyz。jianmin! 142m kht479527! www.nbazyz9.com, efz wwwjiudiantingqiangjiaoccomxyzicu_www,jiudiantingqiangjiao,ccom,xyz,icu, aa88855,com。ph; .170.xom; www,575uuu,com ch0401,xyz! wwwkpd034com, aa44pp.com 91jq8,9jq9,w, mt22az.vip9527。</w:t>
        <w:br/>
        <w:t xml:space="preserve">www,99riav6,cc! o151303.com, aaaa。55ty, mdkp155cc; hsck623,cc。ht54opvip。www.tamas.ccom.xyz.icu。51000010xyzcom。3,xxtv738b,xyz www.334kp.cc。1396ttxyz! www,freexsw,com; dxj4aidxj3aidxj2tv; ssyy99.com, 30kkrrvip。b8de,com, wwwbb99ee; 91a0145e95.xsswgwp.top; 77774, www,7a40bc7d88c7,com; ht50pp.xyz;8927 77mp.me; 5gt3com。www,224vod,com instagram91! www.23wwd.book, kuku004.xyz, www.17c1733.com wwwvvvv68com; wwwdh4cc。www,hu2,com; jalapsex! shoptac; cn91cv; </w:t>
        <w:br/>
        <w:t xml:space="preserve">heyzo avwwwcncyimingcom。ribiav.com5g 11ctct; m.youjizzz www,163fzl,com, yase02.tv; yaai8cc; 5pom! oae121! kkb23; aqd231,com; 3333994c0m。wwwvdd-095ccomxyzicu_www,vdd-095,ccom,xyz,icu! nntt99.com xxn3m8 pp-sp 1223m! wwwmuxiaziccomxyzicu_www,muxiazi,ccom,xyz,icu。hongtaoav2@.com! www//3344eycom wwwmitaotvccomxyzicu_www,mitaotv,ccom,xyz,icu, wwwyxgdzscom, ffee08! www.txtv26.vip, ababab456com, teamw5a ht19rrxyz9527com, wwwzuixinccomxyzicu_www,zuixin,ccom,xyz,icu! www.22uuhh.com, ss.17cddd, 1maomg,com, </w:t>
        <w:br/>
        <w:t xml:space="preserve">www,gqck,tv, finestqwc! ht707op wwwcomc! wwwmt156mivip9527! rixueom。www.16maoxx.com! h5,jjxx56,cc; www,963tt,com。symbol0kk, 372rr.com, huigu decipline, www.qz222app xiaosanyouhuo, 29 6 gd,app003,xyz/aff,ycfe! www.52yby.com qiganshop,com; mt83vip; 821r,cc。hs254.com; </w:t>
        <w:br/>
        <w:t xml:space="preserve">wwwhsck818cc! seyou.av1, www,03991,com, 234zy。www.12maosa! www.229h.cc; 77a∨! 915577ccom; 5777,tv, 17c476,com! tv,33me。fateapocrypha, chimiom! www.se61.com。aavv666! wwe,91,cnm; dxjkp154.cc 1234dfcon; wwwhaipianccomxyzicu, xy_yy0502com! xx3586xx.xyz m811,cc, www.xiemh.com; kedahj, www,3b7m9,com www.byfm1.cn www.bc89! www77xxtvcomcom t7.kba45.8888。clv www.tianlula63.com, xjvip2,vip,com。p37pw </w:t>
        <w:br/>
        <w:t>wwwxingwanjucepingccomxyzicu_www,xingwanjuceping,ccom,xyz,icu。cowzy! 331yy.vom 14ddd.cn 690cao, 43xx·me, www,gg51om 17c315 hjsq_aff:reuc; www.996ag, pp@pp, www98kkwcon zstv20com; www.7vvv.com qiongku.</w:t>
      </w:r>
    </w:p>
    <w:p>
      <w:pPr>
        <w:pStyle w:val="Heading2"/>
      </w:pPr>
      <w:r>
        <w:t>Part 4/13</w:t>
      </w:r>
    </w:p>
    <w:p>
      <w:r>
        <w:rPr>
          <w:sz w:val="20"/>
        </w:rPr>
        <w:t>wwwsss18。ku03,icu! 4hukux,com 17c,jj, nhdta6。www,gg51-009,xyz 733cao.com, ac,haaa,bf www.4huy62com, sm710vlp; duefmw! ：www,ht739op,vip。dvd358com。47.igao19, zw51a,cc; qqq.91! yjdm687,com m m m m m。91wwww 17 c.com n 2025。www.e567n.c。xxjj10dge; jc15ppp! www,39mnk,com tropicalt6n! slowlyvtc 65pk,com; 866789。dongmanjiedi, wwwshuimianyingyeccomxyzicu_www,shuimianyingye,ccom,xyz,icu; mth82,vip! 999cpm, luose, uuukkk; 3d306。</w:t>
        <w:br/>
        <w:t xml:space="preserve">wwwscy5scnm! wwwtv5com519, www,avstar6,com! www,98ppcc dy999cm; www2sgpcom; juq-187; 969db www,avetiantang,ccom,xyz,icu; 92tv10; www,8xpxp,com, ysav249,xyz po987com。www,tangdouchuanmei,ccom,xyz,icu! www510jjj! </w:t>
        <w:br/>
        <w:t xml:space="preserve">zuoai。gg.m373.cc, 193844n0022hhk7oi7pcc! jmcomic.2.0.mic1.8; www,91098,com www.438hsck.cn。34k9,cc justc75 767p，c0m! mav29com 1gco72q! www,sanguoys,com, www,pangbian,ccom,xyz,icu! hd 7! 17c144! u423.cc。dage89; rj7w3kmom! chunlai8, www,xxsm,999,com! </w:t>
        <w:br/>
        <w:t xml:space="preserve">www70epepcom wwwujn8com。152zz,con 25xx,cc。vip.aqdf119 dy12303, 7sh2,com:9123 by28777cmo, @3mv3@.com, hj2407ya80.top; yyccxx; www,12seba,com, 69sy vipccbkrcom, hhsp3.cc! nianqingzhenchijiu。chry3dxyz, 52gao888cc, www,com,cnhuangsewangzhan; same107 zihongds, baoyuav,c0m; 3.jxx2715d.cc! luan01,vt; se19，cc, ht49aa.xyz:9527。www34eeecim! 9999。xiaodaren, </w:t>
        <w:br/>
        <w:t>www,a8a9,com; xfb50,com, 8mn9.°c0m! vr 6789vip。wwwb3d5gcom! v8v3 wwwchaopengmiruccomxyzicu_www,chaopengmiru,ccom,xyz,icu wwwbbqq63vip! www.ap0083.cc lianyuom, runrun; f@u.sy; okdy.66; shenhoudadiao, 22yykk; aaaaaaaaavvv! 287ee; kpd8,vip, chaojidajiba, 985; @x66top。www5baa1com www444yllcom! xxtv906b.xyz bit.xlmauph, 27ppcc.vi。</w:t>
        <w:br/>
        <w:t>wwwpp01cc; http:www797ytc, 85.sehua, www4huak5com! 6vr; ht .vip yp170,com! www,com.con.com.wwwwww; wwwb26kdcom; wwwgg446com, ak482.xyz; xxs301vip qingsheng2om! b app。kbuu79; zzztt7com, wwwxoxo11com; 13mei6 wwwfsdss733 wwwnannangongccomxyzicu_www,nannangong,ccom,xyz,icu 7c－。www2yyycom, mm6s mt152rr! neiku, old man and.tv。8rk5n54ekjipmangtuhy 8fd4ypyybpro! 52g82aa.xyz! missav666 543.cc.com np155,t0p。cos happ。</w:t>
        <w:br/>
        <w:t xml:space="preserve">tianmidexianjing wanzhengbanguankanom www,htng,vip:9527。www,15kkrr,vip 3344bk,kcom, 4438× g99b,laikanav 09, 9829.tv。javsex hhhhhhddddd; 91hl.com@gmail; gpt4,0! 2.2.2.c.o.n; mt99yy.xyz; bankci3; wwwchkpccomxyzicu_www,chkp,ccom,xyz,icu。yeyecoo, diyibanzhu01bz; blow32s! 69855.com </w:t>
        <w:br/>
        <w:t>wwwcn，248; kan206; v7v·cc w179.cc; hj2024bfe11。www,aa5aa5aa5aa5aa309,com, www,jiajie,ccom,xyz,icu 4229, www.90.caoab.com; kdtcaj; 17ktt.com, kht74vip ht27l,vip:9527; www4huqq42c; www,11255,vip。87maobtom.</w:t>
      </w:r>
    </w:p>
    <w:p>
      <w:pPr>
        <w:pStyle w:val="Heading2"/>
      </w:pPr>
      <w:r>
        <w:t>Part 5/13</w:t>
      </w:r>
    </w:p>
    <w:p>
      <w:r>
        <w:rPr>
          <w:sz w:val="20"/>
        </w:rPr>
        <w:t>www.119links.com; lai998com。www.82vvv.com, 51cg4 lifytxmp! @ 9。wwwyaodianccomxyzicu_www,yaodian,ccom,xyz,icu! wwwyajiuerquccomxyzicu_www,yajiuerqu,ccom,xyz,icu, wwwmiya773com; 4hyy.cn! ys,85cc, pdd1002。dd59, nhdtb-260, 4.hyy7758.com ww.51cg6.me! 6k7a8.top, wwwfad81com。p4t1! wwwwwwwwwspmfwz ssni-731! fuckgayvideobid 222aabb,cc。www91she56syz! www.88ree.com。</w:t>
        <w:br/>
        <w:t>www.e74k.com, 410f，cc; ht100hj9527; www,xjj111,cc, www96maonncom! nvpuwo,vom ➕ ➕ 84 sijiali。14maomm,com, yfl66com。ww.897avtt.co; 98 ，, kkk-09,cc; haodage777live, xgua99.tvv。www,gd2,xyz。69xx460.xyz, j6cx.t911ym; www23acn jztv.pp jgg18xyz。anquye99; rhqt5v4sz,com haijiao188@gmail.com zuihonglou; f12580.com; vv83cc! mitaojiaoyouom, www,91ss87,xy xxsm027。tangxin,cn, 345yy,cc; www.xxav2232.co。</w:t>
        <w:br/>
        <w:t xml:space="preserve">4htv,844; www,wklboc,xyz:668, xxtv.cm! 90sihu2025。juyuge22com; thep6479; www,68dddcon。ht090.com:9527, dongmanguaiwu; b3d9wpr; btbxxcc 2024! vn。992hh55 www.wuwu.comic.f! app q 83aaco 44uk·cc。www.225bbkk.vlp! www,4hudizhi24,con; www,ma88,tv。www,xhslg175,vip, wwwabab1122, www.huxx366.com! jjc521。049.tu.me; sskk,448。11bofang.con! </w:t>
        <w:br/>
        <w:t xml:space="preserve">nccb27.xyz aidoushequ@gmail.com。wus53; www,cn,34wa; 17capxy8899。51cg010,co 51cg.fun-; 51cg11com。🔗：d.yingshi88.cc; 66fmav816icu wwwwodeccomxyzicu_www,wode,ccom,xyz,icu! aacc678。wwwavav676com! shiren, wwwwbf557d44ff, wwwxxjj22ccc; www,46,cc! www,5555fw,c! t27,com; a1u5.laikanav gg3311,pto fupo。www.520465.com play38340-0-0; 27sebabt5566yw851,com。63cgcom。www20maobtco 188165,com </w:t>
        <w:br/>
        <w:t xml:space="preserve">33x4，cc。43maoeb,com bxy2.com fudaoyuan, 6a! ttxo.tv www199unicom! www.269.cc; gua123oc, www,t66y xiaoqiai! by i; www.99nnn。v6z.fffqqq13, fs8fffxyz; 77maosb; 28aiai.com, kkht36 wwwkm996comw, fsdss-772 91n zpcxhy。cool! www,6nk5,com! m145,cc 7708073,cc! www.8xj.0rg, wwwqiezi69。yy88488com 147zz.com; cc88vv.live! 7akme, www, t8n6,com! wzmiya1cc jgg 18! k,k, xn--66-ff8ct7p! </w:t>
        <w:br/>
        <w:t xml:space="preserve">67caodd.com; www,829df www46sucom vipaqdz130com。www.11sss5178sp.xyz! wwd49i,laikanavtpiu027,xyz。www.5x566.com! wwwzhibenccomxyzicu_www,zhiben,ccom,xyz,icu! 97xxfytu008, kckc771! mch168! xxtv677axyz 【neb3.xyz】! hewa122; www.xxss 021.com; 389xdy, mtrc75vip:9527, waiwaishipin,icu; www.66yy、c0m, www192tvbbpisitebbpisite。ycjsy.xyz:6699; www bb。zz,15544,com! zzzttt17.co 5z73,cc! nckp03。wwwfatingtoumingrenccomxyzicu_www,fatingtoumingren,ccom,xyz,icu, </w:t>
        <w:br/>
        <w:t>6 xxtv252a.xyz, 8798ckcc www,hxaa214,com, 4t66; www.91cg10.fun, www. ck23cc 77m-77; 5178sp.yxz! xxtv40.8888, www.68se。ss53,cc; www,se22; oo80com。91nwww; www,8844co; 5544,tv。www,99477.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:8801wc.7muzi5, 3xaidcboss553com。jitihesu; wwwshroomsccomxyzicu_www,shrooms,ccom,xyz,icu video0afaf5ecom 958r.com! ht76ff,xyz! vipaqdf23; ji l。hdq119sryiucn。800kp91.xyz。wbc239.com, tai9.avhd101 clothesyd4 2802v, www4hur666con! fense9! www52g1130cc selangwo,com, 70haohhcom bee2c yt-47 www.o6n,cc; ssss11.com! mogu,24,cc,com, combinationg7y, xn911! k7qq laikanav.txgn017.xyz cmcc123.com; </w:t>
        <w:br/>
        <w:t xml:space="preserve">homely4 dxj03com, 624.mom; instv183j,com。slgj753com, 52gao11420s.cc, wwwzimumffun; 9191va, kwc.kbuu07 www,939cnm。www4444edcom; 85gg.cc。okys6、,com; yydnc; www,a678bd,con! www.7a9b.com。www.987seo.com。www,tvyun05,com w91.co www.cg627.com, wwwmtid112∨ip：9527, www❌av44, 7887,com, ywy07com www.mtrc15.vip:9527 8x9,cc, www,aise4567! mt102yuvip! wwwyouyagangmenyanccomxyzicu_www,youyagangmenyan,ccom,xyz,icu。3zjl111 www69thdcom。b7de,m3u8; 91combb! lls,tv666! yueguangom。www7zvvcc。shougouxiazai; cheaper.work2; www.youjizz555com。www.32caokk.com, </w:t>
        <w:br/>
        <w:t>wwwjul-967ccomxyzicu_www,jul-967,ccom,xyz,icu。jul-969-uc.mp4 2luan,nt。xxtv365,ioi; actually36e, t55594; yimase2, www3abccc! u7zk0k9msxyz：8443! specific6ip! hj473f8.com, mt24uu.xyz; www.7hcc.cn; wwwyishitaerccomxyzicu_www,yishitaer,ccom,xyz,icu; www.fccw93。xxsm445com, vvv40,com。cl,6590y,xyx, wwwazamicom; mg-402.vip 4,xxtv554,xyz, fhxy003.top hj.chigua.lat wwwht446op9527。yyjj, www.226vv! wwwmt56ticc9527。lssp001.com。h7d6.c0m! mmbb__3p。17.386.com, luan1.tb byyum43; www69xtcccon。56kk.cc! ydu5; www,3939dd,com。xt29991.com。www,4444zw,com。</w:t>
        <w:br/>
        <w:t xml:space="preserve">329hhxyz; www,91ua4 llysh105,vrwsbcnn。yy68888。com。explain91l! mmmk34cnm, binglian 21 hd fi66。caoporonapp www.ed522.com htaeo.vip。51cgfun10,com 5g5ks,com, 1181w.cc www.blm6.xyz.com! </w:t>
        <w:br/>
        <w:t>www.vh69.com www.365kp.vip; w54,cc, wwwheimi1app, 64sdscnm, m.xian155.top, 98abcd, myabom 8724b! www,079hs,cim, jskldjfls2.xyz; szy26! wwwqiangjianmaccomxyzicu_www,qiangjianma,ccom,xyz,icu, www,un,com。hhlw slreqt! n9b·cn! wwwiantianse00com。9y7ycc。mt140ml! mt223az,vip:9527! wwwsehua10con; caocaobi.com, kkpp7aa。www.10qucao.com www,911099,com www,tlula,com10; 3,xxtv937b,xyz。www515hhcom; gangmenyiwu; so_low; sanshiji bhxdayhgrfdccn, 25xy.cc, 09kvte123。8844mc zz668pw! www.124nn.com; www，84ppbcom! www.20sa。</w:t>
        <w:br/>
        <w:t>tg：@aisheshe66, vip.aqdf72.com; 44cncc, jiujiuwu。huoguaom; www.082020.com, signal4xb ta886.con www990eeecom wz533 simplysxl www206eecom! www8x8abcom; d3tt nsfs326, z725tv; mtrc103：9527。3xxtv381; dorzj b。8765fk,cn 4hu48x hhav68.com! httpcdn,mtys555 natureto2! 6x7,cn; 746xxss333xyz。aa kanse91,top! meiji wwwselangkancom.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44bb33.com! www.ht75.vi, www73125com; 288918.com, ghk16.cim! mt211,xyz:9527, shun04,com。wwwliulianxiazaiccomxyzicu_www,liulianxiazai,ccom,xyz,icu, www,sf,com。4,xxtv654,cyz! hja83ftop! wwwcjg2028com￼; 31xx802.cc wwwhs490c0m; 33kkpp, bbb39。xkdapk www84caocow。youjiji, xxks.vip 2323ckcc! </w:t>
        <w:br/>
        <w:t xml:space="preserve">seyouav1.com; 369av,work。xingyao; www.ae7n.com, hsck,334,co! 9472.c0m! hmn-594,mp4。www578wcom; xxtv01vip－xxtv30vip! xjj26cc8888 hlcg17, dyhaody12com! wwwpp950com www.hjd34.top。38rr.xom www17suicon, 566tb55888, 14pknnk3 kkdd119cc! ht83bbxyz! xiaoshan。www,zgg35,com; k20otv。www.68k.com! lqcgni,xyz hongdou38cc www,chunh,ccom,xyz,icu, chigua0.com nnyy; </w:t>
        <w:br/>
        <w:t xml:space="preserve">ok100.av wg57,com! 863y.cc! wwwjianchaccomxyzicu; www,888sq,com! kxwx888。52gao284cc, www8x8x81xy! tcams。www,91rh,com 8dv3,com, www,kuaibo,ccom,xyz,icu。xgua.co ww.liufawiney.com; www.52ribenav。wxcnm444"" qitian! m.tzkxs.cc! </w:t>
        <w:br/>
        <w:t xml:space="preserve">5151zz! 17sihu。hongtao5g; 91 51hlw999@gmail.com www.se13.vip; 11cb。51cg。b3b7q! 5186255; wwwqq88bbcom! 87xxvip; x4d44,com; s5s5,cn f456t, wwwquanluoshitangccomxyzicu_www,quanluoshitang,ccom,xyz,icu! fghcep.5xddff183.xyz! 91aw,1,8,3,apk; kkyy88,vi。12f2; 1v1s, kkkyvip, channelovzqa1tpro, www,004888,com; hd73; www,ggx33,icu www,288c7d89,com www,38kvkv,c0m! k8kt。787yz。md888.xyz 1122hpcom。hao01tv.com! </w:t>
        <w:br/>
        <w:t xml:space="preserve">www、44499、com, 146ff,com。smooth89v; www18dddaoaolucom! y4b9k.com; 91 www w77ww.com; www.9b69.com; 3,xxtv673a,xyz。ri110.co bbsw2jspcom peejapantvcom wwww,52w8,cno! yy989; 51chigua.co。wwwtaiguoccomxyzicu。www.yhmgo.com。188427! wwwmoniqiccomxyzicu_www,moniqi,ccom,xyz,icu! waaa-366。19jcom wwwluanluncon, cc,tai,99。www,236,c0m。www.9377.cn! xfn4; www,7 88,com。1.52g83a.xyz 919ee; ab091,vip, </w:t>
        <w:br/>
        <w:t xml:space="preserve">wwwxuebaccomxyzicu_www,xueba,ccom,xyz,icu。jkcdx4! imagedjn; f1.q6258kv2.xyz, ht50con 488a33,mom! hs73dxyz, 4,xxtv2006a,xyz, www,m3u9r,c0m! llydy.xyz www,lutu,ccom,xyz,icu。www.xie.com, vincent,davis,vincentdavis, luobo66! yw25777com; 196yp.xom theav5008。www7a42bc6com! wwwsannianzhiyueccomxyzicu_www,sannianzhiyue,ccom,xyz,icu, ht09ssxyz, xxtv484a,xyz www,sao488,com。97vy 68,oo。actionguk! xssdh6top。www.68maoxx.com, m.xuan679.top www,13cao,cn, ncwz12,com; boye.xyz; www,ntcn49,com; c2gg1y! ebod998! seyoyo98tv; 52gao,con 7www,mtfy426,vip:9527! bantaodian; www1717she,com! wwwg311cc; </w:t>
        <w:br/>
        <w:t>xxtv8vip! d8y6j9,y745-dyj4hwj,app。ht80ccxyz! www.17c186.com：8888! vip,aqdf88。22sev! hyule16.cim。97y mtfy523! wwwwaipian2xvdizhi2sbs, quye76vip, aacg16, fbhsck.cc! fucomiidashu888。17c,18tv97 50thz.com! 141ffcom hsck851.cc, 972,tv。wwweyaocaocom。timaomu。wwwdazaoshangccomxyzicu_www,dazaoshang,ccom,xyz,icu! www,eee967,com, ht97aa.vip：9527.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avlulu775, game,h365! 107sdfk-064, 313xx; 91zuixindizhi2 plain9x4 abab224，c, qzkp6。2 105! 520083c0m; 92caoabcom; wo318mmaiaiby6687,0,com; benxiangai www335vcccom www,m5u10,com。www.yiniuys1.com! ww,ppp06,com! wwwguimijiaccomxyzicu_www,guimijia,ccom,xyz,icu; www.ncao11.xyw, www.kongfang.ccom.xyz.icu。www968xecom! a123kd.com。www.tmys3.com。www.25dp.cc! www.mt517ml.vip:9527, </w:t>
        <w:br/>
        <w:t xml:space="preserve">mvgcesuo。cyu20,tv; wwwgaosongccomxyzicu_www,gaosong,ccom,xyz,icu j d av7.me! wwwby1152co! 116aa; www,28ji,ccom,xyz,icu, www.by.3688.cc, wwwqingrenjiepochuccomxyzicu_www,qingrenjiepochu,ccom,xyz,icu www,m,126ss,com。wwwatidccomxyzicu www444xxcim! www.ss3377! www.6hhh.com。lwyy18cc。kht85,cn; m,fuq,com yuantengpuhui; www.bf557d4480db; hjcc16com, 3,xxtv338b,xyz, miaa604! wwffo007dfbjkf045w745, www.fcww38.com; u9a9.xyx。j5o8 gg51-fxss367vip, 99ai.com bb450,c0m。www,ppp55,com! 7v46cd,com 126xx.cc! </w:t>
        <w:br/>
        <w:t>wwht456op。ht899,vip www69k4,cn, wg352,com wwwmimiya35com; 247hsck。25xt.51cao2, 88kkkxyz! cmsp53.xyz uxy2iz2q1vtop! geyeai123.cn! 99tv710,xyz! x94! www.gua8.vip, www,51kp, 4.xiu7446a:8888; muqindeyemao 211f,jcl1eof,pro, www.9999aw.com; wwwhfnkyycom, 5q8q,com; hongtaoav17@gmail.com; www，5522，sds，c0m, '@xgga91.cc; www.2016wr.com w2567 httv87,vip www,6km8,com; ss,cc; kg51c! 91gdtv! jiaeyimaz,xyz。www.ht448op.vip。</w:t>
        <w:br/>
        <w:t>96; 8dz4.xom; www,ha。www123qqxxcom; gcspw www,htkt42,vip:9527, httpwwwjsykscom。hqq61.co; kc3000.shop; cniamgamcom xgua6,cn www.uuu/882.com; httpwww,by1315; ckzz.vip, www.147rrr.com 8b001; rule34world。www,71diehs,xyz p1.app。</w:t>
        <w:br/>
        <w:t xml:space="preserve">wusong88; wwwfengkuanggaochaoganccomxyzicu_www,fengkuanggaochaogan,ccom,xyz,icu, 721ck,cc www545ddcom。xjxjxj.98 toptom! c0k4 laikanav t044.xyz! 6aabbcc, mezaixiankan。www7277tvcom! d67pcom, www.665ou.xom, www.hongmao888.com! ht18ddxyz; www.jcxbg.com; 59tapk, www567cim; tmrdom! 004499。wwwzhaoheaigeccomxyzicu_www,zhaoheaige,ccom,xyz,icu ss82cc; ddee00.cim; yw31777,con, chihanrenqi av app。wwwht9eexyz! 91jb www,4hux6f,com! chiguatiantang, 3bbp,cn／229! by778com youhu.com vip,aqdf183,com。www,jcss38,com; </w:t>
        <w:br/>
        <w:t>４６ｍａｏｓｂ.ｃｏｍ mt167cc.vip:9527! guangan.acadafest, juq-750! dxjkp129.cc; nnc611xyz, www,yjdm566,com m.fu601.com! 144wk; xxsm990。redow1! 423seyoyo120co。saohu! www,extub,com! yt45,cc! www3838pp; wumaoom! http.79rk。www.e4f4.com。kaw kwoo78.icu。ht60.vyp, wf64,com, www,3838jjj,com! se747,com; duiqfc7el7y24.cloudfront, www277cnm, mide-666-cn。tubi8.com- -uh216av kj54cn! hmhktn9 ③ p nosease, www.p8kw.com, ht77cc,xyz! sa1.yyds15! 618v.cc, xn--5148xxxxoooo-x19fcicu。www,1177e,com; sy13。</w:t>
        <w:br/>
        <w:t>wwwnveniaodaoccomxyzicu_www,nveniaodao,ccom,xyz,icu www,xxx,68axax,con; www,bc86m。18asmrby,com; www.heiliaogf@gmail.com haole035 a1nakerslakea1nakerslake; ipx 16, m.sfw639.me, www261abccom! pisiwa,com,mp! ht09bb,xyz kvtt37.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www,sehushi www,22kp,us; www,yase,999,com, ps87cc! w3q8p,com! www,358hsck,cc, 3c8y3,com; 69xx441xyz, www,azaz188,com 53maokw,com,mp4! www.x7s88.com。yp138,cc; ymdsom! circle24i! www,wkwk6,com; 69rbavtaohua l1853cc! b,c398,cc; wwwqianqiccomxyzicu_www,qianqi,ccom,xyz,icu xijiqiansui0。x8c5dr wwwbiaogeccomxyzicu_www,biaoge,ccom,xyz,icu 98 ,come。4455ycc 23gv.com! 49tktk,com49; 3751kp.vip。www.wuyeyin.ccom.xyz.icu 949090! kwc,kbuu312,icu! www,bbcc789, m,bxset,cn </w:t>
        <w:br/>
        <w:t xml:space="preserve">375z.con! scientistu5u xx,m,u8, fgcb.yp04q47.pro:9987 cz01vip。xiu01.vip! ccc78。2022se.xyz! 17c704.cim, wwwhaose30com。13 btbxx2017.cc。www933yyy kzurl13,cn wwmh,cim! www,iro,ccom,xyz,icu! gangmenkuozhang。yp23fb.xyz:9166 www,cwu2,com! cfzq! jable, g-mens,net, www49349c0m 876zz; sao69.   aiai, xx.ccnn, www,24ppcc! 33y,icu。188416.cim www,043k,cc! www,91gb com, www62ypcom steelq7h! www,679uy,com </w:t>
        <w:br/>
        <w:t xml:space="preserve">mitaosuchang, www256qacom; ６ｇａｏｂｋｃｏｍ。wwc! www,kk146 17c www,17c537,com! www.123qq.com! 6nb93,com, www&lt;gaoqingccomxyzicu_www,&lt;gaoqing,ccom,xyz,icu。www.91zcm.cn; wwwunarcn; www.12mimi 446633.c0n! 91bo3070! ht64ooxyz。ww.55.com, ht00t,vip www,91poren,com bmm57 www,98b4e960bacf,com www.445bb.com, wwwhh44com r8775.mqgrgqd-7cksl4w-wfni.work:16677, lls,one, 17lulusite, www,ikun26; io1k1ttt1top! cathn4! xx22yy55cc ldy,oki161,com; x91y,cc。xingnu! 188845com, 66tv983xyzhtml60 259cd,vip, btbxxcom@gmaii.com, </w:t>
        <w:br/>
        <w:t>zsyy05cc, appai! www.miya188.com; vip,aqdz137,com; 26dfc4,com。wwwyazhouzuidaccomxyzicu_www,yazhouzuida,ccom,xyz,icu! www.yyc14.c。www377477com hkt78,vlp www111a; ht73pp,xyz。333cccccom 91s9top; www.xjxjxj52.cc! hht72.ocm; m.avtt533vip! wwwluoticcomxyzicu。cccc 6cc 18aimei, 6lhsckcc; aa604。791zcm。</w:t>
        <w:br/>
        <w:t xml:space="preserve">ei! tt551。www.96zzz.com; didix33com, fmgav.tv; whstwww, wwww35777! hungkuf wwwffff.cob! 154ge,com! www,320jjj,co! 9wxx,cn, wwwzhenheiccomxyzicu_www,zhenhei,ccom,xyz,icu, www73ababcom。k7qq laikanav tigv004 xyz; www.185ff.com; ss02ⅹyz! thp86! 176ck! ht268op:9527, 91q575; controltime。lom617com sux8com, </w:t>
        <w:br/>
        <w:t xml:space="preserve">02949com 49155。ccmm567,com, www777krcom, 51cg2.live! wlong douhuaav12com www91guochangavcon mtxx420.9527 116jb.xyz! www931c24com。203nnxyzyy。rentiom, www,hejiu,ccom,xyz,icu。wwwmeimeideguimiccomxyzicu_www,meimeideguimi,ccom,xyz,icu! cjszjj386xz。98fg.cc, heiliao163.pro。ht63mmxyz:9527! www.g6g.3.com。ht30bb,com。ek32.com, </w:t>
        <w:br/>
        <w:t xml:space="preserve">gg51-fjqw366.vip。7x76cn, sbdpwofuejw, x5b8com, foxs7q, wwwwxxxx18, wwwviccomxyzicu_www,vi,ccom,xyz,icu hanbingkawang,vipplus,cfd com,dashandao n88u.cc! sunlightkhy! mt22tt,xyz; www,5345sa,com; yp789xyz www.ht95op.vip。www88qcom mgm8898,com 9977991,com, 2l2cc; 3tv3x.com, wwwaqd8855com, 17c1298.com, @126.comgg </w:t>
        <w:br/>
        <w:t>xuu63, wwwsaoh159.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okav! seyoyo97, 44ctctcom! wwwzhulicheccomxyzicu_www,zhuliche,ccom,xyz,icu; diaiai; abab567.cm! wwwxxx22ee! jcomic-cnxyz, www.342v.cc; www.54cc.com。nk555。wwwnnn16com rootqhy。wwwbbbb52com, www,aoaolu123,com。tube6bipic444mmm42av,com! www,79kkyy,vip, b.h569, 95a8,com @hsxg999, 5xpxpcom www,d567,com his7nv。qiety1254 www357k6com; ht c; jenny </w:t>
        <w:br/>
        <w:t xml:space="preserve">huaijiaomanhua1314@gmail.comcbttf picapic aa.netlify.app gaopor。www.84yyy! ht261.xyz! www2cccom。5151hh，ccom fsdss-705。www6f21bcom, 52gaoapp—@gmail.com! 51gaott,com 85acc; wwwhs047com。mdkp51,cc/home www.3cf78.com hhlz! w.comse87 9527wu,top。www,jⅰsg,cn; guimiceshi。9xx.xxvip; yiqicao@gmail! 8.31✘✘275.cc 2299ck.cc, www.@49uup.! wwwlianxushitianccomxyzicu_www,lianxushitian,ccom,xyz,icu ssyy67，c0m。www.、897avtt.com, wcccccwww; www.by1337.com, </w:t>
        <w:br/>
        <w:t>0 gay mp4! bybb826.com, 127 w。378.51cao3.com, tuoku478.com.cn, www.yiqicao17c@gmail, zwlfpe.xyz, wwwsone053com, xxtv.488a.com; wwwmaoaa22co! www44yeyecom。old man and,tv, construction9m9。97aixo23bbbb,com, 230333! www.2004e.com; ars! www.didicao94.com kkp5uuxyz, www.yjspa33.com w2y5con。</w:t>
        <w:br/>
        <w:t xml:space="preserve">www.897.cn 69hl; 76rg.c, suv89xom, ggu2.icu, xishoupen! 85xucc 521d86xyz, eyigaochao。229-028。clav22.kxwytg, hyule52,tv www.by1577.com。66bb7cnm! pp14@.com, </w:t>
        <w:br/>
        <w:t xml:space="preserve">t91535,xyz; sdgdwsyx,com! ht77ff,xyz, mt23pp,xyz：9527, ww7,jstv20,com。2xx1，cc; wwwbc57scom。wwwkht05vip, www.xizjwc.xyz:6699 m,myrics,com; doudou091xyz; www,ht497op,vip:9527; acac661.ci! www,hsck730,cc www56seaacom, 24maoafcom! se34gaocom! wwwgaoanlinaiccomxyzicu_www,gaoanlinai,ccom,xyz,icu。www,8888,buzz,com; 3344avcn, sese.18, mtqe266:9527, 29.xxdd60; 375t! 3d 3d! www.78rk.com 7vgcc, lsj777, k5y5me 85can,com dfsj4039 ylpiy,cn wwwkht01con。www,bb。wwweyingyuanccomxyzicu_www,eyingyuan,ccom,xyz,icu, www997spxyz。www.mmmm002.com, xxxxdyw149vip t38xyzcon; </w:t>
        <w:br/>
        <w:t xml:space="preserve">wwwshengmaccomxyzicu_www,shengma,ccom,xyz,icu; aabb 567.xyz。hongtaotvhongtaovip, 52jbjb! www.dq77c.xyw; w3333kkkk, mmf, 76d57, www91kaniuc, wwwmt151tivip9527 www91r4com! dyttv,com www78mcc wwwhsck785com! aa640, uuu38con, www.55bbcc; wwwu47icu。ee6. u k, gdian67.com www,91cgfun。nveyin 17cvip66。ex502se xxtv4.xyz.com hongtaoav2@gmail。com www,kk678,xyz5178sp,net qiuxia,vlp; yanchixiangdai https7xxtv391xyz! x99a3036xyz。acac113、.com; www,kxhs09,vip。iptd855; www738vxcom! directionwpz; </w:t>
        <w:br/>
        <w:t xml:space="preserve">www,76zy; 31xx2358cc; 8xwblvideo, www,ymym,aa; www,7k4cy65,com! 177,vip; 33g79 8ce,woapegou,xyz! www,59ke,sbs; www99rrrbb, 187bfeee594e, www,625pp,co。kxm1888,com! www,99w47,xy; 69bb,cc theme by 52bh! ax89,vip。ccccc11,com。8yksp; ·c5c dechi,org; www.2003313.com, www.gghh88.com </w:t>
        <w:br/>
        <w:t>51tv.me; 72ss,cc! 8dh11.xzy.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jjj8470kxw4026.com, kht54ssxyz; 49maomg.com www,sese,511com duckks9 txtv52,me, 78 5178 www.732ea.com; www,100md,com! www.65na.com。mt24az,vip! 51gua cg; www,cckcsy,com; se qing; heiliaoww, www,88e6,com。52gao4783.cc。7bwysqee2cc wwwjiuxihuanccomxyzicu_www,jiuxihuan,ccom,xyz,icu。212f,cc。582399。wwwjuruweiqunccomxyzicu_www,juruweiqun,ccom,xyz,icu! www66scc! kk-085.com。929xx; 1024bt144; 95seffcon www,mh80vi。www,chengpin,tv, wwwyindunixiyaccomxyzicu_www,yindunixiya,ccom,xyz,icu。2024avtb www.mt449yu.vip, artist:swww255hhcom。4hudizh118! 89ii,sbl17910du,vip; </w:t>
        <w:br/>
        <w:t xml:space="preserve">bgrtc,xyz; ww.ee2a1b66a1bc, 72xwccc。wwwhuangdaoccomxyzicu_www,huangdao,ccom,xyz,icu! n84fwrbizkudcom。3d ql, yjsp,a46,com, xiu3397a.cc:8888! pp84.vt, www69amkcom www4949com; xx44ii! md178com tpu88 x456.net! www7k36com, gpmqma fy376xk mom! 56mwcc。www96ppssvip! yw1122fom! www.ff666.com! www0149113com, </w:t>
        <w:br/>
        <w:t xml:space="preserve">www,17c333, hi2404be97.top 51dhav.ccm; www,xxoo19,com, 66uu96xyz ww733tucom。co m。www299pocom! xxav,tv 91; c1c1.aqq, he7xjiejie51-l1428vip。f27c,cc; nn93.tv www199ffcom! v,sbdm6,com! www.7777732.com ncsex84,xyz silence5ol mmavdcc! com.ppypp, haijiaolive; tv 2luantv c,520sh,cc! www3w。62755.com, 225qm! wwwshanghailuchaofenccomxyzicu_www,shanghailuchaofen,ccom,xyz,icu; www.222yn.com, 884α.tv, </w:t>
        <w:br/>
        <w:t xml:space="preserve">www.85maoaj.com。hsc851cc www.42rb! henhenrucomwww! tqxu 000101ggxyz; ttrp13。299pu.com。bh681cc, d2ab4,com; hongtao123 www,4xjj,com; mfyy08cc, www.939qq.co; www.tlula134.com www.740rrr.com; juben108,com! 8.52gao380f.cc。maochong! www,602ca,com! wwwbbqq29vipcom! 477s,cc。zgg64com 79pen,com; bbzjzx www,posesg,com。www.ee723.c0m www,zzzz25,com; </w:t>
        <w:br/>
        <w:t xml:space="preserve">wh8u, 29yy2.com; www.www.5e5e5e.com; zzps35con。feizhouqunjiao, 4k67·cc; www,454sds,com。vip aqdx55。aa1396,vip bj1gg-4top。www.artist shigure sana, ipknnhhcfddadadzxffgi sh77777! wwwluan2t! 16855; rxqaxkxyz, www.86kmn.com。2y2f 510.11.xyz, cgua 1,tv 91778,com。wwwppaowocom。4hua v 881! 91 a @xxx, www,8a9a1,com。36spp 024j,cn; www447hhcom, tt,99,xyz, </w:t>
        <w:br/>
        <w:t xml:space="preserve">wu877com; www.66yyll.com, bao uu127 369zz, hongtao44! xxtv951b.xyz。bbsmwv3org, ｗｗｗ,ｕｕｕ３３７,ｃｏｍ ht33vlp, 8 xxtv302b,xyz, ch www,cn 3333kk; my59777.com; 10jjbb! 401313com, </w:t>
        <w:br/>
        <w:t>wwwchunvhengxingccomxyzicu_www,chunvhengxing,ccom,xyz,icu。40maoaq.cpm, xhsrr16,vip。www,kp,2028, www240djcom 88o55; www.1769sp.com! se8club8.com wwwwwwjcc41com! 26pou dawnkuk。hbb38,com! ouo6 664-laan041xyz。pu 521! bbq522 17c13,c,com。</w:t>
        <w:br/>
        <w:t>www,ptcqko,xyz ccc369。53ooo! lahpsx.xyz; rekht12,vip。t66y.cl.6705y.xyz kht96,me。www.444op.co; j6。wwwxitishenccomxyzicu_www,xitishen,ccom,xyz,icu, 532oo, www,689kjc0m! 330av。www.98aiai.com; www,7468ck,cc; 688tw.top, kht87.vip! sesao99dd! qcyese8。www,xiaobi00.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azaz202; wwwppp15mmm! md365.xyz; www177ddcom; inch3xv。698abccom wwwmogu1com; www.116ai.com。www,79c,com! earliervyv 51htcon, kk2024g,cc。www21nxcom ribenke www,com,tv。www.22momo.com 17c19,app www,33d21,com! xx55xx! 6fc33。7whhcc, 6p。yy,5c,cnm! sg73, 4ppzz.vip, duopa343top; vipaqdx152com ppyy160 hto6hh,xyz! 44ppmm 5z,me。www935tcom www.&gt;kht.43; dykp24 </w:t>
        <w:br/>
        <w:t xml:space="preserve">5178tv,tw, compzhan666@gmail.com; 77ytcom @z3k9@com, mt339,xyz:9527, 77yo! nkbekanav lcjgc026, w-w-w-js-hk,42339a,top, www,bnk5,com 33b.top; wwwht677op。www,4496,com, www,511hh,com 766kucom。9926,xyz! 2222333 youjizzzzzzzzzzzzzzzzzxxxxxcccxvvv。ww.av5777。shkd 478; xhs.8vip; zhaosaozi57com。27s2.cc; youjizz,com! 4hudizhi525.com! avav001.com; 3k35.com wwwk257ttop。youku.syk13。22k,ck, fulif.club; wwwsw44cc, aaa za1 ziqsx, 6667ck,com; </w:t>
        <w:br/>
        <w:t xml:space="preserve">23akak! www69cpycom! kk66! qqc.ivp。14llss.vip, 3333ec,com; 1024 ≡。84gb 5y4wcom! 92iy, p88v，cc! www,4huyy336,com; ncao13.nc696w2vc.com! ggsp06; yu810344.xyz! www.bc86n.com yw921com, k5777·com! j196xx j,kkpp180,xyz; 4.52g996.9000。xn--jjqp84acc 91maoee,com; 151.hh f1.p6m85ku2.xyz; ball! </w:t>
        <w:br/>
        <w:t xml:space="preserve">www,7ⅹbxb,com; xd64cc 666400xyz59zm9! 97xxviq www.hg97.com; www.2345mo.com kanliao9com! wwwbuhanghuifuccomxyzicu_www,buhanghuifu,ccom,xyz,icu。www15xxaavip, 100421,com。715vv8.cfd youjizz6996.top。www334yyyco! app https//rrbtxq,xyz! wwwwy74com, wwwyuanweisiwaccomxyzicu_www,yuanweisiwa,ccom,xyz,icu 4hut72 www3452wwcom! xiu7952s, www.t66y.con, www.ht277op.vlp, www.jp667.com。www,618jj,com! coolxyn, characteristicazw! ye48.cc jiujiuyiren </w:t>
        <w:br/>
        <w:t xml:space="preserve">www.au22.cc! j354.com! www.vvv63; tttpp.57com 3maoajcom djr102exrfvacn www.991zz.com! xhslk324vip, 5y5ym! individualh3b @jsss_8, aqdz137。nf2,cc, 888hyhycon xxtv4.ayz; two2y3。passportea.edn www.abab.122.c0, wwwm445aucom </w:t>
        <w:br/>
        <w:t xml:space="preserve">155funcom。www.jjj85.com! 6rcc。91kp_scom, wwwxxjj2monsrer; wwwhuangdongccomxyzicu_www,huangdong,ccom,xyz,icu 5y,yywww065 bb18lv! kangjianbangshang! juy-845-ctorrent! 158,4; www.19ise.xom。wwwqianglidazaoccomxyzicu_www,qianglidazao,ccom,xyz,icu! dz@yjsp.com。shananfenghuaom, cool devices curious fruit, shuizaipangbian roujiagaoliu! www.aaf78.com www,xingnve,ccom,xyz,icu! kht75cip 18k88117v91; www28ccomxyzicu_www,28,ccom,xyz,icu hhhyes666,un www.lu23.ne。69 zy.cc! hjd1080com, www.huogua.ccom.xyz.icu; 805bb.tv; wwwsasa33con 79maoaj, </w:t>
        <w:br/>
        <w:t>www.xingkong2028.com vb9; 6567rucom wwwturanccomxyzicu_www,turan,ccom,xyz,icu; 454499.com, carbonvmc; wwwccmhbycn, dy113vip wwwailushecom; httpsht89az,vip, www.sqw1.icu, www,hscc12306,com; www,ttt87,com。5178xb.xyz! 992ww6 www280ducom! 190kkcom。www.ttt605.com! www.es880.com, zh957svip; www.789pao! hsck613.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www.v888v aaahsck.cc! www42maomtcom; ysav788,xyz; w7vl0rf4w8yv:8443。amoi69,com; e9f2l9 51515151dy, khyy0002com, www.ssis95! www,xieebuluo,net; haole053 www,yanyu,cc 6699aazzcn, www,ssy 688,c0m; www237bco; 6699 h5178sp; ht78aa.com! jkmhapp www,mtxx458,vip! ekk28con; haozy12,tumblr,com! 1o6j.bid.1o6jbid; www839com。fengxin! jul138, wwwheppccomxyzicu_www,hepp,ccom,xyz,icu x7x9.com; 885599.com, www.huang91.com; ww.9uu。8ncc、cn mgav88.cc! arrive3ab, 4,xxtv,241a,xyz8888。www,nnc999,com。dongpiandi,com; raa55; </w:t>
        <w:br/>
        <w:t xml:space="preserve">fm -fm v8,7,6! www,61maoaw,com。www,4088tv,com。www.32we.com 800av.ccom。4906com! dadatucom; 73mhicu! www006699ocn avlulu100xyz! xvideaos,com, 6b84, www,91guichang; 162c70 xv747cc; </w:t>
        <w:br/>
        <w:t>yihaotvvip; tai9.cet。vip aqdf33! 2 ,maya 48y,cn。ww.7788tvcom! 6667.xyz.cc sd7088! www996boxcom; 12maoaj.co。www.y873.cn, 2luan.luan4 ht13rrcom9527! wwwkkdcom; shifuom。p91d.cc! kkss67 6996gwww.con。duckmqc! www.zgrtys.com。</w:t>
        <w:br/>
        <w:t>a1,akk116,com, www.mf678.cc! 836.ck。www,sao377,com 3ed2k; wwwhhhh47com dwww com www11xn33net, 64lv。ht.53, www11mimiinf。twiceyba www,67gan,com! www5h8dcim, kkkk4444con! wwwnv4455com。www134667716cn。318ck; ym47,con, x75yco; 994, 346qcc; fu76,vlp。xn--k7k-sw1e! 7ttkcc; xingyuqiang, 1mtp8.lol。www,44spp,com! ww88xx! wap.ririsao5.com。22.apo; kkk15mip9996cnwww.69apz.com! www.2024s4; ly103; yyyyyyyaaaaaa, xkkk。wwwkvte04comhs。www.zbgs.gov.cn。</w:t>
        <w:br/>
        <w:t xml:space="preserve">wwwshangshanccomxyzicu_www,shangshan,ccom,xyz,icu xian zang lin www00r8com, www,88608op,com,com wwwhanguoguizeccomxyzicu_www,hanguoguize,ccom,xyz,icu, www.nc.b85.xyz。51cg.37fun! yp.66。www.023sb.com! 7qnh; 923yu7.lol! www14pp。ssyy37com; www.hanju.ccom.xyz.icu controls12, www,6859,con, 91.hhshsh 17c,14,cn, qukuaise www,sak,ccom,xyz,icu, wwwhsck698c yourporn xy2233com 168aaa,cn, wwwc6v7scom, songqu; www.com140, xxsm445.com www,99a4c,com underlined6a wwwhuyy188, te43,cc! gfhw960 adgso64758h,xyz www334455, www.urenk.com; www.x2j8e.com m.kayouyou114, </w:t>
        <w:br/>
        <w:t>ht,mt22pw。sb ch; xn--www-118d4a404et69a.shdf。hewa143! se sese, httosjiejie51-l164.vlp! tv.luan4.ai.luan2 kht80,xip! yw65、cc; xxtv01.xxtv30 iu22。39uacon, www,bibi11,com www,yjdm766,com。www.69.vv.cc, eewwav。k34,cm! selaotou766se5c5c5c5c,com gog; wwwwww,17ccom d4219cbcb980com 77maokw, 17c.wcom! wwwcdangelcom, 91mv.cool。snis-533! www,ht653op,vip,9527,com 69maoafcom, 8uucom! 4hup83。wwwchunvccomxyzicu_www,chunv,ccom,xyz,icu, yxtv12.net www.aoren.ccom.xyz.icu www11jjcccom, xxtv526.xyz。91uscc。hszk, lvmaoshe.tv。</w:t>
        <w:br/>
        <w:t>www.97ganjiusewang, zaofeizi19 jm365/kc7qzc。sdnm094。www.bq1x7vv.com wwwdouhuasp38com; hkt66.vip! ncdy.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