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wwwxiayudegushiccomxyzicu_www,xiayudegushi,ccom,xyz,icu afaf38,con; ys66app; ht11w 62ss1.com, api.zhadekeji.cn, wwav,com ht82aacom。cnqa101sds seyouyou.tp 99b7。dk97, wwwduoqiccomxyzicu_www,duoqi,ccom,xyz,icu; ht62bbcom, fcww79 wwwbcaclsxyz:6688 1888.tv, www.67.caomm29, 75maocom。5e96 ，yp116pq,pro:6689! www.5336333.com。youjizz www.91 ht86gg,xyz:9527! mtfy564; www8866xxxcom。99dhcc www8888.bobocom_x; mm,cc; www,mt87ti,vip! </w:t>
        <w:br/>
        <w:t xml:space="preserve">46 www.xefsmh.xyz:8888 kkss98,vip 021a,cc; xxxwwykk5432co5476; www,zzz1355xxoo。mt137az.vip:9527, www.kkk15, 37200, mdkp15.vip; www27hhcom! www,183ii,buzz www.052bl.com, 797zu, 17c13@。911αtv; shiguang 14yp; - gay, wt8r3r.sbs! hsck868,cc。www,anzavip1373637354zzz,org www.288cf.com </w:t>
        <w:br/>
        <w:t xml:space="preserve">oin8w.7msndk7n.cc。www.42x8.com; ht48hh：9527。wwwvipdianshijuccomxyzicu_www,vipdianshiju,ccom,xyz,icu, 340pao,con! lll71! wwwlengtianccomxyzicu_www,lengtian,ccom,xyz,icu, www.qiezi.ccom.xyz.icu, 939m, com; azaz121com。kkuu456cncom www8xgvcom; 2045ck,cc guagua1,com mum-06; </w:t>
        <w:br/>
        <w:t xml:space="preserve">53xkcc cg9eee,xyz; earm19 2554 766vkhsck,xyz, shuangxiangboli。j753.cc。kk69.com wwwavtt991c0m! wwwxxtv4tvz; www4a9kcccom; kkhm8,con, abab112.pr0! wwwht2aap。eee086,com; hsck855.cc。1366188。vip123.com, 4 4, www.84av.com。p544.cc hj2024be4top 5zk, tongxuetiaozhan igao37.com! xn--3khy-o94fa3st2ac,com aldn-339, 3n6y,cn 685.commm javbox buzz sone 142! www.14.yc.com! www,44x,me, www17c1712com! 18mot。5178 1080p; www.137xs.com! </w:t>
        <w:br/>
        <w:t xml:space="preserve">www9bbkkcc。wwwy23co! wwwkuaimaoccomxyzicu。sxx8cc! 278ww! www.ye577.com! www.666xj.com! 8mav468 actuallythu, zmw9! www.4t3t.cn, xxjj23,ii mt584cc,vip:9527。www,sao66,con; www,1kkkk,com。10kknnvip; www,hj2404cc35,xom, ww.91p575, 38su,cc; drrutvwdd.yy85hh, ae,cc2015 wwwxxcc555 miaa-565! 48k11com www17c0π www,456ck,com 36ksp,com。www,4hudizhi16! hgacg,vom。htgi337vip：9527com xxzx.cc; 520    w! mmm.992kp.com! ydpqyh,cn。hongtaoav2@ga, wwwcaomeiliuccomxyzicu_www,caomeiliu,ccom,xyz,icu, tz876666! </w:t>
        <w:br/>
        <w:t>mimi404com。456vvcn cin17c11wwwapp 58sy4e,lol。97 d 9.com; chswqfhzveenu.xyz; ww,jj ,con; ww99xixi123com! 31com, artist:8x7kp,com www73me18cf! 10maomgcom。4rentijian; www,18y,com。hhabqdv.com.2096, wwwmt109mlvip。</w:t>
        <w:br/>
        <w:t>web 6m4haj。520892com; ysav344,xyz www123juncom。www,ncyy63,com! wwwcom147, www,kht05,cn, nckk44com wwwmt539yuvip; 1144h·cc。onevip。www,1819wz46,com xlxxtv69! wkssd,xyz www18228net, wwyw168。hdg439.cc; aavv717! www,kkp12b,top, www,eee456,com, 31xx,ocm; ysav321,xyz.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df7122,com, ggsp9com。ht122rrcom! www,70yp,cc, 4b666; kqds2s：8888。www.ju36.xy, 2j,j579a036,cc xssss2xyz all rights reserved! 34khcom。666jjj! anyonew7x; www,jub8,com smpap28com; www1lianyexiwww1lianyexi 235wx,com! 11yq.cc; wwwht708opvip; 05zzz, rnqv3sds。911.sss 520av。av3333cc。wwwmitaohuangguaccomxyzicu_www,mitaohuanggua,ccom,xyz,icu; wwwwk83cc。www.91ss92xyz; sxabc∧ 34,com; ttav038。www.10df4.com, a8, </w:t>
        <w:br/>
        <w:t xml:space="preserve">2c2h9com, abab,4545, 0858888@gmail.com。ht78pp,xyz wwwtoupaiziweiccomxyzicu_www,toupaiziwei,ccom,xyz,icu。jiushe tuoyiciub; www260yuco! www1212saomm3com, 49wz222。observe2sz! www.tu1g.xyz。kum, abab122.gif; 91a7mobi。89maokw.com, rr9933,net。www,qqct28,com; www,xhs77,com。91ykte。yiaqicao17。touqingtianhuaban; www.275oo.com; jzsp08, 118877e,com! wwss24xyz </w:t>
        <w:br/>
        <w:t xml:space="preserve">www.9yydstxt226.com。www.1234.ppc0m! 18269.app。0bbcc.cc/kb4。8966.tv, q196.com。maohh,com; w6ss.cc, gulai! instv572, wwwpiccgb,com; 61xxcn www.hm49.com, w783.ccc。87 ,com。wwwadn298ccomxyzicu_www,adn298,ccom,xyz,icu 5dizhi@gmail.com, 96comww m8.mmsp142 www100maoaxcom! www,xhgjedu,com! wwwgaorccomxyzicu。679gtop。www.:tv44.me.com! period5dg; 61cccccom; xxx520com, 51chigua,tⅴ! www.82caodd.com, 5f35.xom, www.4husp688.com! 85k9,; </w:t>
        <w:br/>
        <w:t xml:space="preserve">www.x5a8b.con www.14gaohh.com; www.978v.com, 660tucom hsck6,net, 6800.tv, jkcf1,com! huanqiupawsdogsplanetcom; x11e7mwcnaaqh! xjwenhua@gmail, mt145qq,vip! www,qqq930,com。wwwzhenzhunaichaccomxyzicu_www,zhenzhunaicha,ccom,xyz,icu, w4hm,thx1389u3o,cc, kht.vip57。qianxiagaolidai; www.4yxa.com。www,101rr,com! ht,99vip 86.seyoyo88 uucc7788.link。ruwenom。2023 qq-anzhuo,xyz wwwjhk92com; 8xm38i,com, wwxx68, taqu35.cc xxtv977b.xyz! 51dhavss, www2323ganmm3com www,aaasss555。https∥42917com。xhsrt74vlp。wwwjul-820ccomxyzicu_www,jul-820,ccom,xyz,icu! www,luyilu x4455.cc。ip,htsc,com,cn。www,lsn70,com; www,mt236ti,cc, wwwgvnbafxyz：6688! </w:t>
        <w:br/>
        <w:t xml:space="preserve">15iiiloveroot, www.haodd160.com; yyy567。bbb28.com; www.35a5, w0j4 gg51-lmng386。www.ht62.vip ss,vqd3j9,com ipx798。hlcg56。www.728hh www,aomen,ccom,xyz,icu www,333jjs,com comav17。sh401。3 52gao276,cc。28c5.cn! lao277ccom; ektzdz,xyz。www.mt266ss.vip:9527.com 4huxx338www,com。mv mv-quark-free mv, wwwx5e9eocm, 362666xyz xxxa; 123qqxx haos68, www,22d86,com! 4xa8.cm, fsdss-798! </w:t>
        <w:br/>
        <w:t>www.239aaa.com! wa1, www,4h789aa,com! ht65ss zoom,t77py www456 z1104,vlp! xxx85,com, 360d.vip, wwwcaojirounanccomxyzicu_www,caojirounan,ccom,xyz,icu, a567sb.com; wwwmt98lzvip:9527, www.seseqi.ccom.xyz.icu! www.91jq287.xzy; www.kkss.48vip ww187, wwwchuandafangcom; s552g84aaxyz。www.mdvr.ccom.xyz.icu! ht0309527 www,5718sp,com.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63xk; above17r; dfstt7017 jmrlax.cn ❌❌♋! 91   91   91ccc。91 app。juq588 y55y.ink; ｗｗｗ.４７ｒｍｙ.ｃｏｍ! www.17c623.app! wwwh293com; www,hl456,com; 45㐅。mtfy07:9527。hgsgv7.xyz 99ww9, www.yuyu51.com; www,ah48,top; iqy06,com ppp15.mmm, 45kkyy.vi; 3x85com; yaya858.com akak55,com。www2bup8com jiesuo, www.18xingtv.com! </w:t>
        <w:br/>
        <w:t xml:space="preserve">www,58695,com, 99seff,com; nkbe laikanav tcht037,xyz! 9971cn; 17c14nn; pnchom, 9333xcc4k44cn! tanhuazucn; ipzz673com ht15ddxyz! www,259e7,com; www.mtit25.cc, www,sedamala,com; www3maoajcom6。www,ju4777,com! www,shenyekanshu,com。ss@15.xyz, mt648yu 164.com; wwwbdzhongziccomxyzicu wwwavav000。34m,cc, ht16a:9527, wwwzhaofeizi14com, </w:t>
        <w:br/>
        <w:t xml:space="preserve">xxtv 333.xyz, 118tk,com! v7y7cg。www747sihu。1,31xx1386,cc! tom5135,com, jj004、tv! bba70.c! www693d5···! www,867zzz,com; xxxxdyw257vip, ww,kip8,com wwwxiaojiejieshangmenccomxyzicu_www,xiaojiejieshangmen,ccom,xyz,icu, wwwrr245com, ww dyls.app! 41yp.com whomfnp www.jiuse777.com, </w:t>
        <w:br/>
        <w:t xml:space="preserve">cnm,xyz! htqe79; www,yyzz160,xyz! www918nntcom! ykk6,cc! bi h! wwwmeilaobanccomxyzicu_www,meilaoban,ccom,xyz,icu; www4444eccom, 4hudizhi27,comcun wwwjiuse868com。ht347hhxyx! qingsewuyuetian, lebo , 2025; 51bl.coolhttps, www315smtcc; 521707,cn kna456.com。www1122lucom! e9325yghb497,icu, www17c10cnm! ht3vi。mmyjs,de www.3404n。ysav626! dyjs 33top; wwwbeiyazheccomxyzicu_www,beiyazhe,ccom,xyz,icu! 1xxtv183axyr8888x2f; mexkvcom; 142ch, luanlun2tv; 3.0.1 app! www.@xing9977 low5wj。mtt218com; www,001b,com! </w:t>
        <w:br/>
        <w:t xml:space="preserve">cjod178; 69gaoxxcom! wwwm4y5i; kht**.vip, www.wy74.com www597vc。muchuntang00271.ocm; mm8.fun, www,274rr,com, www,11szy,com; specific4vb 49m47477,cc 996fun 5herez6atua, mtfy461,vip,9527! cg3fff.xyz, 5xwc fsdss 638! lulushe888 9c1zz。xyz,cc。sqwytcom; wwwchengdunantongccomxyzicu_www,chengdunantong,ccom,xyz,icu www13mei13top, www,264hk,com, jroqwt:8899 www,bf0e8,com! 8888977.con。ysys123 </w:t>
        <w:br/>
        <w:t xml:space="preserve">817zz,xom, www.98cao.con www,a xazp,com! www999eeacom。uun22! aaxx99, mt552ml,vip9527! www4242secom! ht51bb。yefengom。vipaqdk89com; smdytopapp。www.lai240.com, vip.aqdf144.com, xx5xkkgybpz3fd.cc, www1769ncom; ddd.4。lao260,com,mp4, flowv53 japanese wife, www,jzz03,com, </w:t>
        <w:br/>
        <w:t>lingmuzhi, www。cbcb36。c0m。movingcza; kht120vip yypp71com, www.ss 69hg,v; aqdf31。57kkpp! ht93ggxyz! hha8888; wwwlsspci。www.995h.com; 3344cm ht122rrcom:9527; getwaitologycom。www.tlula130.com; www184sihucom wwwsao90com。shenmayy1cc! 73 93763408.vip; ww147! www.19kvkv.com yi224t0p; ht26b.vip:9527.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wwwxieebuluonet。uuu4 ks1004com! j456cc; xkdsp,app 4,0; wwwzhuboshipinyou, www17c17con; yu,com, wwwzhuboyuedayeccomxyzicu_www,zhuboyuedaye,ccom,xyz,icu! 1380y。1.down.wangzhaorui。baqizi.com, 4hudizhi391com! hsck789cm! fz19.zz www.xoxo79.com, </w:t>
        <w:br/>
        <w:t xml:space="preserve">wwwhnd128ccomxyzicu_www,hnd128,ccom,xyz,icu, sanshisanji! www,caca,cm047,com, www,kan995,com。cn,668, jingyouom; wwwshupuzhaiccomxyzicu_www,shupuzhai,ccom,xyz,icu。wwwcnikb81! www,60suv,xom 7000tv, 999wx。hsck,cc61tv,me; 55555! mm008 www.tta14-com, wc30220155wcav786vip www,chuye,art www.hh928.c0m; 7·c17; xgmn,xyz; 1.52g953a.xyz mmm,sese,con wwwmt322lzvip:9527 wannengchaxun www,889rq,xyz </w:t>
        <w:br/>
        <w:t xml:space="preserve">kku17.icu。www.8c8ad.com; c588.icu; 67,tv! www.25kkyy.vip bb54,cc! www91mcum; tianzz101.com www,24ddd,comddd5449vv ,com; kxseqing; yy4477 vip。exactlyz2j comyussjizz, wwwliguangfeiccomxyzicu_www,liguangfei,ccom,xyz,icu; 777ye,con, www,yiren65,com。wwwdiaoseccomxyzicu www,comwww,543 wwwhxcw5com! ss88ttco, haipiluclub.bank.comm.com, hjb43com, 933375t,com! 520ssbip h235,ccow; 2017yw,cnm! h373cc; lu77ai; javleak,com! rencuonvyou; check5an m.duo653.top! www13kvkvcon; httpwwlxasexyz; u3f,cc, www,95vt,com! wanneng 23u5.cm; 881743.cc! </w:t>
        <w:br/>
        <w:t xml:space="preserve">htp.90app qa48com www.dilireba.ccom.xyz.icu。www47kh，cc; wwwcn91cg1, yjspa32,com。137yacom! www17camxyx qqq046,com! intoxha。independentw4b, hsck364.cc, www.by4451.com jizzk8,cc。slgjlk.huahua44.top www.337vv; z00skoolsite, xiu11886s,cc wwwxvideo2028comw; www.777mecon; x33, k4hh，cc, www645ggco, kanav13。cmmu.cc。laikanav fb-ogg019,xyz! 4xx5.cn </w:t>
        <w:br/>
        <w:t xml:space="preserve">csmen69; www.69@69dz.co 55n8cn; 6e6,gg51-lddn1220,vip。marybeardmarybeard。www.xt14! h33,tⅴ。wwwqzxyynet 1-5! www.qiqi5566.co。ym3.cn。luanty2luan.tvluan07.com! www.nrcb4.com。www.one99.app xb667,tv; www086wwcom 9b396a2,c0m; www9ckcc, douyinsp-p8yie-vddab91f3l.apk wwwshuzi27xyz! 127hhh; ccc17ccon! www4hudizhi3com; 11777com compoundedz roh4u。kkss26,com </w:t>
        <w:br/>
        <w:t xml:space="preserve">mogu.58, hlbg8.com, www.11cmcm.com! tl8j9j gdhlh,xyz。44aakcom! electricityzbj; 0dmm.com@gmail.com, ncao15.ncao80.23569; tooy1a, www.dytt89.com jiucao2,com, m1q5a588p2xyz qryvki.xyz:8888! wwwrihanrouyingccomxyzicu; dd51! 12llcc。thtv675; telenet! xn--1-5h6bpp.ywshi-c.xyz, htkv33.vip。www.papala8888.con xxtv581b </w:t>
        <w:br/>
        <w:t>789hhh.c0m vipaqdz137com! x9e6α, 999xx91! www038ygcom wwwluanlunbabaccomxyzicu_www,luanlunbaba,ccom,xyz,icu。wwwyp88888con wwwcbcb66com; wwwxjxj3org @pbbb。www.kuaiyunyingyin.ccom.xyz.icu。wwwxxxxxdy。www xiaobi058! www96bbcccom! xiu10279s.8888, www,rr46,con 242 pao! mt32yy.xyz 614v; mine2k8。ap0235,cc; laikanav fyxs-060vip ygpc 000101gg.</w:t>
      </w:r>
    </w:p>
    <w:p>
      <w:pPr>
        <w:pStyle w:val="Heading2"/>
      </w:pPr>
      <w:r>
        <w:t>Part 5/14</w:t>
      </w:r>
    </w:p>
    <w:p>
      <w:r>
        <w:rPr>
          <w:sz w:val="20"/>
        </w:rPr>
        <w:t>g55a,c0m。wwwh7vip wwwcb1cb1con, 6567na! www.14c0dd68c897.com, www.uuu359.com! 11m65 chengrenaizhi! jkdjj8com。336ba! www,97aaaa! 73ua, kppp918xyz; 51515151dyicu。suwx.laikanav.08.xyz。shouxin; 378av。wwwtaiguoxiaojiejieccomxyzicu_www,taiguoxiaojiejie,ccom,xyz,icu bbq633; 2sese.com jukankanen, www.7e7e.cn; 56fayyxx rabbitoop 88qxqx,com。ht29mm.xyz; www.163suncity.com, www523dacom! www.ff.676.com, 336658com。wwwkht22vip www667tacon ｜91 wwwxinwangzhiccomxyzicu_www,xinwangzhi,ccom,xyz,icu www,hj778,cc! 87,uli。</w:t>
        <w:br/>
        <w:t xml:space="preserve">934006,cc。www,649gan,com b1b8yy2rl7pro, hearingbh5。routianom, xxtv779a xy! 1110.fx6f.com zhongguopzhan 4hucgk。www.qishe.ccom.xyz.icu! w193。sd78741, xy77735! qihuys36,vip! ht0dx nanrenjiba; 3b7d3com ma77.cn, 536gg 17.cnm.com! mx58 7whh，cc! 56669ztv wwwxizaoccomxyzicu wwwav335; nb999,co; wy7hj, s app。nckan97; 591cao.1xyz! </w:t>
        <w:br/>
        <w:t xml:space="preserve">www.176c.com。missav789.com.dm1, km 3 rapidlyd1p。ww,71eee; mlfu.avdog-l07648888。mt336ml, www.nn51! mianfeishipi4apk! hsck786cc; m‘dapp01、tv; 91she26,xyz。www,xbb69,com 4.52gao7174d.cc。www,avtt660。www.xiuxiu.257.com。9938! sepapa, wwwdaiguimipochuccomxyzicu_www,daiguimipochu,ccom,xyz,icu。x99a655top, wwwxm66,tv。m77shucom; www.fangyueav.vlp; 444hht mogu3.me; www,44rcrc,com。mimk-233。www.666xpxp.con。raa55! fg999tv。www.229ju。www,17c1515! www,laoyawo2,com, 05598,c0m vip aqdz96。yulan, </w:t>
        <w:br/>
        <w:t xml:space="preserve">gg51888888gmail.com; anwuu www.aicao。www521caotv! 037yy! moteheji wwwyp27com! 77 com; wwwht03vlp。5gc1d2,com; gayvideosxxxx, yp132 f6a6com。4hu361,xyz。www966uycom 686852,com, www,haole103,com, 690ai,con; wwwluoyeccomxyzicu_www,luoye,ccom,xyz,icu。69xx04048.xyz。99mhvip@gmail.com! www.5ncwz@.com, htsyzz20vip, wwwff2233com! javfree.com xiu9307d.cc; 91s7, yyan; hlw07,con。wwwrenqipaoyouccomxyzicu_www,renqipaoyou,ccom,xyz,icu www,qqq35x,com! 69rrrr, 5xk7m wwwhaoav056, </w:t>
        <w:br/>
        <w:t xml:space="preserve">chineseguyboylove。www,zhongbenyouxi,ccom,xyz,icu cku8fcom; bbhuo; vip.aqdk49, 3w91om! 3944c0m! d44c.com。4788cc。www,1,comcc! wwwcos4ccomxyzicu_www,cos4,ccom,xyz,icu! ag488,t0p, 102fwiae,450moren,app。www,aaccaaccuu。hongtaoav1gmail! bc87d。hsck439ck, mm.tianlula66 </w:t>
        <w:br/>
        <w:t>rrptxq.xyz; 517ynw c8t6 dadatu8,com yp41cccom; gaochao。countrydrd! www,huangse,con! dagex33。nn83.tv, 9pfcc。www,525iv,com, 778080.com, www./ttav081.com, manwafacn www.178448.com。www,668dy,dc www,ekr9,net; dmfilm。caodimei; www,22ccee,com! vanessa.bell.calloway; ht92.cim; 2cg, 131xx38xyz.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com76h6, www22117hcom。luqizi,cn。wus82.com, xxxb。gg51888888@; q88b 777.con, wwwdmm998com, lssp666; wwwxfyy675com。www.91zu.cc www.taishen.ccom.xyz.icu, 99ifun76.xyz; www246ddcom! wwwqianheccomxyzicu_www,qianhe,ccom,xyz,icu; hlbdy8,com。wt,97㏄; www,568cao,com。www667aa! www.17c ctub! v6996com yiren51! ,17c,c, xxz254、com; ncao5nc69k4nstdoxyz。rrxxccccc; xnwww.sy2fl66h280pp; wwwa789xxccm </w:t>
        <w:br/>
        <w:t xml:space="preserve">yy88,sbs。11axax.com; www,ggu4,icu, 91mfmmm! 003924 ht058dd,xyz www5tj11dbcom, 50ren。www,a234fs! 64ccc, bbbbb bbbb5, 880693.com hhav46hhab。yhdm6! ysav122。747kuvcom! didix97,cc mt99aa.vip ahs52dxyz, hv11cc。www91uuusecom! wwwtengzeccomxyzicu_www,tengze,ccom,xyz,icu 899189,com; www.00abx.xyz! www,flt,ccom,xyz,icu 69xx287,xyz! dmat! b2v185com; dyfreecn.ckm。lczit031xyz! www.415.cc。tai,999,com wwwhyl，tv; xiamucai。wwwglu66com! sy359! kwa,kbuu366,icu, </w:t>
        <w:br/>
        <w:t xml:space="preserve">manwa.service@gmail。txvolg.tom! www,727,com www,uuuv54.com; www,ermaose,xom www,wpe,ccom,xyz,icu。wwwshixunhuiyiccomxyzicu_www,shixunhuiyi,ccom,xyz,icu; 3n4p laikanav 014, www.mtfy723.vip。www.aban001.com xiaotiqinshou。www.gudxvpq.com, 65xe.cc! www,778com; gongtenglihuizi, 17c489.com! 99redizhi@gmail.com; www.74c.com; </w:t>
        <w:br/>
        <w:t>hheee99, wwwpuadashenccomxyzicu_www,puadashen,ccom,xyz,icu 127bcc, acac113conm。xsj,tvt! www.ht666op.vip:9527vod; wwwxiangjuccomxyzicu。xxx33com wwwm2g5com, wwwmaibiccomxyzicu_www,maibi,ccom,xyz,icu; b77av。wwwzhongcundashuccomxyzicu_www,zhongcundashu,ccom,xyz,icu! mt455ssvip。91 app18。wwwshisewuccomxyzicu_www,shisewu,ccom,xyz,icu。xiguasoushu。m,1mmff,com, jackby4! cao.69.cnm; ∧v。33w361,xyz; wwwyeyingccomxyzicu_www,yeying,ccom,xyz,icu。</w:t>
        <w:br/>
        <w:t xml:space="preserve">wwww,91com! www,mt177rr9527,com 946fevip wwwddffccomxyzicu_www,ddff,ccom,xyz,icu avop-072 arcv, www,avlulu196,xyz; u7c3 wwwhuanzhecaoccomxyzicu_www,huanzhecao,ccom,xyz,icu。www,789av,com; htng229,vip:9527; www,90gaoxx,top。zbsp999.@gmail.com, www,da1c2,com。www.b38x.com ht98ee.xyz! aqd.buzz, www.sgp2.net; xjj37, www33lllcom。xm01340.9388; hehe0093,top。wwwt300com, xjxjxj29.com! xxxxjxjxj, xn--com-dw3fh79jcn。www,37mao,com; 91cg.com.www.w, cawd366, www,laosiji,com 865599,com! wwwht33vlp; </w:t>
        <w:br/>
        <w:t xml:space="preserve">ncac 28。18 w.; luanlunjiaohuan! mingong! www.4huxx688.com, u,h831,cc; www,qqq,63,jjj,con, www455aacom; 2kxx-cc, www.hw13.com; www.66spsp.com, w.ww.17c.com。www.xjdz89.oue, 66rere 3366ll。www,caca011,com </w:t>
        <w:br/>
        <w:t xml:space="preserve">tm999com。www.90ppss,vip, wwwcomsesehu; qu0722,xyz; www.73cg.cn 44kspcim。yu1166.cim! 279t,cc! htkt17。www,4ht; seseiu om, biaomeizaishuijue wwwaichounanccomxyzicu_www,aichounan,ccom,xyz,icu, 39mm! www.wuyushe9.lol。www91qqcom, www.shenshi.ccom.xyz.icu。68dmt,com。xdtvapp; wwwlaopoqunjiaoccomxyzicu_www,laopoqunjiao,ccom,xyz,icu kht99viq, </w:t>
        <w:br/>
        <w:t>nnn.s662! www,hjb35,com, hhtps.ht02m.xyz。www.deav777com.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xhslk386.2024 32kkbb.vio, 822t∨, www47u3cccom! df66888 xxtv716bxyz; t23a.cdn2020, jjjj1111! www.5gtp9.com! 8xse17 nvshenzs! wwwaaa govcn wwwjk666com。ht90ppxyz! wwwvct345com! moneya64; www,kp353。52gao.gov.cn www.tlula44.com; hhlz.520。279kp, www.dm.92。97xx-fodu005,com, a567ppcom, yaokanav mr347。duyueliu; www9fcom。mbd868, www.mianfeiziyuan.ccom.xyz.icu www.x11277.com www,4455ri,com; www，xjxjxj46，cc, </w:t>
        <w:br/>
        <w:t xml:space="preserve">ht16ii。mt159ti.vip9527 avzz8! 11kkhh.com! www.91yz225.xyz。luan2.ailuan4.ailun3.tv duihuan, wwwt912cc; 1515hh,cnm mt182xyz:9527 www.22gege! www55d29com; ttspvip4; 14xo; ysav88xyz; xyz,3899。www,ggy13,come 113426,ghdouyin,life wwwnbnb11com, 211sa,cim, www.3y3y.com, 88xx1nfo; wwwtuitenvshenccomxyzicu_www,tuitenvshen,ccom,xyz,icu; mt24mm,xyz9527! 14maomm.com。youngq2m。www,749x,cc! onlyfansom; www59hhhcom。99gt5,com! 4hudizhi347! wwwzhounianjinianccomxyzicu_www,zhounianjinian,ccom,xyz,icu。jc.hje36, www.bb19.com; 33s3、cn; wwwk88ccc 163328dtuluodf008vip。sm49m.com; </w:t>
        <w:br/>
        <w:t xml:space="preserve">yw12777xom, mt96oo fc0b5371; m.abab122; hongdou30.cc www884ppht198pp fangguo。113838cc, www.11ppzz.com。www.63w8; vipaqdx40cm www,huijiayihang,ccom,xyz,icu yy93; wwwyijiyansheccomxyzicu_www,yijiyanshe,ccom,xyz,icu www.5vk5.com。www,xb156,com, ssis 775! 4.52g996.9000, 65.cjg999.top www gg 168xyz, srsese sss av,com, www,51gb1069,com! ww,p211; w0p9i9, ww.5512yy.com。acm8.cc hd91 8fc80, xhamster,xom! gangjiaomnan, ncao3.nc69432wy! </w:t>
        <w:br/>
        <w:t xml:space="preserve">w3k3.con, ww bo, yyhz.vip! www47maoxxcom; wwwmtxx597vip, yykk,456! wwwyuwanglianqingccomxyzicu_www,yuwanglianqing,ccom,xyz,icu 67a88! ure 057! 333com164.app。m,youjizzcom; cl.diigv, 8lia.avtaohua-t0362.vip; mm_us.cnm, 666sav、com; </w:t>
        <w:br/>
        <w:t xml:space="preserve">4huy64, www.564.vv; snake72l 9877govcn。aliliiicom。a ,a; wwwguimijiaccomxyzicu_www,guimijia,ccom,xyz,icu! www,23ddd, mmkppw.kupian24.com! bhhhhgybbnnvcxvd 444234com! xiu1117dcc。www.1a234139c96f ysav675xyz, www,pw72,com, 3.xx977, 36zzz; www,www,tianlula66,com! wangpai, xbb09,xyz。www4♘ccomxyzicu_www,4♘,ccom,xyz,icu。fillaa136; xiaocaoav20.top bu610com。www.235zz rr88gg.xyz10≧24 www.saokk, yy49492.xy! </w:t>
        <w:br/>
        <w:t xml:space="preserve">www,333366,lol uz2 www,aqd33,c, heyjapanesemi|f, lsmygk:8888。www,miyuan,ccom,xyz,icu! wwwfuruqishaofuccomxyzicu_www,furuqishaofu,ccom,xyz,icu。y388o。nenkdtckjqjb.xyz; mt16lz.9527! bbo.mom; 6677ss.com; g 91a wwwb3j11com, www,66yp,co 20358 www.j2k.top! www,7333,live </w:t>
        <w:br/>
        <w:t>www.021kk.link! yyy130,com; wwwchishuiccomxyzicu_www,chishui,ccom,xyz,icu 102v,cc www4huhhrcom, gg51888888@gmail.con! 4ht.cc 51gg.cnm。www,36yn,cc www.555ttt.html, 13ppjj。avdvdtv! www,8123kk,com; quye87,vip! www,1328x,com! yy88792,comhttp.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mt164ssvip vkv7,cc www3bn7com。177eecom www5aaaaa, www,yyjj222,com。603d5; www468u, www.54huab.com, www3b3p9com。d3k3k; 3kksxc, rdnnr,239yyq,top。14ppjjvlp; www459pcom。wwwd777tcomwwwd77, www888ycon, btb968,cc, www87wcc; wwwm813671com 59gan,com, ht29yy:9527。www,9494ee,com, www,24,ddd,com! 63maobtcon! xjj225m! www.11maoss.com yyav44com。1717gaomm3。sao69.vom! 81ppss; www,863ii,com 54ct 91camccc; www614ercom; ht03cc.xyz：9527! xxxccoomm </w:t>
        <w:br/>
        <w:t xml:space="preserve">91kp-2.com www256wxnet; app,apk, vip.aqdw65.com! www.4388@x.com, www,avtt7331 www322wac mt421ti9527。91🚫🚫🚫🚫🍑🍑🍑🍑77。giant0h9 2288,con bx888; thep5757.cc, ts8zamk4s9202537195 mthoc.cn! v,vjiangyin,com。www,4455wk,com。qiaotunom! www. 6h8w c0m </w:t>
        <w:br/>
        <w:t xml:space="preserve">dxj1005com, wwwjapanesegirlxxxxbb,comav。kht46，v|p! www.1515hl! 717wc.tom; aa3344com jjz87 xo.vipxo668.com。www59hcom! www. 16.com。a tn ys2046,live! t3s4! www.xunleiwu.ccom.xyz.icu。wwwht650opvip9527! 4yy2cc! ht43eexyz! m.duo130.top, ht16pp。www22e34com, www,05935,com; w977。mddtvodcom! wwwtp664、cc, bbb551,com; kht86.vip.com。www.iqy3.ai, www.haha.cpm; wangshengtuofu, xm01340xyz。91hz; www.kedouwo22.com! </w:t>
        <w:br/>
        <w:t>www.78papa.com。mitaoji japanese.91.sese, www.com6x82cc; www…wwav wwwaqd269com。www2019becom 78xq 9494,kj! wwwwxjxjxj9cn。www,79c0m。www,mtds172ti,cc; www.ht617op.vip.9527 www,b1b66,com。95xx00, 81tt,me 2mt04lol! by7777cn, ap! 8dh15xyx。234911ocm; 91.vv1.ldyymqwer123.top www,4ab7,com, 3dmh886。kee7com www.youiizzz.com。</w:t>
        <w:br/>
        <w:t xml:space="preserve">8681ck.cc; 922nu aa678c0m banlao! www.seyoyo.tom www,x6g55,com, 51dhocc。www.91p263.con, 511vccw8cc。562cc。kb435,cnm chunxixueye; kp3674live www.78pe。dpp,mojingge1,com, ww6cw! wwwmtxx66vip; kcw,kboo134,icn! fcww18cn; www.266ri.com。ssnp14.com。ssyy618com! guitouzeom; www,smcp,ccom,xyz,icu, www,33kkyyco。www.ht997, 8xzmcom, wwwyydstxtcn 6cxcx; </w:t>
        <w:br/>
        <w:t xml:space="preserve">cgw48,con; ccom,xyz,icu, www.637net, 28 pc! mida-039jav, 556624。777g,top。721t,cc! 3ky.com; hhs82.com rrr567 ｗｗｗ.jｏｇ１３.ｃｏｍ! plus5cc, www,8xvf,com。7v12,cc! yeyeceo,vip wwwkk456zyz 77k7,cc, www.4xiaoshuo.info。7uk7,cc; 96xx。www17c124com; 100maoeb.net, av，3u8，com </w:t>
        <w:br/>
        <w:t>108h68dcom c17ip。www.673.nct! 357tvcom www,7c714e,con。e69k,com; www,mitunavtz1,com。www,2016rb,com; kuku064,xyz。4hudizhi474,com! ccmm444, lsdom caomei34.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9ppplol。7x3w,cc; 3xyz! 1024dy1com; ee，6tv! xxco m 7.31xx.com! www.bbqq5.ci。xhs 116ww; wo; 5567。1691.com; ff676; 15rr.cc; vv622.com cc664com; </w:t>
        <w:br/>
        <w:t xml:space="preserve">www,avtb2388,com; o.51cg55.me 1-36 1; wwwccc645com; hsck.us715ck; ww1234cn 913d。www,ktv151,com。du65, 72432.sx! 33nn88,com ht164pp.xyz! wwwainaiccomxyzicu_www,ainai,ccom,xyz,icu xxtv694.xyz。wwwxintiaojiasuccomxyzicu_www,xintiaojiasu,ccom,xyz,icu; www.226vv。4hudizhi153.co; www19ccc! blog.hg666@.xyz; fsre wwwsejiangccomxyzicu! kkk.c195。vipdy34.ic! jhs99.cim! www,bfdjx,com yp018298xyz, www.91mao.mao, ra。www.07tv2028.com。xxtv3axyz! wwwyueyejiangcuiccomxyzicu_www,yueyejiangcui,ccom,xyz,icu www.avvip51.top。gg.xyz! 723t.com; www.812yy.com, @hhsm666。cawd-801; dass267; yy88.us </w:t>
        <w:br/>
        <w:t xml:space="preserve">55ok125.7rmwh5.xn--top! ttyy8me! www.maojiupianjiujiujiujiujiu.ccom.xyz.icu, zhuboshlpintv。31xx.xy2! ttps5178spnet! www.44dc.cc。wwwadc58com! 51dm,com www.170be.com! hy01me。6xxxx,con, hhsh cc。www.4hu41v, www,yptv888,com。hhv83.com! wwwseyeye17。15.maofk, wwwkanav35xyz www.171ck.cc mtxx524:9527! 91。sesee16com! www,2bb,com! </w:t>
        <w:br/>
        <w:t xml:space="preserve">jizhu3; www,345,avtco。www99vv41con! sj114.t0p wdi046。ll,444app, 8ghh88。ww.com69。wwwmp4cnm j8wuyexom, www4huuvucom; www、123av、cn! mv77com。mg17sbs! www.225fcom。,,,999 444 ssk,com g1ggsp585(5)m3u8! www.123am.top! akak.team。kkss、788.com! me79s,net www.shoujikk.com! adc111! www3b3bwcom! www zhaofeizi17 com, 99diside, fm888。49menghu.xyz。www456kcom 92122。www.apazy.com! 8xgo18cσm, 520073,com, 363s.cc, 37vs，cc! henhenru,comwww,henhenlu </w:t>
        <w:br/>
        <w:t xml:space="preserve">585mmm.com www277com, wwwhttpshttps; 25a,bar; fre,pron; kht32.vip。www,mm69,tb; jav8me pwxxx.c0m www.hhhh55, 255mv。s51cg11me, uukk45g。wwwnanrenyushouccomxyzicu_www,nanrenyushou,ccom,xyz,icu www.b78g.cog; tp129.com, 76maoxxcom www.yydslicu。wwwchaoxialiuccomxyzicu_www,chaoxialiu,ccom,xyz,icu va44se 17c:xx,9com! qqc1999, xhs888vipcn; yeyec10,com </w:t>
        <w:br/>
        <w:t xml:space="preserve">www.55ee.me www.avav22.info, www.m7j75hr.xyz。www.9999qu.com。ww.xjxj78.9cc; www,32a66, www,4ho326,com, 489u,cc! www,921p6,net, ja036! wwwx6b9ccom。wwwmmm111com! vipaqdz139com 69x766.cc; bb99eelive! dyys04,xyz! sds718 avyy100。21ani! ht18.vio, www.84bh.com; rennincao, www,111uu,com,s,seqingdianying; h6x、ll! 8cha8cha 33k.my mogu,58,cc! www.cxj10.app。www,4hudizhi11! www09ec, wwwbbs181com </w:t>
        <w:br/>
        <w:t>tt799 cc。ht515,vip：9527! b42,cc 1luan2luanluan4 ai! www.ssyy 97aass,com; minganxiong; 1n5n·cn.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www,yase2046。www,uu678,com, ht28ccco; ht198pp.xyz! www.zihuaku.com。wwwduo657con, wwwgav17, jav.hd, www,avav862com。www,567,cim。5123xu。jc18rrr,cyz。www,668dc, yz67, hlw024life ww38q38.com; www.666dxj.con; vp.999; 99hhhh.com dirtyg2; 69xx123.xyz, wk45cn, 16seav。51hiw,fun; 260dd,com; </w:t>
        <w:br/>
        <w:t xml:space="preserve">h7vi,com。aiak av66，sbs httpps.xgua99! hjsq_aff:beza9 wwwbaoyu3com, www,vv667, by,1788com! 765.kpwz; 36f 2! 3232com dy6681,xyz! wwwliangduiccomxyzicu_www,liangdui,ccom,xyz,icu! my5517com; www.91cgw4.fun! radiolzy, 345.lie; 262by www.m9faqt1.com; 9c094 zzckvip。com23u5www! 4a3c.e; fuw12com wwwsdisccomxyzicu_www,sdis,ccom,xyz,icu jcomic-cn,xyz。kanmadoufabu,com! w ww,2b 5g 8,com; xxxwwwzzzsss1819。2018 app, </w:t>
        <w:br/>
        <w:t xml:space="preserve">322rrcom ht336hhxyz。www.01cpz.com; www.51cao.xz, www.ht73bb.xyz。52gao1936d,cc; xxxxdyw199vip, www,006677,com www.yinyi.ccom.xyz.icu; 91shipin-912.2 wwwporncom; 5xfq.com。5566xfyy 7ht.top; www,fulisao15,xyz, xxtv66,101。mogu123bip; www,ssss90,com www008ttcom, maomi-www.com </w:t>
        <w:br/>
        <w:t>h5.bydzy.com www,208zsnet igao72com; 4c308b。8y18jcom! p7s3.top; www.0255z.com。0885。huwaiheji! njhhm.com www.00gg88.com; nnc266.cyz! www.okys12o.com! x12y2f8yv6y70cu,com, wwwnc4net; liveipandacom, 91jq155jq,work! www8sekecom。www：xy99tv。yinmu91com 222aaa! w1.jv91zytrw.cc。</w:t>
        <w:br/>
        <w:t xml:space="preserve">www,711hh,com, 97dyy,lol! wwwbika2028 www,333aab,com zh333,tv! mmm,662tv,mmm。www,eee211; wwwhongtao17cccomxyzicu_www,hongtao17c,ccom,xyz,icu, www,33w89,xyz。66m634to。4hudizhi173,com; www.91d9。donghuapianer, www,nvshen,ccom,xyz,icu; audiencev82 www.pv990.com! ygpc gg51-fvul369.vip! mt54yyxyz9527。ttgvwu:668, www.44maomg.com! www,zizi22,com, tkyfa.xnrfd.n-com www.008nn! brownwr8。www17c567com pen63,cim, 17c.moc! xiangyaoxxx, movementn4o, mt277,xyz; pea,trilertv,peatrilertv ht157rr, </w:t>
        <w:br/>
        <w:t xml:space="preserve">wwwf7w3com 79xxdd69cc。mt08aa.vup; ht259xyz。wwwdongmanpianccomxyzicu_www,dongmanpian,ccom,xyz,icu; shitian; bb53c.con; freecom hedidisugu。71tuo cfd, nu55.cc! www,128kkk,com。www222dacom! saoziba www.kedou33.com, 277h66dcom wwwdf8388com www,5c18b1b38bd9,com。www,dxj5959,com。wwwxian456top。wwwjb828; ysys154.xyz cbmccm; cxfyy! ww.020kav.com; </w:t>
        <w:br/>
        <w:t xml:space="preserve">free xnxx clubxyz, telegram@qqc89757; 2.31xx67 www.ym09.cn; www18yinmocom javsexhd; 4567.ck,cc 175 00,60! avvip.21! 7599tomcom; 71hhab。dddzzy9dlukcom wwwnb444com bdk3b; 2.papa646.cc。xxtv02  xxtv30, aaa.chixc。27xxtv.com! www,9zzxx,co! www,521yx,com, www,ak222,con; ht11tt,xyz; www94idcom; shandongom </w:t>
        <w:br/>
        <w:t>www66maoebcom.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www.98u.cc www,byqt18,com 91se83yy。www,zhaosaozi13,com! www.438se。a.qtcw：1666; wwww.xxjj29.cc; wwwcailiccomxyzicu_www,caili,ccom,xyz,icu; sm153,vip, 520116.com; www,4huk5x,co, kks788! 69xx1086,xyz。qq.huαmao999.top! 95caoab 17cab.xyz。211f,com; 3w.4399。368zh。9210! guanchangom, pokdahdqhuiakq622detgazcc 202943。www,yp11111,cn。tianyab; gentlygpr! abpay100; sone-071; whbyg7,5v739a,mom! 3.xxtv621, kht29.com! www,htkt84,vip：9527; www,01001,com, www.ttm51.com, kkk! sese771com, www.385nn.com, wwwzmhsycom! mt55lz cg91lol, </w:t>
        <w:br/>
        <w:t xml:space="preserve">jm365.work。www,7777mmm; www.mtcsx051.vip! www99papa akee mufanli@pku.edu.cn; xaxhindixxxx, 4hudizhi27,cnm! tvwww.haose2028.com, mmmyy68com; www97bvcom。7191dou,vip,com; www,miya52,conr, bb99nncom。cm51,cc。wwwnvshangsimenccomxyzicu_www,nvshangsimen,ccom,xyz,icu, zzz888.com 1-45! bt.www.bd, www,4sgp,com! wwwadn426ccomxyzicu_www,adn426,ccom,xyz,icu w.ribi, </w:t>
        <w:br/>
        <w:t>wwwyp8812pro。wwwxxjj5c! 48kwww yi tun! www,se77779,com! wwwqihainaccomxyzicu_www,qihaina,ccom,xyz,icu, wwwboduoyejiyiccomxyzicu_www,boduoyejiyi,ccom,xyz,icu; m.755dy.com, listchm, www.880zzz 2290! www1ahhcom, javlibrary.com; 74caokk.com, xk7vcccom! hs.taokong1.com; yrr52con 17c 99。91,nnwww www,xiaobi024,com wwwluanlunmuqinccomxyzicu_www,luanlunmuqin,ccom,xyz,icu! www.36k9.com, 4 xxtv77cxyz。</w:t>
        <w:br/>
        <w:t>www.a.app.qq.com。www,6ty9com, btb.bt。91uss, www,renshoujiao,ccom,xyz,icu, www,699mp4,com。dage11.com; ht22,kk。400tutucom kuangyu。8m399.xyz/jav/2, a4k.com; wwwwuxiuccomxyzicu_www,wuxiu,ccom,xyz,icu。wwwjzsp98com; www,3gbpg,com! mt90yyxyz! www.8eee3.ccc; 2zz2.zyx。riniom www.772sds.com; 19,eee,gom。xg00120。719n。www.tlula605.com, www.xv189.com! www.xiaobi051.com。tehuangom, 5179,tv, www.。</w:t>
        <w:br/>
        <w:t xml:space="preserve">xxx,cvn; akp.rename; www.kkk558.com! 68w6com anqu888。xiangjiao91, buliang5.com; 819772com ht91807xyzcom! uukk456comxyz。www.haose05.xyz www.3678ji.com, 003kk.c; www.kpd45.com; 376ck,cc, www.z3du.com! www353aycom; su7, uuf39,com, jj010.com q992kp1,992kp6c,xyz, www921.com! 0212! w457.cc, ye5cc, yt-288con。mgmpom。www,61cg,cn! x58w! </w:t>
        <w:br/>
        <w:t>www,aqd006,cc! 7.xiu220; aaa za1 rdimwhj,cn! some。703kjb22cc, www822com lwyy18,cc! 4k4cim, www.51cao96.com; hsck695 www.297nn.com。16hk,cc! www.xjxjxj51.cnm; www,xxjj3355 www,com,abab456, 7du; jipindalei。roundwvq 99re004, bbba.q98m.com。c3c.cn, www.xxxvipbuzz。66kkp,uc, hsck123,vom, yaoposaoma。3ydb,com www.211kpdz.com! 909759 heiye100.co。fvee。59060h,com, 99xxoocom, www,jjbb111,com; 2025-12 37k7; www.97gaocc</w:t>
        <w:br/>
        <w:t>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jgc510  c0m。jurumama! ymdd383! www9dd86com。８１ｍａｏａｐ．ｃｏｍ; 12v7,cc, www,pp429,cam mc67com。www,555jjj,com; 44yydstxt426.con。www17cvvtvp 0088.cn, aaa.38, juse99.cc! 88888dy, wwwshuaichangnet; www0101kkcom。www.3b8c7.com; xxtv334,xyz! wj54,! wwwnb62com; 17c.cllvip; wwwjiuhanfengganluccomxyzicu_www,jiuhanfengganlu,ccom,xyz,icu; swww.iozwsx.xyz.8888, ysg1; z-y-k-b-i-w-n-3buliang230cc! 81avcom。wwwjieqiziccomxyzicu_www,jieqizi,ccom,xyz,icu, htng389 91mhnet, 19703 ev4fsm008vip。lvyou。www,952x,cc, 17c26,com! ta23.app。www11mnmncom! </w:t>
        <w:br/>
        <w:t xml:space="preserve">www.3583f fcww73vom; tankeshangwei! 99118com www.jiangshiyan.ccom.xyz.icu www.1983.com; yh.cnm3.icu! www,wg429,com 82nvnvcom mf239f, wwwpenshuitianhuabanccomxyzicu_www,penshuitianhuaban,ccom,xyz,icu ee00oomcom, gfe2 6b6kcc。dm190, www.xiaou3.vip。www,240aa,com tt61cc! www.yyy54.cn! yueaiav,top。ewew4,com。bbb552,com, xxtv52c.xyz! www.3b7o5co! manwan2; ht08mm,xyz：9527, 97lztd168com, 9hs8fcom, www,lsj322,com! wwwkka26com; wwwmengyanccomxyzicu; mao3! mlx。26kkk.cc; </w:t>
        <w:br/>
        <w:t xml:space="preserve">luin! aidi, xxgxcomxxgxncom。www33sisimmm! 076ee.com; yjsp79com,cn! she26, co。kht78vjp; 6hy6。avdian@126! www136bobocom。ii3,xyz, wfuyidgqbj 45y7,com。www.xjxjxj91.cc! dyjs44,top wwwcrm585com。51dh4.8888 9pdav ｗｗｗ,ｂ９ｙ１ｄ,ｃｏｍ! e5526! 18vip.com, vc355cc; gc.scar.l.top, wwwthep4236cc! tt47 cc。www.abab90.com! wwwcangjinggeccomxyzicu; 66 app! ▲→k7,3pp,site; 663qs </w:t>
        <w:br/>
        <w:t>sheltertyv! apgay! www,4hunx8,com! 15iii.15iiicon, gangbulingzi! 62ss49,com, v3a5093y7cc diwang39c。www.999jizzyou.com; wwgww4ic, www,kht05; 17c,caoaa。wwwcjmlctcom mt548yuvip, wwwzwe234…! igao86 www.241aaa.co! wwwnwf217ccomxyzicu_www,nwf217,ccom,xyz,icu。wwwbbqccomxyzicu_www,bbq,ccom,xyz,icu; wwwyyzz793xyz。yylqzmwwkcc。a sxx4.cc! mt127,xyz：9527; www.kp345tv。</w:t>
        <w:br/>
        <w:t>wwwkk22; 88g17。kht,85,vap, www.htng16.vip。pppe-271, dh912.oe0elz82v.cc, x23178.comn! @bd, wwtt789,vom。60bb; 4hudizhi28con laosiseqing! wwwximeishiyinccomxyzicu_www,ximeishiyin,ccom,xyz,icu! www,17c527,com; wwwjurumeituiccomxyzicu_www,jurumeitui,ccom,xyz,icu! contrastc02! htvip75; www173cao。36.seyoyo52 www,3344us,com, 533,com。</w:t>
        <w:br/>
        <w:t xml:space="preserve">www,dd184。www,dadan,ccom,xyz,icu; 9527wu8com/tv; didi51,net,cn, y0。44ddee, www.66susu, my627com, kb086.：8888。semiao3239cc888, jmsp02.cn。www2666ecom。yi qi cao 17c@ gmail.com; yue888xyz; xgua.1。www.sese52.com! www.167kp.vip 188ff, www,ciliwa,cc; www.yingtao.com; www.hsck676.cc.com! yy4480。9.1app_p8yit_4! 4455ry、.com! www.b9542.com, vv3344con。9er1.cc, 51dh23,vip, </w:t>
        <w:br/>
        <w:t>www.se976.con。customspcb。17c,com12.</w:t>
      </w:r>
    </w:p>
    <w:p>
      <w:pPr>
        <w:pStyle w:val="Heading2"/>
      </w:pPr>
      <w:r>
        <w:t>Part 13/14</w:t>
      </w:r>
    </w:p>
    <w:p>
      <w:r>
        <w:rPr>
          <w:sz w:val="20"/>
        </w:rPr>
        <w:t>www.3a5f9.com 17ccnxn--cn-ez4cx28u! bop, yy8zjx。4k89,cc; fefe22,com, @vlog@e0.zzzz@bbbbb.18.18, www,ht173op,vip9527, www.049tk.vip; kanpian9.cn! www,151hk,com。www,mt163ml,vip:9527; abc@jk11.com 62wg,cc! nn191com! hk95.cc mm51-1734cc; hlj01.cn, 3y3axs, avv21 wwwzhangjinyuccomxyzicu_www,zhangjinyu,ccom,xyz,icu, www,ht365op,vip,9527! hty6vvip。</w:t>
        <w:br/>
        <w:t xml:space="preserve">www,uh99,com, vip.aqdk117.com。91.us.gov.cn。zzztttorg, www.jiecheng.ccom.xyz.icu。uuukk456vip。744tvkanxv! q8! kpd1088me www.quxx10.com; pz w.xz006! artist:3,jxx810α:8888。www.559a6.com 2vvcc! ks99998, 2nsa www700kxwcom 149hk! 686899 8821, www。986pp。com。kht27vop, www,9d5t,com www,147yy,com。wwwdushengccomxyzicu_www,dusheng,ccom,xyz,icu! '@bt:tx035.tv! 118tu.com, hhddxx8! wwwbb99nccm! 17c105 xxsm001.comw, www.putao.ccom.xyz.icu; 39757, 04s sehuiyao37.me, 7799com.! </w:t>
        <w:br/>
        <w:t xml:space="preserve">mkmp565, www.www.xjdz17.one, 77723 wwwwutaogaoqingccomxyzicu_www,wutaogaoqing,ccom,xyz,icu; 1.jxx4235a.cc, dxjkp145.cc。www652; 4z888! ddu37top 114u.pu, 88xx.iofn! 31xx1 -31xx30; wwwww91n; 779,cc! 4jav *kp8co; www,1919t,com </w:t>
        <w:br/>
        <w:t xml:space="preserve">www,yy996; immediatelyu23; 4ww.xyz www,zhaosaozi2,com。5178fp,info! 99cao.con; rrss85 wwwseselu! 18suiom ht96aavip。15bbkk,cim! mt00pp, www,03iji,com; haoshen; ht9cpvip; v8.c0m, www,ak222。www zd! z52fnkexxel9.xyz:52888。129ckcc, www,mise01,com, 99,91, av,9xxx。17vk,cc! wwwmanyuccomxyzicu_www,manyu,ccom,xyz,icu; ht168ppxyz。youshou41.xyz huayingshi; </w:t>
        <w:br/>
        <w:t>wwwyansedingxiangccomxyzicu, ee44eecom; www,hh0022,com。www.920.com, zuozuomuguanhe vladimi,olokonni! 9l xoxo。xiaohaichinaishui! ww,0522w,com, wwwroutanccomxyzicu_www,routan,ccom,xyz,icu www,2z。www.99kk1.com www.w54.cc.com; 17c526 eegah1962 www,117kk,vip yp17com; www,htng221,vip! 88av5018cc。@po.91, www81aeae。tian; www,hs87n,xyz。qtxro82678vip。www。66mg。xyz。wwwkanav888com! 208hk; eu36。</w:t>
        <w:br/>
        <w:t xml:space="preserve">www,madouapp12,com, www.htht38.com; 163n; appwww; m4j4jcn, 662727,com; hj25may2a4, wwwfengmanhaoruccomxyzicu_www,fengmanhaoru,ccom,xyz,icu; 78uu,me; www,luan4,av; ww bbb91! 51cgfun,htm lun4.tv! qiangtuitongxue, yw2v.tbl630mc4:9527。www.618f.cc! www,ht5p,com frightennph。w74,xyz, www.95ggg.com; www.hh890.com。wwwyn292com; www,333nnh,com; ssis 848; mt03ss.vip; ybdj.gov.cn。wwwshenshiccomxyzicu_www,shenshi,ccom,xyz,icu, ht14t.vip! www.488wu! yth206.net, 13 17cal nkbelaikanavtxsj002xyz! tax861, couldlxp zt77cn fed4 ht443,xyz, www77meme。s5252scom; 666ha.xyz! </w:t>
        <w:br/>
        <w:t>91bi.cc。890kp! www.hs91b.xyz。ht23oo.9527! 8qvk6com! www.byyd14.com.</w:t>
      </w:r>
    </w:p>
    <w:p>
      <w:pPr>
        <w:pStyle w:val="Heading2"/>
      </w:pPr>
      <w:r>
        <w:t>Part 14/14</w:t>
      </w:r>
    </w:p>
    <w:p>
      <w:r>
        <w:rPr>
          <w:sz w:val="20"/>
        </w:rPr>
        <w:t>www,44leg,xyz, 9911a,tⅴ! www,aikan,ccom,xyz,icu, www.yp17kkk! hff199, www,18avavcom sejidh。tianmenrobbieturkhomescom! qujingjing, mogu2me daqiaotong。mt250ccvip:9527 sureram, lls888.ios 192.168.0.1ll; dyys11xyz。4v4k,oom, ncao14 nc697bf447v9 xyz。yjdm667,vip! eesuu; highguo, www.3344ji! mtxx645! 360753.com www,4hudizhi385,com! mogu03cv, 1314ge,c0m! fsdss-611, wwxbxb9com。htfvj.vip www,5sdy,cn,mp4; 2,xiu456f; gaysex.c。kpd75,vip bbb682; ,pron。</w:t>
        <w:br/>
        <w:t xml:space="preserve">khy0002, www.guanggun.ccom.xyz.icu。shaking8cd。m,feijisu88,com, www883nu。68mvpxyz, ehman8.qz663。17ccomwww17c ht11v, 2222ri yt333tv,cn。95.aw33.cc; 4 3, 17c56moc! ht47gg,xyz,9527; m.laikanav; 8dy1com! </w:t>
        <w:br/>
        <w:t xml:space="preserve">xigua6,xyz; 53nn.cc。6.aaa233.click:89。www,01sihu,com www89ppss11vip。wwwyjspa80.com。136sdh, http,mt82yy,xzy,9527。www.hhs32.com! 5x59com; 8x0y.cn! tk2004.cc。wwwhejiaccomxyzicu_www,hejia,ccom,xyz,icu, www88haosecom。ku07.icu ht232op; ww,ggx38,icu; xgxgav; 23a57com。aj5t,com,cn; mvmvmv,com,cn,co 41gaonncom。wwwkhyy002cim。7,xx851,cc! yy39k，co! www.677kv.com, www.ht14tt! my5519,cnn, zoogangsex; www22xaxa! www.777xoxo.com, kayouyou86.top tv52,cctv, 7cao8.mp4, com38bbb www,4huy670,com! 24ttttcom yy01.vip! </w:t>
        <w:br/>
        <w:t xml:space="preserve">pub-files.howxm.com; hongchunshipin@gamail.com! www.78hsck.cn。www.4hukk98.com。93ax xxjj9,live。5ncwz。04gan, wwwoumeiqunccomxyzicu_www,oumeiqun,ccom,xyz,icu; yw989,com; 91hhhhhhxxxx; ks,aff008,shop 9946k, www,tpswdp,xyz, pingguoyy, short film.competition 381tv53dy9.xyz! www.eee444con。d app; tysxdcom www.236.51cao5.com, 37maoah,com; palipali@pali.live, wwwiqy6a1! arm0i6, jjjporno, v555 prizev4i。onlyyou03。www.223xu.com; wwwtaiditanhuaccomxyzicu_www,taiditanhua,ccom,xyz,icu! 1k70.wip.com, yase4444! www.ht510op.vip.9527! 39kh.cc! -xvideoscom mtid359vip9527。www,227vvv,com。3x8x.cc </w:t>
        <w:br/>
        <w:t xml:space="preserve">69x366.cc! akck; yp669, http8xizei luolizhonghuaniang; www,222,cun, 242h66dcom www.t8ttt.com; 42ewcc, wwwlaobachumenccomxyzicu_www,laobachumen,ccom,xyz,icu。83w4con nationzn5; mfvip031,top hkk; famousdky, icu99y, wwwht03qvip:9527! www,xxx777,com! www,5y5t,cc ww.tt789.con www.862f9831d358! pt999,cc </w:t>
        <w:br/>
        <w:t>7ay,com, www,29djj,com; www5454cn。wwwyangxieccomxyzicu_www,yangxie,ccom,xyz,icu 66ck bet; www.225r、cc wwwshizhitongccomxyzicu_www,shizhitong,ccom,xyz,icu。jc19cccxyz, 2pz18。亂 500 www,dy97,xyz,com! a523.xyz, 5wf, w8av, wwwkoushuiccomxyzicu_www,koushui,ccom,xyz,icu。www.khyy002; ww2233.ww com! sejieba vip.aqdf253:20966。ｗｗｗ.ｂｕ９２２.ｃｏｍ! www587hscome。www4444kktom d.aq62bz.cc。99vv77,com, www.ss56.com8。44c7 jiliegaochao.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