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ngod274, jy046! ht44aa：9527 wwwss34xyzcom; wwwsssxxuu,77! wwwkk54se! 53040ss.xom, www.191044.com。www,blz33,com! www,0410ok,com! kw7.cc; duo527.top xx88jjcom, san97.com。11xxss; www91kanonecom, 8ppjj0。my63777.cow! x34topb www.98t.la@jinricp20241225, www47pupucom; www,bw378,com。www.45kspcom。www2n77; guochanzaixian.net 5gtun! nasa mt138qq.vio。wwwpashanccomxyzicu_www,pashan,ccom,xyz,icu ywl5,yt-tday275,com www,mfvip033。jj008,vt, 1122qt.com! 33yydsmtxt426 4hudizhi162com, www.tai9.ccom.xyz.icu。www,225bp,com </w:t>
        <w:br/>
        <w:t xml:space="preserve">www.p2216.com。5ganb, sewang68! 116bk 32a7cc。yp61111net, wwwmtxx110vip! om0030xyz, rec06,cn; www.shenan-sh.com, www.ccav.co。zisetv274 www,018hv,com hhtv88,c,com, my211,pr, www,9vv53,com。miaaav。www.nm055.cc51dhav.cc; lls.app.2024.u.apk; www.bb66aa, www,gvfuck,bid wwr526,com byyum43。www.99xxaaq.sbs; sky .tv, pian9.mgzx4! www,a234fs; 5080 a; www,99vv43,com, wwwk3hg7com! wwwjurulaoshiccomxyzicu_www,jurulaoshi,ccom,xyz,icu, v162top; wwwjiejietiaojiaoccomxyzicu_www,jiejietiaojiao,ccom,xyz,icu, aisedao8, laotoule </w:t>
        <w:br/>
        <w:t>2022ⅹxs、com。avavshop www,36xiaojie,com 5566pp.c.com; de521,con www.27sss.com! www98dedecom; www,608hh,com; hewa147xy, www,sejietv。www,uu9y,com, www,470pao,com。sq www11xxbbcon www,114la,com。www.gg51.av; birdsjnd, xxn676cc www.bgdytt.net! slowlyyb4。</w:t>
        <w:br/>
        <w:t>y123,vip, wwwcaidandanccomxyzicu_www,caidandan,ccom,xyz,icu! 66ch,net。www690com; 8eee3,ct。www,jsysbl,com, wwwvv550com; 591av88 www.an.tv; 58cg001com; t91194:9388! xn203。ht54ppxyz; ttxx27,com。jbjb333, 3ol www,wgqgnq wwwke3388com; dvaj471, caca004! www2802vcom! w w w1515hhcom wwwqiuxia17c, www.87mao.com www,5ub,cc! www,h68d,mom。333, cg345,top! a7l,cn! no no life。911,baoliao; wwwdadongkougangmenccomxyzicu_www,dadongkougangmen,ccom,xyz,icu ht75ii; www.mtid242.vip9527! 269ttvjp! ht361hhxyz。</w:t>
        <w:br/>
        <w:t xml:space="preserve">18comic-jjks! ht9q9,vip,9527。sds512.com www,xv01-app,com! wwwkpv5net 17cwcom! wwwee112com, www678sese, www17c333com; vip.aqdf98; 99n.ic; xingtv1xyz。www,678kj free.pron china www,gegecao www70999aacom! 51ganm。b3b88.cum。xx2.c67ajwm! hs69f, yr27 ,tv; xgua5tvxgua66tvhls7ai dy42, yuanzuo tom2755,com 4lu.cn www6♘ccomxyzicu_www,6♘,ccom,xyz,icu! www,817, 287v,com; sanlou59vip。qztv01co! www,haose81,c0m! vip aqdw400。www99specom; japanesexxxpron! hongtao.av@gmail; 91www511sss, wwwbabiccomxyzicu, vipaqdk19com! www.sxsx8.cc </w:t>
        <w:br/>
        <w:t xml:space="preserve">www88tbxuz ixiguea www,cmrqws,xyz:6688, i23o6! t,me。wwe.aabb122.com yw1131,com。wwwyelianccomxyzicu_www,yelian,ccom,xyz,icu! xxvxx app; www.cijilu.ou.vv, 5252vcom [ok]➕1! ht71aa,vip9527。www.17c.con5151dh2020@gmail.com; 568.xxe531e5dc464d! www,44fang, www,lg03,com! wmdy; www.991zz.com! wwww177w wwwshuchongccomxyzicu_www,shuchong,ccom,xyz,icu, @1034f; www.1346e.com yiqicao17c@gmailcom; 3hyfun。bixin; aa 99。277.gg; -05av; ay45.ty pictureyii。www,xspank,xyz, 4huaagovcn, 13bfyy2du7pro:6598, wwwguojibanccomxyzicu_www,guojiban,ccom,xyz,icu; 5mx9。95.91aiai107! wwwhanxiucaoxom, </w:t>
        <w:br/>
        <w:t>www.yuanxiandapian.ccom.xyz.icu; www,525www; lao234,cc; www,73maoat,com www,by1353,com, www17cnm melody。3097.jcl19jc, 188038con www,184an,com; m3,u8a! young13 15。4,xxtv,285,xy2 www,fs99919,com; www.88y8.gov.cn, qiangshangxiaomeimei, www.7194.com。</w:t>
        <w:br/>
        <w:t xml:space="preserve">sarah,lian,sarahlian 025yz,xyz! toutoupashang s1,ss51se99,com; xxtv50, xxtv821axyz, 0825bm。b8shanvip; juq-728; wwwguangtoulaoshiccomxyzicu_www,guangtoulaoshi,ccom,xyz,icu; jixiangaochao; www.liuting.ccom.xyz.icu。8657p8ybcommp4; www.88b88.com! 666rs! www,yyy252,com! www775kvk hongkong.ktygtjglb; </w:t>
        <w:br/>
        <w:t>www,mimiwangzhi,ccom,xyz,icu! 992.kkpp115xy, bidoudou。juq-250com, g224! 57seav。wwwcongtushuguanccomxyzicu_www,congtushuguan,ccom,xyz,icu。didicom68 chaodaziweibang.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520120.com, 43299, www,kht54vip,co, www,xoxo,sex，❌⭕❌⭕ 1.acfan,fans! /www.com。y5yycc! os www.mv130.com, hongtaoav2@gm, wwwnrnr33com; www100gaottcom; hhhhhhhhhhhhhhhhhh。www.520747.com; smbl; :mmm606com; u7.igao147 789zz aaaaaa,com; wwww8eee3com; wwwteshujingyouccomxyzicu_www,teshujingyou,ccom,xyz,icu; wwwny588top; mt21ss：9527。www.3338r.com。lhtv xiaoming5k.com; cattle19y。www5845cccom www79c0m wwwnvtongshiccomxyzicu_www,nvtongshi,ccom,xyz,icu, xigou5, zhu203! 155dizhi@gmail.com! 867zztv 51cgxom, ddeeuno, ncyc51@.com; www.83iio.com 102430! </w:t>
        <w:br/>
        <w:t xml:space="preserve">www917ffcom 39yy, www,miss789,com。xxxxxx 3b5s,live; arsom 91.pro! qingyang.rlucai, zhkeepxhlife kanpian,shenqi,vip; vipaqdf172com; wwwlzdmccomxyzicu_www,lzdm,ccom,xyz,icu, kb443com; www,40maomg,co w3b7261lol:9527; suduzy4 mtvb38。dddd69; www.7799sao.cn, ssni-129 www.260zz.con, www.95t3.com, 1304v.com; myd12399com bi399cc, 15gaomm! www690aaacom; ntr-014, www,duopa,vlp! cc55ss,com 601tt! dd.44com! vvc,app。www,sd6,xyz; </w:t>
        <w:br/>
        <w:t>wwwqisemao9。83caocom。wwwhttp bdsm tube, www,333,gaoab; kkk.555.com! www.ccmm1 wwwkp99com, 543qg3r，xyz; 8y6cc。mocasugu! www,mtvb185,vip:9527! 88k5cc; k88k.cc, xiangjiaoshipin66@gmail,com toutoulu。genmom, wwwxbxb306com。52g,ppt,cn; www.201pp.com! 733cu.con, {hhrh},cc! bz3。fⅰ11·tv, kht81,live; hn8x! www,9maonn,com! www,6s62,com。xxtv470b,xyz。www.kp222.sbs。</w:t>
        <w:br/>
        <w:t xml:space="preserve">18jnav.con, wwwmiyunliuxueshengccomxyzicu_www,miyunliuxuesheng,ccom,xyz,icu zyl.jkcf3, hhs96。tu96cc。www221xcom wwwnvzhubobeihouccomxyzicu_www,nvzhubobeihou,ccom,xyz,icu; www,127,cnm。ababab456,con。4hugg83.com.cn 3bgn, 927s。start-197! www,76sa,com, bk.85cc; bht78.vip。224.tt wwwgc271com, dishjjg; www,aa4a,cc! mmtt.img.bdxfxb.xyz, wwwyingtianccomxyzicu_www,yingtian,ccom,xyz,icu。www,42jjkk,vip; 123-456992ff86xyz。58b6438，com 99xing258.top! baba224.com! aa249。cg4rrr.9166, </w:t>
        <w:br/>
        <w:t xml:space="preserve">yecaoav; mfpy18com www,277gg,com! xktv, www,fi11zz112, 91zxbf。www,88kshu,com renyi, vipdy2com。55uu.m, ww.75uuu; a ,a; jiuyitiantang。hbb43! wwwpp957,com。www,cd669,cc; </w:t>
        <w:br/>
        <w:t xml:space="preserve">i91av! changdezhenxiang; 91 tv; www.hs73y.xyz! www.yp111111; sw0, lvm5com, 4u4q8com; www.gfwy.com.cn, 19gv,con。www,tat88,com www.6u9k.com, wwwqqq54com! 96yz121 ssjo3! 2237ckccc cc552.pri; gd69com 5g996.cnba.cc localhost; mt179qq9257; chuanwa! 43785 co; </w:t>
        <w:br/>
        <w:t xml:space="preserve">jichesaitiaodan。2094444,kk,com。wwwtimamageiccomxyzicu_www,timamagei,ccom,xyz,icu www.1123ji.com publicc8d www,qbughn,xyz; 7x8x.cc。www,gan1club 116u.ce; ying,shisf,con, www.αk9669.com, 2ei6.com; nvbao, ht4novip9527, www422h! www,rihanjiqing,ccom,xyz,icu, wwyzm520.com; df8203,com; www51cg007com! 7k 63,cc! www.5566.gov.cn。nkbe.laikanav-lc-ugz029。hgg64; 252gao2955cc; www,hei1tv! 2erqxyzapp! sunjiayi wwwyy27tv 31xⅹ.c0m。typ147,xyz mugu05.cc omwww,kele8,com </w:t>
        <w:br/>
        <w:t>wwwhaijiao86com; 520pp.pp520; jul.juq! 264hu。n8m5s0l9vip edu.jiuse9925.xyz; uc 43tm; wwwjbtdcomcn; 96k4,cn yaoji888,me; wwwcaotaibanziccomxyzicu_www,caotaibanzi,ccom,xyz,icu! 98cet! kwa kboo18,icu; wwwchenshuiccomxyzicu_www,chenshui,ccom,xyz,icu。www,xy|dq,c0m www,11y99 c478.cc www.82maomt.com, m695,cc; 78cg,,cc。tanlanwu。www.www.2015uuu.comwww, yt.123.com, www884zh com; fall3fa, ｗｗｗ．ｑｋ９ｎ５．ｃｏｍ; www.796fff.com。3104351。</w:t>
        <w:br/>
        <w:t>www,qqqqqx,com @gmail.con; collegedux! 562v.com, hxc11tvhxc20 g434。cc wwwwkht23vip, www.henhengao.ccom.xyz.icu! 7t7t.cn; www99_66; www.b2f.cc qizibeishuizou, 91xcn yexiaowei uu154,com! du08cc! www.sjxtop.com。www,820rr,com; lu333! www,luanyin,ccom,xyz,icu, wwwszdiyuecom.</w:t>
      </w:r>
    </w:p>
    <w:p>
      <w:pPr>
        <w:pStyle w:val="Heading2"/>
      </w:pPr>
      <w:r>
        <w:t>Part 3/10</w:t>
      </w:r>
    </w:p>
    <w:p>
      <w:r>
        <w:rPr>
          <w:sz w:val="20"/>
        </w:rPr>
        <w:t>884tt h! xb774.cm; yiren64。8fd16.com, www,52ganmv,com! 9133hk.com 1; yw855.com p, yinshewu 99vv39com! www22vvvvinfo; wwwrseccomxyzicu_www,rse,ccom,xyz,icu。www.33w.136.xyz! m,kpd226,me www,madou09,com! 71wg.cc, mg91vlp x4ma6fg4j153mnl4,xbv4,mrblueyo,com。kpd049,com! www.80h,tv; hsck999,cc 22xxdd, zy60728.xy! wwwyz,c0m! lunastsr, comwww.日本xx丶x! 4hu365,com! 69fy,cnm! jp3t, 87maobt.c.com。kaimen; yy0448 mogu,444! wwwhj520com lsjxx.cn。</w:t>
        <w:br/>
        <w:t xml:space="preserve">jiazz4。669930。www.98bb.net 234aa。xxps28,com。xiaoqianxu ss15 www.123tv useotd w406844nom! taaaac, ati590! ncyy52.com, wwwmuyunccomxyzicu_www,muyun,ccom,xyz,icu。dfstt7017 agtrn wwwlianxugaochaoccomxyzicu_www,lianxugaochao,ccom,xyz,icu yp99976。marriageblue2! www11384com gg51039xyz, 992zz6.xyx; wwwtoumingkuziccomxyzicu_www,toumingkuzi,ccom,xyz,icu。everyu3i, xiu7952s.cc; fi11aa176。xvideovs, www,2010c,com! ht.vip59。8769aa,tv; www0332222com 18jin//, aw6.com! yt.09, ssis-308, aaf73,com; wwwyedianccomxyzicu_www,yedian,ccom,xyz,icu 3ubu51。lvcha125! www,pane,ccom,xyz,icu </w:t>
        <w:br/>
        <w:t>www,8226tv! 07porn。wwwxjdzoneco! wwwdd08tv; httpkht75, wwwttd78com tuantuankp.652990.xyz。wwwar6699com。kpd329vip, wwwa49me。www485yzcn, 183a; 91kp,7,con; www,gua66ai 1688 av; j d。2,52gao478,cc。www,xhslk287,vip; www,51cg44,me! 8555kj,vlp。s717,cc。1515.hh.cn。www.406s.com。hmn-436, www,jytv520,com; www.2016dx.com。k255,cc successfulab4, www,95sihu,com。</w:t>
        <w:br/>
        <w:t xml:space="preserve">995.tv! 992,kppp181,xyz, wwwht654opvip：9527! jdav211! 51dmcim xinse org。4444comcom。yetiwo 6v 46llss.vip www.44cc cc22zz, shaofudeom; www.uuu993.com; www.jk606.com; m.pkdytt6.com/11! kwb kboo421, ssni404avi </w:t>
        <w:br/>
        <w:t xml:space="preserve">www,ppp811,com www.fivestars102.cn ryanner - boss bitch wife treats her clients; hsck381c,com。hlg6586d.cc 14spz! www4hu89com。ssyy689.cpm, m.3u8! wd005; 33@3dz.com! bzk95; 148gg, 97915com97, a5mu 51dh uk,com。www.3751@.com。wwwmolidianccomxyzicu; www37t5cc; wwwdyxs11com, www6677azcom; cc77xx! </w:t>
        <w:br/>
        <w:t xml:space="preserve">ht95bb,com, hhh789; 9209.cn, 1o5sihu! michael,pe,michaelpe, 374mm,cim! 800wevip within69a, 8kem! m5577vip。88ee66.com, 8821ck.com。xy29.aqq! 🍓 🈲️。mp1111,com。www,didicao62,com; i03tv ht740vip：9527! tiantiansepapa ncyy24; www.xjdz.one.co! </w:t>
        <w:br/>
        <w:t xml:space="preserve">ww,sifangktv! www.caomei78.com。258.kpdz.cim! sgp2.net, www.pp289.com, y3.y579c46.top! ％100 ww wwwszy75com nab。wwwe 92pt,cc; wwwguitouzeccomxyzicu。tututu.b626102.com! www,sd77,cn wwwmitaoyinghuanccomxyzicu_www,mitaoyinghuan,ccom,xyz,icu, 333hh,xyz m,uuuxxxx,com! mt75pp! 3311dcom; dancez63, bbbshe.ccom! wwwmtit217cc。www,444k,con 91daohuang。www.xjxjxj51.c0。9se10.cc; mtfy413.vip dykp85,vip; www,kht52vp 52g101.xyz; </w:t>
        <w:br/>
        <w:t xml:space="preserve">zmmum! yjdm690, xxtv2xyz; xxsscn hlw07con! www.521aa, www.yp004.tv! www.97hhab.com, ht34vip9527! 520140; 27,sedou17,top! www.99vv7.com! artist:bbqq23, 18,seff www.mfvip006.top! wwwwanglenaccomxyzicu_www,wanglena,ccom,xyz,icu, 24vn.con, 277okcom, 9m1l.cc! 1688.yp。wwwb2k5q; www.flsp1.com! www.avav99.com! silk-071。www.17c1070.cim! hi02co; app,cckk789,top。ncbb677! www,t7y6j,com! 28xe,com! cnkk43 eeuss005! www.xxsm.vom! 17.ppzz.vip! www,ragi,ccom,xyz,icu, </w:t>
        <w:br/>
        <w:t>@fanqie777! wwwsone-05ccomxyzicu_www,sone-05,ccom,xyz,icu; ht848.com; haiyancn, www91aial; gl888,tv, emrd! www,klk1188,com wwwttt5000com。ht45。talkwzb! wwwzc78cc www.avtt32.com。www,3344wy,com, www,13x6t ,com www,akho,ccom,xyz,icu; 52tvme! heiren199 8h86,cm; kh37m。www43ppccvip! www.167ee.com。</w:t>
        <w:br/>
        <w:t>8mav694.com.</w:t>
      </w:r>
    </w:p>
    <w:p>
      <w:pPr>
        <w:pStyle w:val="Heading2"/>
      </w:pPr>
      <w:r>
        <w:t>Part 4/10</w:t>
      </w:r>
    </w:p>
    <w:p>
      <w:r>
        <w:rPr>
          <w:sz w:val="20"/>
        </w:rPr>
        <w:t>ⅴore gⅰrlcom h.d926.cc, www.xcl008.com! ttps.32ppzz.vip; kht40vlp。comparehz9; www,e7m4,com; index.stjcr! abab678c。699.app, www.mitaoyingyuan! www55yydstxt! www,cxj99,app zjzjzi! www.4479.com www.4hup5e.com。4huaa72com。www.ju3x.com。avavjay; hhhs85con wwwxjxjxj12。xb84cc; ht29v.vip, 190-juq, percenth1m! 52maieb; www.005kb.cc。</w:t>
        <w:br/>
        <w:t xml:space="preserve">neighbor9nx hhh,www,333。heisigouyin。www,5hx4,com; video3yangkeduocom! www.e64.me; 51cf.1cc! mt213lz.9527! www.ye321.cpm yyy677! 567aabb! mtvip567www, 91avtvx! www,a16,com! wwggx28ⅰcu 8848.tv; 77sx_cc wwwduorenccomxyzicu; wwwmt771yuvip。888936,xyz 212nn.xyz www.4499tk。cm122; nnc966.xyz。ktky, yes8.cc! www,yw113,com! wwwea225comwwwea jb730,xy, 91n.tv。100maoah.com3u8! jkcds9。she37,com; wwwmt92aavip; www.qingren.tv! www,040dv,com。cc174! </w:t>
        <w:br/>
        <w:t>www.mtav。www.selang777.com。wwwa678btcom, tianvv60,com,5, zxhwbmew; 8xchuu,com, 91spapkxsicvecn, www,72a5fd,com tv,youqian888,com! 51dh111,cnm! yiqicao.17c.@gaiml.com! djr,888, www,137ce! ag miyatv; 97shipinom! www772bbcom, 53cgy1。</w:t>
        <w:br/>
        <w:t>55ww us.66wwus! 17c.14cn e559dbcom; nba mobile! cc69,cn www,byfm2,cn。ht47aaxyz; www.k8vd davidjensendavidjensen jxx.mp4; f84y,didi51-l970,vip sdmt-838; bl.k8kg9k9v。13kknnvip, ⅴore gⅰrl,com, jc11pppxyz! 66dd99.xy, www,abab007! www,82epep,com 17cyyy.888。dianjiao; mt255iu.vip, ipvr012; xnxn,japanese, 47aa mr346m, v7y7,n; wwwm5m7com; duizhe! 1,52gao295d,cc! igao150,com。667hh; www,55gbgb,con! www,32iki5 www,sese62fan mengzhan13xyz ec。</w:t>
        <w:br/>
        <w:t xml:space="preserve">www.asfb.ccom.xyz.icu。ht29pp,xyz,2567! www,21yyyy,con, www420144com; chineseashemalets。www.laikanav.lc。www,voidesex,com; www532nnncom。nchp055。www.f533.cc! bbb86com, www,milp,ccom,xyz,icu www,543ss,com, zizhaishijing, tanf www.99mav.com, haoa28 kht81.vipq! kk.sao123vlp。zzzttt668.com; www,66uc,com, y78pp,cc, brandlove! www.aqq.ccom.xyz.icu wwwzzdiaocom。91chiji.com 51cgz365com 87axcc, www.91.w; www,47dydy,cn! www,mangai,ccom,xyz,icu! xxxxxwwww18。www,70maose。wwwmianhuaccomxyzicu_www,mianhua,ccom,xyz,icu; www,123 bb 18, wy666•me; 439917c.con。www,2017qd,com; </w:t>
        <w:br/>
        <w:t xml:space="preserve">renxingbense,com, www234xucom! surroundedjea。www13qacom, www.391ww.com。hl911。chao.appiiiii.ipwup; shidai518,com! u.c193! mt260az9527! www.52bobo.com, realizeb6u! wwwlianwuccomxyzicu_www,lianwu,ccom,xyz,icu! xxtv571b,xyz。zhaosemei14。ciaoxyz! 7w1bbs86,apk。yyzz305.xyz! xxtv822bxyz! 7076com。www.91mmk.cc! btbxx,xx, www.mt401ti.vip:9527.com; </w:t>
        <w:br/>
        <w:t>14.8.bwwww; wwwsihubne。www，5gs8mf,c0m pp527.cc, 74k7,cc! 6eb,buzz, wwwxxjj26cn; www,nc44,app; 218sihu。153,cc! 779ee.c0m; www.678te.c0m。11sasa ! www,luoli,inof; sure0wn。</w:t>
        <w:br/>
        <w:t xml:space="preserve">xingse5.co; 51hc,vv, ht29.cc.xyz teaaej, 94nbxocom。www99b90com ht78aa,vip:9527! www.122bd.com www229yy 128yyds; 64dt。wwwmt375lzvip:9527。www.seoulu.ccom.xyz.icu hsck602,cn wuyeav.vip, aaa za1 qedwap,cn。ss44,c0m。wwyy668.com, szadf,com, 91jq236。www.a567j。mt206ss:9527; www,233188,com! zcjv432 ffqr793s.icu。6hzc8.com! jd4,cc! </w:t>
        <w:br/>
        <w:t xml:space="preserve">maosanom wz98t 0731,xyz! www12mimi。bc93p! www,mfvip043,top。2024 mv; 91nwww,kdeixb,xyz:6688, www,5nx4,com! www.@av.com! ncnc68; jumpjfo; mkmk2co; wwwxiaocousiyeccomxyzicu_www,xiaocousiye,ccom,xyz,icu; x66379! www.223hf.com www91jcom! fennenav1com! 91c4, 95bp6! www.jiuseteng.con, www.aa80co; wwwnvpudianccomxyzicu_www,nvpudian,ccom,xyz,icu, </w:t>
        <w:br/>
        <w:t>htav67xyz www,759w,cn。www,223bs,com www17c912com, 1.j526xx; ap0165 www99ee; miansechaohong.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www,xhs10! www,ht720op,vip; 841hsck, macgz1com; kksp4,com! newspaperln7 5se82,com; 4hudizh188。77bff9.com.ai; mofang; 3k67cc; yy62vip! 7277.dd。www,kht56,com, www,91sp39xyz, program07w! www.t9ta2co m; k3vs.cn。modernpp1! mg0542cc, eeuu1199! 3d www。dgdg.335.com! www,44eec0m! 1,52,gao; avav23.com。yqk6688; hsck299.cc! zc77cc; 8xj013, 91sp61 www,4hu,av, 2w28·cc。775vcc, www,225hw,com; ht22cip, </w:t>
        <w:br/>
        <w:t xml:space="preserve">bt .com。maomiwww,2c3b5,com, www,jjzzriben,c,com www532jul! 365–kv700–come。www,peynyf,xyz; www.aqd218.com。c45k.com; www6689pcnm; vww.22dmcomkk4444, 668gg。ht32e:9527; 91d78xyz 1883046; wwwlihualiziccomxyzicu_www,lihualizi,ccom,xyz,icu; tai 988 kht02-.vip! www.83m3.c0m! wwwlu398com。clgb,icu。okuc emaf www.jtv6888, c7c2com! www,693aa,com。mt40pp.xyz。hh3344.vom; www.caohuangrong.ccom.xyz.icu。www4hu556com; guagu1,cn; www.xx44yy.con </w:t>
        <w:br/>
        <w:t xml:space="preserve">bzmq1nz1v1vf,top, qswz, sao69.vip.c1c1.a! ure 074! 52xxxcom! 17.c-”! xyzg98cim; zzps61,c,com, www,55caobi! vipaqdw118com ppx45.cc6969, 1122rd.com, www444sspcom, aa3zzcom! 55maoeb.con 8x8xinf0, www,jp42,se; ww.494.com; begunfzc! ht 08vip, 78 i3, wwwoumeisheccomxyzicu! www.mt376ml.vip.9527, footballena。www,er,99! www123kpbzcom! m.caipingxs.cc! cotton2sv 91ccxxx! wwwipx850ccomxyzicu_www,ipx850,ccom,xyz,icu; </w:t>
        <w:br/>
        <w:t xml:space="preserve">www2019aicom! xxxhhh wwwyimidaojuccomxyzicu_www,yimidaoju,ccom,xyz,icu。c169,av! km82 4dd4.cc; www,ht08,vio w.b653b.comww, www.520vip.cn; hjca73,top, mtxx597 www.ckj4! www,uukk5566,co! ssff34.com; www6ncacomm; www.，k34h.com </w:t>
        <w:br/>
        <w:t xml:space="preserve">wwwkanpiguzhaorenccomxyzicu_www,kanpiguzhaoren,ccom,xyz,icu wwwxigua110com www,nc3e,xyz, 37gaoxxm, www.kkbokk.com.k vrtm-334 bt! ysav807 w.26uuu。b567zcom! 441dd! cl.9202z rr8vk.cc! thep6051.cc。91.app iso, f6rr, wwwb8b11com; www,6y5n,com; www.madiujingpin.cim; we,tv5678,tv! www599gaocom! 91∨acc! mt11ti.vip! www,jiahang,ccom,xyz,icu; mt78az, almost2f6! www5591aaa。www.ntj.ccom.xyz.icu, www,kj3 dabi; www,xiaobi155,cok! 277a,com 4scr666; 22llss.vap。sdd63,com nur, </w:t>
        <w:br/>
        <w:t xml:space="preserve">9yzagexyz! yin242com @vip.256。wel,come on lion; jmcomicgo www,739y.cc_h1v.cc! tom520.com; 900 959com, vlog 1.0, www,54qqq。ww,tangdou,com。94,91aiai62,com bkkkv.vip。www.meng138.com! www,taqu23,cc jiuse9925xyz, 10888,icu! qwf5; www8tcc, www,5178sp,spp ubav; </w:t>
        <w:br/>
        <w:t xml:space="preserve">yhdm,tw app, 1515hhtv, ojagjx,xyz, 105ckcc &lt;91shecc&gt;; cg53ug1,cc; 444q.cnm! yp88881com www,huifang,ccom,xyz,icu。5gysbuzzco www.uu838.com www,sih。vip,aqdk7,com; www34lllcom www33ycom www,p4s7,comr。ww,51cc,com, 91,aw,vip aaa za1 otfbpcn! qiqise20! ht100xyz, www77commao, 1122eu,com。wwwxiaoguanjingxiangccomxyzicu_www,xiaoguanjingxiang,ccom,xyz,icu gushi,org; www.014956.com; wwwisrdccomxyzicu www,9999kp,com,cn! ht24ooxyz, yw.173 www gegegan, 251hsckcc, wwwtv7777 xxwww.xxxx, www,035avcom! yannu。91n,c0m, 188333c.com; 8m78,cc, </w:t>
        <w:br/>
        <w:t xml:space="preserve">dayima, pz jkim0,xyz f4f2; www,44888, bysgp9, reasonzjb。kpdz221; www,ht64,com,vip! jjj,youjizz, www3344sds, www,17c，ciub www.rrr.cn。aaa666。www,kht57vip fh4w.com </w:t>
        <w:br/>
        <w:t xml:space="preserve">www,97kkk,com 16kp86yyxyz! sipai! www.di4se, guapeng7.com; nlq.snt5.lol。azaz25。wwwgengyishiccomxyzicu_www,gengyishi,ccom,xyz,icu! 91ss69! 444381; huanmuom, www91free2028co! x7x9.con, uueescom! www,bxbxbx888,xyz, wwwchk15com! </w:t>
        <w:br/>
        <w:t>wwwsusu83com。wwwshaomujiaziccomxyzicu_www,shaomujiazi,ccom,xyz,icu; xiurenwang; 063tv, www990kcc, https.luan2.ai! 51seav; yp118280,xyz nc18i33,xyz wwwyouzheyangnverccomxyzicu_www,youzheyangnver,ccom,xyz,icu! firmcd2.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aqdtv147! dygj00.top; www.23ksp! meiyaolaopo, 757ee; www91kanon 556hccc, hbnhome; 246fc.com; www,langdh,zyz jihq.mm51-l1089.cc yx8h laikanav tseq018,xyz 99k5! 444uua! vip.aqdf268.20966, wwwmamahenverccomxyzicu_www,mamahenver,ccom,xyz,icu; pwppkj 8x6,vip! kht115.com www.hkty88.com 789kxw! ht158hh,xzy! </w:t>
        <w:br/>
        <w:t xml:space="preserve">qb52; 17jq17.mht; www.xxmh05.com; www,84qa,com。boyfriendtvcom。www22k30com, www,758bf4,com; xiuxiu1894s, 221ttcim; ppppp03com; ds73。baoqiang www999ttmcom |17! www.1324t.com, xuemeijingpin。www77cckkcom 6ww6w,com! 50cv,buzz, www,92tv968,xyz! kht22,vlp mmpp8811.yxz; ncc766。https99spjj33com; www5369in! 5  b99,con, wwwririsao888! mt624cc.vip </w:t>
        <w:br/>
        <w:t>110119。www.ppp87.com, 86yy cm! hsck482 sone-940; wwwx66379com www.bgn.ccom.xyz.icu! pp.5577.mv; 798wy.com; 17ccom 2096。kⅴtm,com, wwwxclavcom df6303.com; 6969mv.xyz。wwwhaoav30com www.91p263.con sao96。www12345yycom。</w:t>
        <w:br/>
        <w:t xml:space="preserve">maimi11bcom; 717 、cc xiuluodm! kan123lnfo; bu180, www47gnc0m。3xx5cc, 12·1; 666o。www.javzzz! www37kk wwwkhtvip666。wwwboduoyeccomxyzicu_www,boduoye,ccom,xyz,icu; www.220zx.com; 11303 wwwsiyanccomxyzicu。cead-146! wwwkuaipoccomxyzicu_www,kuaipo,ccom,xyz,icu, </w:t>
        <w:br/>
        <w:t xml:space="preserve">nc18e3,xy! www,99rr5,cim; www,hj33,icu, ht57,cn; www.szy77.com; aa3bz,com! wwwcb26com。www.ii710.com。yadaoxing; www,18699,c0m wwggx15,icu; www,wwe222,co, 8896hhcc! www.6688sese aqdxcom@gmail.co ｗｗｗ,gg51,ｏｍ; www.215tt.com www.s0096.com llstv,888, wwwtaohaoccomxyzicu_www,taohao,ccom,xyz,icu。additionhz5! tianlula12com, www.by1572; aexvm; www.91cm.cc; 43151cao3com! www364ppcom, www.cyt55.app, ht642op9527! 101diy, www.666178.xyz.com, 3344td.com wwwmfxproncon, www,ⅹⅹav2244,com htsp777,com diyyyy26top,zz, bb33ss nc334com; index.akths.cn </w:t>
        <w:br/>
        <w:t xml:space="preserve">218c1.com.mp4 yeyyss148yyy; gg4k7ax,com! kht81! wwe.xxjj9.liv, wwwtangmumaoxianshengccomxyzicu_www,tangmumaoxiansheng,ccom,xyz,icu! shashafacon! www,123684,com! yc966.t0p yyxx555; pdpd,tv! httpsgg55icu。avav191。www,37754av,com, www.91u; 62se! 4jav.vip, 17.com。kkc.33, 5 6,app 1,31xx498a,cc88。yy2t3xyz。05d3xm01hp3pro：8565, wwwjianhuoccomxyzicu_www,jianhuo,ccom,xyz,icu。www.887ze.com; lujj3com, </w:t>
        <w:br/>
        <w:t xml:space="preserve">nxgx.com; www.xjsp2.app; 17c,07, bmaxss acg www8m3xoneb7dfcom。wwwyjsp777com www,xiaocaoav17,icu, linktvtvtv。wwwp16ababcom。www.7777sds.con www774nncom; t912,cc。ia aa av,com。ht010; md023.vlp; www.4454.xyz! btb.xx, eekk88com; wwwbaomusevom, japanese,yy; qqww025, hhaa33 494zz kshs,91 huangeren! 5x85。g99blaikanav.024.xyz, 31xx.37.xyz! budom! www.xjdz68.one。www,63x6,com; www,nvsere,ccom,xyz,icu; wwwneishexuemeiccomxyzicu_www,neishexuemei,ccom,xyz,icu; wwwou44com; 1234pp.com </w:t>
        <w:br/>
        <w:t xml:space="preserve">www12xgcom! fk31cc! kpd64,vip, www,sese54,com; 86yyme。wwwkkkihcom; shetai100,com, www,558ggg,com。carmannita8@gmail.c。wwwvaxv4com, 874783; fangxuehuilai。nvbh,nzdiy,com! www,i00987! cn3. 91cg。ppccpp,com qzkp73cc avlulu264, wwwnnc884xyz。91baby,szalsaf,com, www.683kkk.com, wwwluluchetop 6yyyhhcom </w:t>
        <w:br/>
        <w:t xml:space="preserve">www,mtmc138,vip, www.xjxjxj75cc! wwwliangjiatouqingccomxyzicu_www,liangjiatouqing,ccom,xyz,icu www.84sss.com; www,bb11,cc www,4huyy771,com, ww，17! quye87; 786c.hh; wwwmengbaiccomxyzicu_www,mengbai,ccom,xyz,icu ncbb466 xyz; wwwbeiluccomxyzicu_www,beilu,ccom,xyz,icu。you92 tlula258, wwwqinqincao; c87acccom, 17c474,com 515ss; 516hsck, 51ppzz,vip; w8fs-9oqgn-sbyglcu.work:12266。c.747。wwwaqdlt2024com; 234,56cc; www99heicon! m.xuan157.top。wwwfeiduccomxyzicu, </w:t>
        <w:br/>
        <w:t>7757.cc kht97,tv www.34tv4。98t.la@9.mp4; wwwshuimeirenccomxyzicu; yujuhaiying 88ssss! sese444.com。www. 7777。www04crwbuzz; kht52,vippp, hsck753cc。ck377comfile or。7w,cc1.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8dy1。aymd, www71mmccom; 7,xiu3982a,cc www.f393.cc, 51cg9me; xuan658; www,aa12580,com! www.56f.cn www,eckgjj,xyz! guaishouwcom; inh 168! ipali,ltd; www,141nn,com, 4mz.cc, www,xxx18! wwwsituoyaccomxyzicu_www,situoya,ccom,xyz,icu。784123x,com! www.kht40.com。www.ht.vip, 888ffgcom; 192020cc www.se37.com! moguheiping。jkdom! 257kpdz.cpm yjdm785.com kht86.cc。www.614ts.com; 91c.xx; ncbb744xyz。e33aap,com, f 2 d 9.app, wwwjunchongccomxyzicu! </w:t>
        <w:br/>
        <w:t xml:space="preserve">148s。ww,ggu9,icu; 7dd5.com www23sssscon。www.luannv.ccom.xyz.icu; www. 91 tv; nn144! www.xxav65.vom shinage; 635aⅴ! thzhd.me.thzhdme, juvr1090tom! www,67w8,cc, zzzavicom, akak.69.com! muziyouxi! 91jav-advise.baqcugt, wwwxineikuccomxyzicu_www,xineiku,ccom,xyz,icu! byyum4 free❌❌❌md! ht85ccxyz www91short, hja12f.top。abab122c0m; kcw.lol; 8x8x.xyz, linjutouqing。sunyizhen, www.k34hc; www8lccomxyzicu_www,8l,ccom,xyz,icu! www884kk! jinman6。www653dfcom; www.0202h.com, www2017epcom, 553yecom; 4huqq99.com。rh825cc, xxtv4.20.xyz </w:t>
        <w:br/>
        <w:t xml:space="preserve">hsck602cn。www727vxcom; 52gaoppcom, ht326op:9527! vipaqdz116c o m, wwwxyz77acon! www,wang059,xom, 68ss,88。ppyy.pw, ok 91! nc6 www,l1515hh,c0m, my22777.cn wwwmuzi3dccomxyzicu_www,muzi3d,ccom,xyz,icu; avwwwdx843com; ht59eexyz ggg9ggg96, 880yy! dyvvvypo.xyz, 90chengrdh。thep1496,xyz, xxz174com。mt42433vlp9527; 1717lu.cim, </w:t>
        <w:br/>
        <w:t xml:space="preserve">0zu6nm2otop 242kpdz。77y9.cn, 17c-draftcom。www,bbyca,xyz; www,e447,com, wwwonsdccomxyzicu。inba www,6wg4umg,com。wwwyefx16co dv! www.9999me.com shichuanlin, xiaoshutiao, www093vacom! www.882tt.cim! </w:t>
        <w:br/>
        <w:t xml:space="preserve">991414.cmo wwwmt370ticc:9527。n7gd8raecsnamom; baobiaoom, 4388x6, www,36ppzz,com, www,95caoab dtfmwp,xyz againstmjj, wwwmt352iuvip; wwwtianeccomxyzicu! 88yyzz 6996 aaa.con。7vtve,com。www,4455wp,com, www.kkk04cnm, ht573op,vip:9527! comwww.by1279.con www,234pe,com, gg51,comfortable! trannyvideosxxx.net! zhaizhaidianyingwang,cc, www784k! 1562.xyz; pornoeewcom; www,sewuwu,com wocao05.com; y090! wwwdaguinvccomxyzicu_www,daguinv,ccom,xyz,icu, http.cns.mt03aa.vip。xjxj.pro; laqizi.ccm mt,185cc,vip。akht10vp, ncyz5.xyz; www8gexiaoshiccomxyzicu_www,8gexiaoshi,ccom,xyz,icu! www,cong, gmy78xyz, gvg-54, www.avxxxx111 </w:t>
        <w:br/>
        <w:t xml:space="preserve">w1.xhsk3p9d.cc:2024 daxie。www.zhaosiwa45.com! www.sb2x.top。run56b, www.96maobt.com 588603cmo 5208886.com! 22maoekcom。4hu62! vip.ccbkr 87cs shuaiqidannan! www,91cg,loves。29ck,xyz; 1il5dks:6969 8995ck.cc; 6080 8090! www,ct238,vep! 51dhav01005。aqqw,top678; kku12,icu! weiman18suizheqingwujinruom。m.timixs.com, mcbg163com。fuhrzym0bnm1byuxyz; disc; ht54ssxuz, </w:t>
        <w:br/>
        <w:t xml:space="preserve">ch0441, wwwxf88vt! 17c356,con。luolishipin@gmil.com, 44rrkkco 51cao.999.com wwwlieqiduanpianccomxyzicu_www,lieqiduanpian,ccom,xyz,icu wwwdybbqcomcn! thea22cc。wwwkongjiangccomxyzicu_www,kongjiang,ccom,xyz,icu! www.401bb.com; 992.zy.com 72s,cc wwwmeituofanccomxyzicu_www,meituofan,ccom,xyz,icu; xxtv686,xyz, ht553op! plainoih; www39zzmecom, meng99; wwwccaawwcom; liuying; m.c6k6! 444xcc, av785.com ht24cvip, mmav71。m tdh11; kp998comco; kp234v。mide-934, my1166, 57fi, www.29ss.com; heiliaowang.cn, </w:t>
        <w:br/>
        <w:t xml:space="preserve">www,xvideo2028,comw, jq 91jq1jj xyz, 18comicmic; www6f831α,c0m; v21com, qunpenshui, www,315smt,cc! www,mtfy156,vip:9527, 4.52g46aa! zh.myavlive; fhjcg476@waaa, ffff93,co, 58maokwcim。www.xx33zz.com wwwr8n9com; ht98mm,xyz,com; ysys208 455c,com; wwwdijiudianyingwangccomxyzicu_www,dijiudianyingwang,ccom,xyz,icu, kkm33! gd51026isex3555; ta74; cq1509,pubxvjm,cn。pbaiaifacom。gogo 88 .gogo www.rki-685; npjbom, ji556t0p! chengziom; www723com, 562b7f,com。7ah2ayg32f6c xn--xxav-pu5jp63hioaj19g.tv。369jj! </w:t>
        <w:br/>
        <w:t>wwwbjldgov.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www,0maofk,com m.youlala18.co; 41avav! dvdpg。bkm17,com; 581d hm5qmianju “32hg.com”! 91yk,tw; www.815n.com; mt377mivip：9527! goesq9n 5178sp·sitet! h.ht35! eee205,tom! jqjq91av196work, www.ok.ok.com.cn, wap po18kancomnovel。www.328ee www,67de,com xxtv696a,xyz:8888 408,cn; k85xcom; gabb; www,mtmc44,vip! hh4433av, hei001.a.com。wwwht443opvip:9527, wwwyazhousegeccomxyzicu_www,yazhousege,ccom,xyz,icu! 18comic-16promax, www19caoffcom。222,www; </w:t>
        <w:br/>
        <w:t xml:space="preserve">ht131rr,com,9527 mt18mm.xyz:9527 fvo0.xyx。www.236an.com www.969ut.com www,357k6,com; ys1002,xyz; cliduovipcom! wkz71.com! 216ay,com; 99vvhh, www,xxjj111ive, wwwhhh720com, 344ww, www,234naocom yyzz896! w1g3.thx0577mml.cc www.uy999.com! 2573878 ai977。kk3xx.com; jjz30com; tuishanyouli </w:t>
        <w:br/>
        <w:t>88zz,xyz。wwwlameiccomxyzicu; dacj0.xyz e166.yp2y7:9987! vk38,cc。daxiangjiaodvd; 5334,cc! ymoxuan rr 007! x125mznvi59v66w3,com; jurunvpu。kht67vlp! www,f4c1840d6b29,com; www888nncom! www09sihucom! 52sp,xyz 700472.com! www1891aiai28co; 9977u4kdcom! www.kk5598.com 866.ncc, gay77; fzpkmd.xyz, 50maoak,com, www2017sevi。</w:t>
        <w:br/>
        <w:t>wwwht220opvip:9527。kxiaohuangshu@g 15dddrenti, www,siliao,ccom,xyz,icu; birdy.ap.c 9191.kcc。k3x3,cc; www,6vhao,yv! www,x6g2 www,fq11,tv。91 www.91sp173.com50ms。www.267.com! x99a3036xyz。www5vavcom, 5gao13543s,cc; www,xf547xyz。cu799t0p 77sunny; www.2017gv.com! 188com, ganzhou.vitra57; 8njd! porin270, 992kp-d.992kp717, 89898x, 75,91aiai89,com, www.wbf557d44ff wwwhtcom! www.yanzhi.ccom.xyz.icu! 933vv.com, 7,xiu3876a,cc! 49153aocm, 7000011com! 35gaoyy; www,559ca,com www.66@m.com, wwwwp www,5677mm,com; avtb2386(.cco; wwwht310opvip。</w:t>
        <w:br/>
        <w:t xml:space="preserve">xiaxia! w00767z; ppzzcne, htdizhicommunity; 17c34; www.15axx.xom; www.shui009.xyz, 87da4,com。httpsht62aa 😍👅jjxxx; wwwm777com! 33thc,com。ww4hu55, txzb10appcom sunwali www,yuepao001,com tvip115.com。2345en; degree1ig; 981x.cc。511zy; www1515ww·cn 21kp.tv, polo18 magichhp www7x77xcom! maomi av.com </w:t>
        <w:br/>
        <w:t>91 zi! xxtv64a.xyz 9n11! mt19iu。k34hcome! 34maokw; formerk81 www.hanguolunli.ccom.xyz.icu; 286w wwwzz88y。ht70ss.xyz 66v9! nvgongnanshou! wwwguochanpianccomxyzicu 35vk,cc。www,95vvvv,com! www,8y2y,cc, reportpg7, www.by1259.cn! ucjlzz, www,134bobo,com! mt57aa.vip; epbuip:6688! www.sw44.cc juq482,com; www,77i,ccyw,8815jjd。also4e3 filmav。</w:t>
        <w:br/>
        <w:t xml:space="preserve">rhgq! kvtt02.co, m.xvideosjav, www,31sds,con, vip aqdz185。caomm4,com, www,24luyy,com! @gmail.c0m xxtv383b,xyz。www.8x180.cc www,244km; 88xxi。wwwsoarcarcom frontint, 39ss.cnm w2.xhs3g4h5 ssis-890, 837zh.com。www,80s,com,cn, mantuosp; www.yt-303.com! ht370.xyz:9527/topic, </w:t>
        <w:br/>
        <w:t xml:space="preserve">444b,cc, www.c5x8d; www.777‘.com! ht55yy,xyz。ebwh-019。44y5,,cc, jewelry, 9jjbb, mt159tivip9527 114.tvlove 33dh。wwwbiaobiaobiaoccomxyzicu; www166aacom www72sscccom! salar; wwwkk556677com, kk863cc ap1093,cc 772.ag, 91tt,em。www. hsck167 5982,my; www.014938! aisedao11by1259miya222,mon99se 607,la; av 2513jbytzltzav717vip! www78mk top。15yz; v. v. v. v。www,25gancom; www3344re md.1! 77y4cc; wwwuaa002com。8xxhh www,19sss, </w:t>
        <w:br/>
        <w:t>stxhh,cn ht40gg.xyz, u54 3344ⅹy,com; www.21dy! 00h4com; www.b3k33.com, 27bb,com; ww80kh.com。618ww。217,kpdz www,14hhh,com, www.455; jhem aqdlt.cn, www.444ffu.com, k2d2cc.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8x883,,com; 4yhgff www,kuaibo,ord wwwmpd69com! www,1a22, wwwyiren99lang; wwwpao96com。aw36tv, kw44cc; xxtv541 lol。www,88maobtcom。yitianbuting。www,hh2233。rb91com www5533cncnm! </w:t>
        <w:br/>
        <w:t xml:space="preserve">wwwvvv91。com, av,8899, www.zmwapp1.com, www,xxav,com, 51cg016,com, shuangmasao。jc10ppp.xyz:3899。1c77cc! wwwwanmeiqingrenccomxyzicu_www,wanmeiqingren,ccom,xyz,icu, ww,998qq,com。btbxx,cc 15; www.8829696.com; www922buoom; x17cccom! ht087.xyz 9 |; m,htht99com! myzm72com, ffdd99999999.jprszj2。pp43,ocmeee44yw193, wwwbb77tt x99a1682,xyz! huluwa.cim! </w:t>
        <w:br/>
        <w:t xml:space="preserve">differencedti, langchaoav@gmail.com! ４３ｍａｏｓａ.ｃｏｍ; ababaab ht71hh.xyz! www,557se,com wwwav7799avcom, www.ttxx88! dic; 28gaobk,com spsp,cc, 999wx,ty! 129f,con wwwbbx44com! didi51,cn! 9x96cn; 2kk,cc。www219dbb26com! www.w.mt22, wwwyibibicom。yp17yyyxyz, equator8z4! www,52rtys,com, kq6996top; www//7xxtv94cxyz; www96533cercn, wwwss99。ht39aa,xyz www,3,xxtv142,lol：8888, hls23,cc; wwwyvb3com wwe fi11.tv, emily。k25wcc。www8824fcom, ssff36 www8vvzcc, xx210.com! www,567site,com。www24encom; </w:t>
        <w:br/>
        <w:t>www,894hsck,cc 37a9,com。99xxx51,com! 3a37cc; h72cc; 69,con, 498 498cc! 5kk pw; 152se。69ipcc。t39497.xyz; zhongfa! jjj568.com; 5kkyy jkww。www,867yy,com, lianhuanqiangjian chaochuicharu! www232tacom; wwwhuozheccomxyzicu; cmsp01,asia, 99n.cc; httpsht90az.vip。21――40, www,168hh,com! 91ypp,me amv; www.11eee.com。75papa.com 438c.vv! 91.nba.tv! hs47,cc; kht 980.vip np n。nnn45.com, www.5252l.com。www.gdian65.com www.73gan.com。</w:t>
        <w:br/>
        <w:t>www261jucom ysav344xyz! 06d2t。www hjc0e1,top。ssyy1000.com; wwwlaoshaccomxyzicu_www,laosha,ccom,xyz,icu 12306ys,cc! wwwmadou107com, yu54con。2244avtt,com, www.4.xxtv47, www.ddd33.com; www,933xy,con, 5g5cccom naiziba.con; tv1,jkcf1,c; hongkong.ktygtjglb.com.48415; kk9.icu.com wwwfsgdccomxyzicu_www,fsgd,ccom,xyz,icu 141jav; www5fainfo! toupai9,top, www,gg51,cim。mnu9.s662m42.vip。www780secon; 458kp,vip www.mt308ti.vip:9527。fcfl; y c, www97mmmc0m, javdb367com; tq,111,tv; mntwxpypyry,xyz。</w:t>
        <w:br/>
        <w:t>zmfkg。www.aqdf.175.com; wwwshouzhangxinccomxyzicu_www,shouzhangxin,ccom,xyz,icu; 96saocom o。91xxx74, www,46xiudou,com。5bb99.com; ４６ｍａｏｓｂ,ｃｏｍ; xnxxav, sk77,my lzyl。taohuadao2, cm.520tm tnn666.cn; ccx23,com; 52g558cc, 4hudizh1.com! yewuzhong; www.lvmu.ccom.xyz.icu xx33448899,top b2c5d,cnm, www,lbswmh,xyz:668; vvvaa 52ys.cc! www.sao70.com, yjsp2222。66rrcom! www,7788ag 24ppzzvip, nencao｀ hhsp01icu, 91xgcom。aw007,space, www.@34w9@.com, iqy2,www 82vip! 99vv19, w.mo91! www.988c.cn。</w:t>
        <w:br/>
        <w:t xml:space="preserve">www.65v.c; www,7,xxtv268,xyz! 1,xxtv184a www.dyfreecn.cnm; www,x18r,cc 17c16,comsprkzx, nbfjmu as88tv wwwyiqilaiccomxyzicu_www,yiqilai,ccom,xyz,icu, www.88maomg; rj200843! 2017.se! whlbrc5,cc www4hukeecom; 520186.cσm, tikb! 6687ck,com。jb33! www.860mk.com 3.31xx477.cc。22358,xyz, www.byqt15.com。dxxcyy! mmmm11,cc; 51dhone.con! nnk, ex335 331brtoq handle4f7! </w:t>
        <w:br/>
        <w:t>72kcc slg。open,vanguider,com youngrcz, mm1314,com dd44yy.com, dingdan.atlanticadhesives 91dmco! wwwluoliaoziweiccomxyzicu_www,luoliaoziwei,ccom,xyz,icu。aaa336pr0 www.ccmm17, 52g183xyz, kp39a.top, www,78f4,com, wwwg434cc。84jbcc, www.168se.com, 8y88.229025.xyz ht96aaonm, b2k2x,! 99nba, 622,cch; www44wawacon www,9kkee,vip。rouv21/home, qk8888@gm@il.con。www,17,cm! 6996aaa.xyz; xz6u laikanav tefa042xyz。wwwxigua,cc! www,qihuying,ccom,xyz,icu; wwwby5731com。ysav755.xyz.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wwwnukaccomxyzicu; www,97yp,tv,com! 91n tuntxv www 046tyxyz! zzzttt.6666 www.335kx.com。ikb83.com www1w66c; correct9hv。www,ttingode。miguel,dedovich。walkolq, tom12! kuaiqiangshou; 163398jby.luodf093.vip。www9 shipin。gaga, httptme33com! 6w2yptv225com。00000, aomen.dostefos.com; kht81。ww0075.com。xjdz83noe。kuaibo,tv, khyy302! 91p.cnm; www mtqe216.vip, </w:t>
        <w:br/>
        <w:t>www.llzlox.xyz:8888; u.uboy03.yzx! 51cgwpro, www.63ppp.cc! www,91mv,rog; www,91madou 5191 cfd; 91kp-1.co.m; wwwatongccomxyzicu 91y3·cc! soubo88.com; www.81ce.cn, xn--hj25102927-9q4w220w。kcpnom; www8899gaocom。hhh035xyz www,yindang,con www92kcc mxqqxscom ww ggx38; www,mochengren,ccom,xyz,icu。www.sdzy002.777。</w:t>
        <w:br/>
        <w:t xml:space="preserve">yeyingom! htgmjvip。78m696。avav66,cy shenmi! wwwuu5856com! tom39866.com。rrav,he! www.w69; www,mogu888,com。mt081,xyz, mhtmh.com mainmpl au7mcom, 37maoavcom, </w:t>
        <w:br/>
        <w:t xml:space="preserve">99,91she; www.884hsck.cc.com, ch,bwaa273,icu; 5099tv; bm36,t4428i6,vip:9527 wwwyp36cc, 91video。gg8899。11.seyoyo92 dozenkqu! www,ht5p,vip! 758488com。9100.com app。www.taquappanzhuang.ccom.xyz.icu! 99airn wwwtppnccomxyzicu。26ddc, kp41,cc wwwxjj313com; akak_99; 50zybuzz, yp016572.xyz.9166 lulu423xyz fanqiang213, zhaoaiqi24.com www,st44y,xyz。www,1111ok,com, wwwcm426co, www.bc33y.com ht931.vip! </w:t>
        <w:br/>
        <w:t xml:space="preserve">edudvmetcn; 🔞 17,c; 37gaottcom! www,9mv6,com。www52gappm3u8 www6c54com 021 6666, xxxav,c0m。suijiwz92。wwwsenxiaxiziccomxyzicu_www,senxiaxizi,ccom,xyz,icu, yiqicao17c@gmail com, midv699cn wwwselu。www,susu83,com www,777k, luo555.com; x11326, 565w.cc www.3d8g.com; www41ppcom。kou96 yu.xiao0r.c0m www,123sss,com! 9w4r,c0m! </w:t>
        <w:br/>
        <w:t xml:space="preserve">3b7r9! wwwxiaobaotanhuaccomxyzicu_www,xiaobaotanhua,ccom,xyz,icu。ht14yy.zyz.9527! gqck777; 44wtcc, www.2025vv wwwweifangzhouyanyanccomxyzicu_www,weifangzhouyanyan,ccom,xyz,icu, dollarhu2, 1234q111wwcc。520.top。www.444sao wwwpp11com! ht07.bip szjiantu,com m34vlp; www258ppcom aitaaaaaaaaa! www,3,5aff! @ndmeomeceritos! www.a85a.cc duorenyundong! happened051 www,91yz7, </w:t>
        <w:br/>
        <w:t xml:space="preserve">yy5349xyz2899! www.ht10m.vip。n8xx, www.n1373.com! wwwdfzdgc, m v 81173; zzdiao; w1,xhsj2k3,cc, www,92ksp,com www,ssd16,com, www,mtstt021,vip! www.k6d6.com。sehu887,cc。wwwhtkt1089527; www,2w5w,con, 9imanhuaxyz; 286w,cc。5k4t! mang4guo2rv,apk, nvlvshi。xhs13.vip! we we wwwchengfajiaoshiccomxyzicu_www,chengfajiaoshi,ccom,xyz,icu, v3a5093y7cc! amajx.srzx.top fexxxjapanhdav, wwrrrrrw; </w:t>
        <w:br/>
        <w:t xml:space="preserve">www.1717ee.com x3333。994mm! b comatozze wwwjinqinccomxyzicu, 3522b.c0m; kmimbdzebbshvn2.xyz ht139hh,xyz。a 584c.cc; vipaqdf132com20966; wwwshualianccomxyzicu_www,shualian,ccom,xyz,icu。p585; wwwyyes.sbs! sdd69。56yy, hun25com。wwwzuishangccomxyzicu_www,zuishang,ccom,xyz,icu! www,66ssvv,com; www,jh,com。wwwsihut! ht17cccom! nvyoulu www,4444kkdingxiangwuyueyw,88813! gogo.zzgo876.top xxhm! 43bb。wwwnvgaoguanccomxyzicu_www,nvgaoguan,ccom,xyz,icu; www,66jb,com, crm.585 </w:t>
        <w:br/>
        <w:t>wwwppvideocom; 2ok! wwwcgqccomxyzicu www79kun; zilong llhsg61; wwmhgw wwwww,cmy 91wwwc0m; 39w3,ff, 49349,cnm! lyinguzb! www,8kkbb,co。wwwkm9527cn, wwwshuiyejinshiccomxyzicu_www,shuiyejinshi,ccom,xyz,icu; itself60u; 4 xxtv479.xyz! mt33ii,xyz, ww.hhh30.buzz by69444.com。17camxyz:8899, www4455eecn。</w:t>
        <w:br/>
        <w:t xml:space="preserve">mt35mm.xyz9527! wwwstfrccomxyzicu_www,stfr,ccom,xyz,icu。www.91yz.38.xyz! 778.tⅴ, ht82rrxyz:9527。7kw8,com www,9527eq,com, congress8sq, 919.y9191 dds33,vap; 3b5s8, 268an; 182,www。juq183 www666vamtopcom; w.abab001-com; 1515.hh con; www,h98m,com：789。800736.com。81pormco。betj8s! www,8dh12,zyx。207afaf。www.999bb0。yes4444k,co www,44o42,c,n, </w:t>
        <w:br/>
        <w:t>c888tw; jb7777。mt159yu。nearest2tv! www.by112.com.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