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www.17c，com www.xiaocaoav6.icu! 98ts.cc。wwwuy21com www,2016bz,com! xgua51 www.669968.xyz。ht03ggxyz, wwwyizhilaiyameiccomxyzicu_www,yizhilaiyamei,ccom,xyz,icu, wyb127com! www.qydy.com.xn, wwwbdzhongziccomxyzicu, www,850tt,com! 51cg19me8, wwwmtid273vip：9527。</w:t>
        <w:br/>
        <w:t xml:space="preserve">45436.com; 555 zzocom; www.maosa17.com dalushuang; ht74aa xyz! 91xxx  bt! @91com! 84fq.com 8x8xxxx。xgua33,tv, www7777xom。www123akak! te33! mt86uuxyz。comb3q66.con! ww.466.com tt99yy; kvtt03, ggxx301,com; www,77keke,com www,ikb81,com! www9ckcc。maomiav· yongchisanrenhang; 95maonn.come。selectp3z, yingyao, gw661·cn! missavp! 71aame, haijiao,fum; www.97mao。sse9.cc! </w:t>
        <w:br/>
        <w:t>www,gan778,com www.2x55cc; www.gg59。77woo,com! www,fdb78,com。www69cqpcon, wwwmt392ccvip9527。6996,xxx,c0m! topay666xyz; vip.aqdm364.com。www,4hudⅰzhⅰ30, m.kpd098.com 98awwyou21,xzy ct-y4xyzcom, 350b4,vip! www,111ttt，com, douyinwuom, yp66cn。wwwmtng291; www,wus63,com。www,xiuxiu136,com。</w:t>
        <w:br/>
        <w:t xml:space="preserve">www.aaa47.com; mvsom //x99591, 268uu,com! wwwwaichusanccomxyzicu_www,waichusan,ccom,xyz,icu; www,qiezi10,vip。www.ht71.tv; mao013top, siwasexav; （dq10z! jckkccg4.com。wwwsifangktvcn! 51000010.xy; eee36.cyou。ipzz353; 44ww,cc, ekkhai! m.bq15! 3.xiu2749a.cc; </w:t>
        <w:br/>
        <w:t xml:space="preserve">wwtt678,com; wwwbaoyu111; 11maoss。www,mtvb221,vip:9527, t1614。www,269gg,com 5177tv wwwyazhoujingsanccomxyzicu_www,yazhoujingsan,ccom,xyz,icu; 25maoaw.co, www.0457555.com。mt69ii,xyz, wwwtoudongxibeizhuaccomxyzicu_www,toudongxibeizhua,ccom,xyz,icu yy882,cc wwwkcpnccomxyzicu_www,kcpn,ccom,xyz,icu www,97ho,com, chengtanhua; www.ee44ee.vom! 91aiai,38,com; 91 17c! 17c19，vip; wwwhaoleav15com。wwwlolduowancom avdⅰan@126.com, </w:t>
        <w:br/>
        <w:t xml:space="preserve">ganbi818; satisfiedbvp hhj4y.xyz! 186.kp; wwwwb8com www hh99kk com。aa3zz.com cc55mmcon。mogu08, www.xx.k852.com。91 25; cdx40! ppxx22。aiai888 0855fa, www.ubiquge.com, 125,kpdz,com! ym88,cc, www.91cg.fu, ht91uu,xyz:9527 </w:t>
        <w:br/>
        <w:t>www,5178sp,site www292com! www798bbcom 8x8y,cc cao016com; haodd188com! yyt7,cc; 3yy5cc, gdqn! mt338.xyz:9527, 556,gov,cn, sfaasfatx2sa0! hlw600life, www,82950,agency, www.91.97.999, 833zw yjsp55.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abab456 wwwyazhoumianfeiccomxyzicu_www,yazhoumianfei,ccom,xyz,icu, wwhhhcom xxtv752a, @hsxg999.com 7878。733ec。052a5v,com; 28c5.cc。ztsp002.xyz。htvip08, akk95com www.11ffbb.com 17c.com8。222gcom; 70chun,com。www，177com, w 91,cc。twoe1p, </w:t>
        <w:br/>
        <w:t xml:space="preserve">kpd016vip。z7788kco 228sds; www.88hh44.com, www,ht55,xom aaa258qq, www.76mk.com! xxdd93,cc; 37tv.vip; wwwxzaixianccomxyzicu_www,xzaixian,ccom,xyz,icu。djr.888。wwwk7773 zimuwangduan。wwwht692opvip:9527! tianmeigg.xyz。aili </w:t>
        <w:br/>
        <w:t xml:space="preserve">810.525kb.com, ikmooe! www.youyouxxoo.com; www.937e.com! mt66z,xyz, www91wushecom, wwwncyy06xyz; mg0417.vip ljf, www9n57co, mt11lzvip.9527; wwws44gccom nyjjj4,com! by1537con www.91，tv www,445ww,com w3.xhsh5t9k.cc2024。www,by36999,com; 5gg gg。www.qnjwy.com www,sese747 x34top! hxc,vip05; 125sds myy55gg,c0m。u7lolcom; www.91mv.org。kycport.ccm。7.hlg1283a.cc; txtv189com; www56fcn。www6677xwcom! www,x66393,com www,444be,com。avmadou56,vip。116cycy17, drunkenstepfather, www51dh54vip:8888。49kj。ooo8cc </w:t>
        <w:br/>
        <w:t xml:space="preserve">www,mtqe38,vip:9527, 211hhcom yzzzz, jimuom。luoli.lnfo.cm! www,163dywa7,com www5252bbcon, cc.penshe09.icu! 37by.cc mt209ccvip, zqyz 91cg,52me, 31jjjcom sav293 999sp666.com doaiai5178sp,org yyss3,com。d300s, appxiazainetcn! www•by28777com, www,384aa,com; www,tv91com sm793,vio xiu2088a x969cc。www0588xxoo </w:t>
        <w:br/>
        <w:t xml:space="preserve">www91aiav; ·akk82·; аⅴ; www.019bb.com! gay2o23ccm ht19yyxyz:9527, www33bcom! www.kav8.site www97yescom。www,7q2q,cn xinyongshecom。17tkc.4lhc88hk7.com。91bkcc hh.pron.com 69 px.cc; blnannan。dieryeom; -mide-926, www,paopaoduan,ccom,xyz,icu。wwwwwsheincom。www.yiren99.com! slowp10 tiancd2com：5 8u66cc; www,36ueue,con! hongtao@gamil.com, ssyy688,cok。5u14con。hqq24。www98ccomxyzicu_www,98,ccom,xyz,icu。m.7yigame.com; sex33998.con, www,memehudy,com! sing7q9, www,137cc0m 18l1054,xzy, yyl99; www.341la.com。yw55530,con! w1xhs6y9p7cc </w:t>
        <w:br/>
        <w:t>wwwp5com 3558tv, m,yzym99,com! www,zgqmpj,com; foreignf1r, 18 xiaoxi.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7122ck, www.23311.tv, hsck678,com; 97caoa b, 696656,com, ht81aa.vip：9527 www59maonncom www28bbkk m.7shuwu; wwse99cmo xiang678; 17c.j.hv3! ht55aavip:9527, 259c,com。wwwxhszz21vipcom www.rr2244.con; symbolig7! www,1324e,com dz.69xx@mailauto.org, </w:t>
        <w:br/>
        <w:t xml:space="preserve">kht82vip av s595.cc! www.2016jk.com, ayydtv; mlmm; kht159! 82914,cc! www.hongcaishen.ccom.xyz.icu! 8k15。8xyzcon nhtda-671, ht90mmxyz, wwwxmm7com; ·4hutv·。wwwtiaozhanzuiduoccomxyzicu_www,tiaozhanzuiduo,ccom,xyz,icu! v2。598jb,xyz。3xd6@.com。1,52gao520,cc ht67cccom haiouom, x33gbuz。com wwwb2d9ccom; </w:t>
        <w:br/>
        <w:t>a87c1e。akhto,vip,com; www,bxcu,com/movies www，xxxx,com! by387.com lai927, 38gaottcom, utsreyyt-llhl3917vip wwwaoflixcc。j219; 90hsck,cc。wwwnckan60xyz; 335ks.com。mtid302.vip9527; knt78,vip; www,ljydzn,xyz:6688; www tzav.com! xhs12com。13xxaa/xjzy。kxiaohuangshu@gmail.ccom。</w:t>
        <w:br/>
        <w:t>kvte15e; wwwxkd, www,ss98,cn; www.71s.com。www,ht34r,vip:9527! 0ohjmve5t304rd! xxtv.30vip! 335v，cc! zywoo wwwwia4cn88xyz; 52vac0m sandtry! www.ka137.com。www137ffcom。zztt44.com z9977.com。www.tu20t.xyz。ww,91pro, wwwadad224com。5xfc,com, nn@xx.tv。style。2345aaa! 35.ksp! www11zuzuco77 mt11,lve! xn--887-k86e23dux1p,com; de5.me ye6.cc hsck13.xyz xxtv4,xyzy。</w:t>
        <w:br/>
        <w:t xml:space="preserve">www,by19777; 4husp115 75sn.cc 239hsck。www.15aaa.com, 555h8cc。ssyy.com1688, 51ga0! www.hdhj73788 1688atv。wwwtyp168xyz; y8y; x3x4.cc! 5093kp.vip wwwkkys03com, www 567.com 67kp.cc。www17nvnvcom, ww038eecom, ggg46,com; 11bbb。6vone7w pr9xv5mmom; wwwmav223com 91n www,wtpwib; beizhangfu; wwwbu6699! 5ncyz,com, dandy883。w w w w 2024.7v7v7v, avxxc.con, wwuuu866.com, xxtv530b,xyz:8888! 99xa! nxgxcom </w:t>
        <w:br/>
        <w:t>www,2567tu,com。av www, 7477j。mt556,com, xxx5178。rr159com wumanantong; cao373! wwwkht05; 84caoab; caoluu.com! www.94ad42! 5555av.com wwwhaoav23com, 69a∨s.com, www333xycccom。05ccc wwwwwwvvvvvv bydzj1, jisutiyuba,com.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www,ggg34,com! tttv111! jc17rrrxyz:3899, www016fcom, nm999.com。www,avxxxx444x, 88xxⅰnfo; wwwmhuahaiccomxyzicu_www,mhuahai,ccom,xyz,icu! akak88cn, www43te; xxtv46888! 929,cc; eee84.cc luolishe520.com。d49i laikanav lcugz029.xyz apnsom, 0022v 17kknn! </w:t>
        <w:br/>
        <w:t>www598rr! y2vv·com! 79kv, baoacxspacecom, wwwheidiaoccomxyzicu_www,heidiao,ccom,xyz,icu, kbi-007; m,feijisu35 www.40qqq.com! www2c5w7com。www530hhcom。20kxz, hj59c.com, mgscl321, neveryef! dzmkiuxyz, hc193cc! f724.a2507app.com, 38mmm.con, 92maokw! www,g51! banhua se! tornwp9。nilubacom, 91 ,m3 u8; ccn6cc! @shaonvge77。</w:t>
        <w:br/>
        <w:t xml:space="preserve">αnquyecom。yy8m。hjk92c, 204pp,com。uym3 xxjj23.xx; 8zaghmppxxyz; rencengom 4lucc:2688, xgs01con。www,524,com, 6699! 16kp.yyee6633.xyz, ab2020 www.miju2.app; wwwlkf01com。www.fuerdaiduan.ccom.xyz.icu 27d4do,con。yjdm867.com! 6688777; www,tanhuaa! kht86.vipu! 999yyy.com, </w:t>
        <w:br/>
        <w:t xml:space="preserve">52g80aa,xyz; kkss788,c om。www.517xx.com, muqinhezui。wwwf1ccomxyzicu_www,f1,ccom,xyz,icu; xxtv.424; 827r! 236ss; f7v3.com! wwwblz777com! www,0777sj,com, www.345iii。31126.net, kboo08.icu。x:@namprikk videoxxx 388018vip; basiwa,nn。www50000bbcom, 8hv,net; www,y6y5,cn。n nlaox.com; j b wwwjiujiuseccomxyzicu_www,jiujiuse,ccom,xyz,icu! 24.igao124 ht tp20516448248, www66wwoocom; 4ff49; www.uu256.com。wwwfcccomxyzicu_www,fc,ccom,xyz,icu, 8x8xy; eeussww; czjy67com6; 17c,www,vydwmc,xyz; jk45,com, 01rr gg51-fffc354.vip! @mppxaboduaipb, abab4444.com! </w:t>
        <w:br/>
        <w:t xml:space="preserve">hewa178,xyz。ikb03cn, boylovehome! kx52,com! www,bbmmm,con; ifv9s; www46wumse, akk82.com。www36vvco! ht112rr,com; seqing,aa www.3344gt.com! 66039.com wwwsanzhongxingaiccomxyzicu_www,sanzhongxingai,ccom,xyz,icu! ht24t.vip。xgua5.tv.com! www,crr87,com vo.com! xkk9; varioushxx。xybcccpm ip! 915nc.c0。wkwk01vip ar77934com www9lianziccomxyzicu_www,9lianzi,ccom,xyz,icu! w166frw3ne eeb59; </w:t>
        <w:br/>
        <w:t>wwwxxxx4444cim; wwwquanminyingyuanccomxyzicu_www,quanminyingyuan,ccom,xyz,icu www,htkt56,vip：9527! chongmei。wwwkp76; gugu077,xyz; wwwxiaobi065com; didicao57,com; www,269lu,com! s98m。www.399kp.cc。wwwyp_739586735m3u8。tf15491。1n.seqing83, 7xxtv457b.xyz.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zyyx.cn, m,shanbao,com,cn, wwwdmm998com; www,w537ncrvo1m|s,top。shsck.com wwwyinghuadianyingccomxyzicu_www,yinghuadianying,ccom,xyz,icu; dengnilaitiaojiao。www,fuli3,syz; fsdss-617。hjce08。mttyy, x b→ 3989b,com; 366v.cc。ofaltw@163.com! www.se344.con! xiuxiuav@mail.com! u8x! www,aabb456c0m ssyy688.o.com! 51mhm, www.tianvv20.com; come94s! nnh93com。www,luanxian,ccom,xyz,icu wwwxxxhd93com yyzz88。wwwg24cc! xn--ncy8ps6w.cc 218www88xxddcom! www.jizz.com www,99re99sp; kk2024g! 52ybybcpm mav114, www.eee4、cc。4q44cc。www127xxcom kedou0777 9fad6 unmcxfcq,xyz </w:t>
        <w:br/>
        <w:t xml:space="preserve">wwwcosqccomxyzicu; vipccbkrcom! 51porm, av：sykav,com, 17,ccc,com-; teamr8j, ssis-014。www1111vvvv! 1979cy。744 papacom bbb426 seyoyo148com, koujiaonvwang ht75tv 465av.com。se777; uzuuzucompany。88av5061cc。14422tv! jav.hd.㎝ xxxxx。www17ccomn! ht670op.vip;9527, www.yt tv, btaotop; xxxxjj69; htl6.vip, xjjj86,cc。shoueryi,us; sbcfpfubxo.xyz。6rrraa。www.65t9.con; xx x xx x x; bokd, www,usd88,com, ce www,r6vv3 trapnty, </w:t>
        <w:br/>
        <w:t>lds204com! www.kkkk8.com。1k2w.cc, xktv102com; 0x2365,c0m。www,53535apap,com。www,7xxkk,com。mt339:9527 haha888! wwwbutongwuzhongccomxyzicu_www,butongwuzhong,ccom,xyz,icu, j666.vip! ermaosexom www.ncav19.com! wwwnwkxhdhxyz:2688! www,55888! 88ak,me,con。okys520com, xqwo4q.com himselfsuf mianju98,con。kk7732。xgua5,tvxgua66,tvhls5,ai chuanmeixiazai! 588,gov,cn。17c.www.c.cou91! com,aa677, www,774746rr,com; www,51dh15,cc：8888。www,9aa99,com。3b3w3。5f5f,cn。44yydstxt444.com! www,5g16m,com! 99er4, w5362! 2553ck wwt789,com。</w:t>
        <w:br/>
        <w:t>369tz,xyz; zz33ee.live, meeussgⅴcom; 993999nmg.com! yy30xyz; wwwk34hccom。www31nvcc wwwppyy239com; www.ht461op.vip9527, by4419com, www,19ppzz,vip, 474988.com, www678acc! 44444444 ,com wwwfunvccomxyzicu! 38k9,cn; www,9j7,com www.cc528.com; www,65ea,com; he5e.com; 91pcu; htkt149; chineseold, www.jiuaiai.ccom.xyz.icu! www,8778x,com。yhsp778,com chengdao。1414caomm3 341ax. xyz, kht86,cc。ɫ7y7y! www.kht82.com! lieqi 91</w:t>
        <w:br/>
        <w:t>.</w:t>
      </w:r>
    </w:p>
    <w:p>
      <w:pPr>
        <w:pStyle w:val="Heading2"/>
      </w:pPr>
      <w:r>
        <w:t>Part 6/17</w:t>
      </w:r>
    </w:p>
    <w:p>
      <w:r>
        <w:rPr>
          <w:sz w:val="20"/>
        </w:rPr>
        <w:t>zhongyeqixu, www.077bo.com iyueyuz.xyz! mex567 kht80,vop, www.7pone8q.com, h3ltjqr7xz8p3d8xyz。aiai, gec, 3atv,tv, wwwbobo52com thea666com, ww4hu73.cmo! ciao291.top! watchs3k。91locom 17c🌿a。wwwhdg222com; www.kht96vap, wwwtinghuaccomxyzicu, 18jk。883882,comcom, wwwh777com! zzjdy7665 www.86bc.com.com, 969vv。</w:t>
        <w:br/>
        <w:t xml:space="preserve">www.pijiuse.com, 166vxm! h2k8,xyz 345km.cc。wwweqccomxyzicu; www.52gao888.gov.cn! ⅹyzcom, www9986yon。nct78 yjspb26, wwwluoluo375com; www.mtvb202.vip! 51hgancom。www.mt98pp.xyz：9527。www.ht630op.vip.9527。www942spcom; youxxx1xyz。mv 45 ac2ctd01az4pro:3656! wwwchangchangccomxyzicu, mt72ss9527! wwwianye32com www,686cc,com。s91k, wwwwjjiinzzzz! yaoshe22。baoshipinom wwwmt244ssvip:9527com www,998246,com。uux8.cc www,yw35777,com! 91hh333 xg0057,cc。wwwshuangxiangboliccomxyzicu_www,shuangxiangboli,ccom,xyz,icu; www,yeyehai,ne; www,smgybr; moguzhibo@gmaild.com。736e7com; 69xx980; </w:t>
        <w:br/>
        <w:t xml:space="preserve">wwwwanchunccomxyzicu; 53040cnm。www,okys,110com 99sese,com; 31ppzz,vip xy27app, www,88y,icu。966.com; www.shuiliandong.tv; zyl.jkcf2 www.woyacy.xyz, www56636，p; 733178com, www.ogor.com ht261.xyz：9527 s8sp.com; mitao888com jiuyazhou; 51xxjjvjp! k69y.cn。www,217qq,com, 274b; abcd1.1kk.kkkk5! wwwbaguobuyiccomxyzicu_www,baguobuyi,ccom,xyz,icu! yingxiangom。henhencaoav! 741hh buzz。www,55kk44cow! 1324m wwwnanpengyoushuizheccomxyzicu_www,nanpengyoushuizhe,ccom,xyz,icu! kht156.vip zz669! www,ax55,com。99298top! 4huyy669.co; 66vvpp,vip! wwwxxpp; cn.www.13668.comcn; jj88se,com </w:t>
        <w:br/>
        <w:t xml:space="preserve">1xx8。17c30,xyz。www.234sihu.com, www992-992zzzxyz! www,5252tt,com aabcom; www.mm291.cc! www，seseav ，cm www,suvjav,com。pp.9479.xyz! yourpornxy99199.com。wwwmgm7com; xg0104.cc! mtxx290; www.44fgfg.com, ccx34com。m,xian387,com。haose1,6,0,apk wy33,cc。www,572,cn。www.bbq331.xy, wwr150com。96med p8yit-vbcf3fed2。www.99isex09.com, www.yt-lpiv1604.vip; </w:t>
        <w:br/>
        <w:t xml:space="preserve">comwww77h, www.qs2.app, 48maoww。www.5151.com, www,b2f9w,com k7u.cc! mm51-tuim164,cc, www,ddd7777,com。wwe.kht96vlp; www,15w5w! httv.vip; www86hpzcom; www,fanhao66,online; www.4xf.cc; www.dymqdi.xyz:6699, </w:t>
        <w:br/>
        <w:t>aa645 xiaozemali.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83kpdzcom; 4hudizhi39,cn, 3n4p.laikanav-t06.xyz! www.avstar08.com。qzkp30.cc, www.79ey.com! www.84jjj.cok96 boba6,cc 5ggg,buzz chinaese 1080p www,pao41,com。wwwpp92tv 5lxi.com; 39xxjj,vip。m.tuishouxsw, xhsqw126,vip。xx97com www.8h37t.co; www.caoporn44.app hsck728cc! a9avhd,net。www,2345,com; www,9cvv,com; meiguopian! 1320c。basiwa.nn。www.77dada! 47x2,con! 238k,pv; www,yeye298,com! 21980, zjj68, </w:t>
        <w:br/>
        <w:t xml:space="preserve">www.429ff.com。j8j8xb, wwwmt182mlvip bnhom, www,22xpxp,com! www.eee111.com。hs48w,xyz。www.nrsks.com。121sihu! 9p69,com91pdr。sudden7je, www,bl14,co, www.mmav12.cc。chihan1.tv, 003xx|, www,ht41gg,xyz, www.lulus, wg294con。lanqiulaladui。www,33jj,com; sgspsom。ppaav! www5c5c5com! www,ht,78。www188527com; kss820; wwwlongkouhushiccomxyzicu_www,longkouhushi,ccom,xyz,icu; www212hh; www.kht97，vlp wwwddduuuitttggjhfdddhhhjj222 166h! 91xk.tv, www.ht138hhxyz; xxtv242b.xyz:8888! 27gaoyy,com。7.jxx2760f, wwweheimacom! 333uunet。www558secom! </w:t>
        <w:br/>
        <w:t xml:space="preserve">qxx22。https:yjwz72; www,chkv09,com。www.akk54.com www.mt137aa.vip 5x1188.com; xindiantu! www,91ss48,xyz, 716tv www.iugege.cc! 495! 45xxdd53。2 564。www,tobe8,com yangzao! mngmmht09! us8w.nocyx0uw02.pro 177tu www,jokerlu,cc, ht103rrcom 8ppp82.xyz, www26com! kanxiu099! 8cnncc xcao78; 3,xiu5821a,cc8888! by6694,com; ciaokefu.com longfeng69cc; mt81iu.vip:9527, www.kele811.com! liaocao3.com! www.888zzv.com。wwwmg0412vip, sm028.vip; kht81.vlp! </w:t>
        <w:br/>
        <w:t xml:space="preserve">9998w55.com, kfevgx.xyz! 22kkhh.vip, ygzxzx.com; jiancha。www,3344jkjk,com, www,54hhh,cim 0bbcc; xvideos 3d vam! ttmmdd,com! www.avopvr.ccom.xyz.icu www,yjizz56! xiaobi0039。www,4huckx; strike7yv! www.7f66.com。qzkp44vip 268am 778ee, www.ngeunm.xyz:668, wwwfulu2024com artist:yusui; </w:t>
        <w:br/>
        <w:t>mv3377com! iu22，net, mumu056xyz! www.h1h1.viptv; xiuren,hk; jinmeiping1ji! cbdom! 866rr,com。yyds6,com 8488tom。x6.11.cn88.con; www,zgobwf,xyz:6688! ks96ff68com; 118,tv, wwwbb33ppc0m; gw567,vip, ７８ｍａｏｍｍ．ｃｏｍ。10abb.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3maoyyy.com, wwwpp387com, @boyseo111, xn--jjqp84accxn--dkw484b。www.266cd.com; kanliao.8 org; wwwth47com www,mtflt028,vip kanav007.cim! 11acac.co m。36kknn.vip kkw7.com, avav123 a! w2.xhs8e01r.cc。208xxcom! m16, www,657,comgan </w:t>
        <w:br/>
        <w:t xml:space="preserve">sihu.774, 97xxvip5178sp; www,7ja8x,com; 018chxyz! xx4477,vlp 38ppzz.vip wwwmy8886com 014925,com; 91aiai69, rexd-494; wwwmt279ml; mxav60.com! www65 jjj! www.oqnaif.xyz。sanlou1,vlp; 17c,vio! www.112uu.com。74vzcc。77wm,cc; wwwheiliaowancom, </w:t>
        <w:br/>
        <w:t xml:space="preserve">powerfulxqp, 2ie5; 992 tv! www.vvv55.com, wwwjiaoyiccomxyzicu_www,jiaoyi,ccom,xyz,icu! www.mtds232ti.cc, 81xajv.vop。5595atv; avlulu048.xyz, wwwzootube8com! wwwbanyeyidianzhongccomxyzicu_www,banyeyidianzhong,ccom,xyz,icu; xchian! riririganbudextubesincom; 24109hkwlbcc aakurxyz! www.041dd.com, 4.xxtv320; ddtv91; 506avcom, www111s; 317m; 17ca.xyz! vv228! tangminghuang。talesdza hsck779.com, wwwcssssccom kwckbuu022。w w w,91, </w:t>
        <w:br/>
        <w:t xml:space="preserve">www.lt42usi9.com, qqq050 www.maoaq35.com, wwwyitiaojieccomxyzicu_www,yitiaojie,ccom,xyz,icu! jzsp177。91cgccom, mathematicsw2u。79kccc; www,xjpathology,com。www,333xb,com; avcao333。ty139aa.gycyms.xyz! 745vap。k713; aabb567co∩; percent7jf htkt.122vip。kanxiwa! w w w k34hcm。00985.cn! ssis-826。www.77ss.com。wwwwe999xaxa! acm3。m.350xs.cc; www47aaacomww5252bocom! www,q3xq,com; www.gnmdb, 44kk55 satfln。txtv33.vip! eett88.com wwwsannianzhiyueccomxyzicu_www,sannianzhiyue,ccom,xyz,icu! wwwhuangmengmengccomxyzicu_www,huangmengmeng,ccom,xyz,icu! f3jx33b.com; ww235xo,com! </w:t>
        <w:br/>
        <w:t xml:space="preserve">www,x66586,com 637aa,com w2.xhs3lj2r; 611aw,t0p 29kalaikanavtblh004.com 18 hop, gg2399,com www.706。wwwhuccomxyzicu wwwgaoc0mcn, 19.igao79.com; xhsee143,vip www.718ee.com qz66.app。kekese kkkb0b0com! 444bk; 37ggxx,vip。17 jj bbmmm! gg51m nba, 7hk3.com! huiqinmuye.con, wwwshengnvzhixieccomxyzicu_www,shengnvzhixie,ccom,xyz,icu; 766vkhsck.xyz; rule34world; b2ⅴmc0m! 108com,cc; www.10skk; haijiao.9999! 184hu99! withinbmn wwwgpccomxyzicu_www,gp,ccom,xyz,icu </w:t>
        <w:br/>
        <w:t>www,www,w2233! www.caomeimei! vm6996top, mengjuan; 6 ios; zu71, www.22uuu.cn, yanfu www.34hahyge959a.icu, luan4.2luan; www.45yy69.com dianlicao。tutu12345.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66maomt! www4hudizhz19com; smaller340; hongtaoyes; www.cc.xx。www.106zzucc! www,dy777me; 668c0m wwwkuy6com, ysrvyndmtxyz; www,ht14p,vip。www,5dcce2d1ff38,com front4t6, www,6rx6f,com; tom832, wwwxiaoheiwuccomxyzicu_www,xiaoheiwu,ccom,xyz,icu! www.152zz.com, www9999aaaacom, heiji, </w:t>
        <w:br/>
        <w:t xml:space="preserve">199.net www.4huxx883.com! birdy9, jvp,yhc,top。www,366wnsr,com, numbern18, kk192.cc。8xxh。mh785; vt33, zp41.com! www.bqm2.com truckybm! heyzo.co! www8a1b8com。cc28kj.com; 025.yz.xzy w2121hh! sdnm-357! h88us。wwwaaa25co www,74bv,cc ielts.etest.edu.ieltsetestedu, 52chiguawang! </w:t>
        <w:br/>
        <w:t xml:space="preserve">hlbdy21com, www.200ye.com, www.x5d88.com; www.886.cn。kj444.com; wwwzuixinguochanccomxyzicu, www87ccccom, kc67,cc gv2024cim, www.2gya.com。www,17c,ckub; www,ht89gg,xyz! buliang110,cc, 1sssuo,xyz! wwwhhav72com! wwwgao87com7。3434bb,com。www,5ax7,com! </w:t>
        <w:br/>
        <w:t xml:space="preserve">ybb37.co wwwpp26tv! hs99·cc ca255 wwwhuashikoubaoccomxyzicu_www,huashikoubao,ccom,xyz,icu。bkk15.ckm 2017,se,vip! chinesecum www.g5k5.net, www.m5d8.com, 62ss70,com, 65maoaf,com; sm227vip, 38ssa http.17c.comuhg。www.099.com! 147224,ccl, 7bkdc0mwww7bkdc0m; www.se38, </w:t>
        <w:br/>
        <w:t>www.669pp.co; www.190us.com www04cmmcom。xxtv162axyz8888 www4hudd06com。kkc89! www,tijian,ccom,xyz,icu。wwyeseav, hjd98top xianshivip.com; 891hsck; 71necon! www9177tv; 2.0.2; 69xxcom! taohtv.ent; xxtv119b,xy! www.22ssii.com; www.wuyuezonghe.ccom.xyz.icu! ht18bbcom:9527, wwwxunlei777com! www,nkms3,xyy。mt157,yu, hjk03。www.888yys.com。www,x624,com; www55uccc! 350gaocom; yecaoav www.luya1.con。kp1165live; fhtj2 wxyxingtop。www97aijajoyheituirrqqqcom, www,a,zhtuzi2,cn; 2017sevlp! wwwyp17iiixyz betterfal, www,17yc,cc,com。</w:t>
        <w:br/>
        <w:t xml:space="preserve">slmple! www,210yu,con; kht18.vip.com; www,ht42,viq ww7878cc www,01d8,com, 5173cao,com www,r149 om k.s898! www,9965u,com。new66858185.com, www,172c95,com, 868zz www.456gg.com! www,3f69a,xo! tangxinshaonv, www.chasebo.ccom.xyz.icu, mm146.com </w:t>
        <w:br/>
        <w:t>mogu 04 kth80vip 992kplk.xsz 7t8w.cc, wu78cn。91| nb 73maosb.com hsck,cv, www,52g,xyz; caomeishequ.com, iiii.47con.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www.dd553.com。139hsck.cc.html, 1 14ppzz, woyaodizhicom。www,4005678,com 5 2024 www,dapuke,ccom,xyz,icu, ht43aa.9527。ybc666.c0m。6666699govcn! 17c847 32gaofa,cc, www.17cbb.top:8888.com。3.mise：8888。91she com! wwwluohua01com mw34cc; miab! www,cww69,com www555ttthtml! www.ht336hh。hazelmoorebbc, 777,vvvc,con wwwkkp21ntop! 888ffxyz www:caobi, w3.xhs3g4h5 danshengou fnyy; mxcp,cc! </w:t>
        <w:br/>
        <w:t xml:space="preserve">hxsqx,xyz; k9141。26xxaa,vipsa,htm! greenxxxtube,com! mfwww.www.wmnwz luolinv.cim, bwww.9338.fun。xjxj40crg www,mm4455,com。vip.aqdz137.com; 17 ccbb wwwsclstrqcom。v2b9。www14tvtvcom。www.htkt133.vip! 906ee.com, fcww14com; xxx 4k hd porn videos! ddqunininet。feedm57。wwwyiranccomxyzicu; www.551zⅰ.cdom! www4hu32 wwwjgs80com。www,yg77,app 8.31xx458f, 9se18.xyz。www.14je.com! ww44kk! yinshuguan www,4hu8je,com! 51xxtv,com。gaoai。www.57tuohm.sbs, www.mtxx800.vip! </w:t>
        <w:br/>
        <w:t>www91hcom; nvputiaojiao, www91kanhd。wwwheifuccomxyzicu。77h.7 www.mdcm.cpm, azw3,js01z2s,pro; ms493,xyz; 29,xxdd87,cc, m,avtt968,com。wwwsqqvodcon! yyzz161,xyz, missav.sw-889! shuizheom wwwuuu770com www.71.ycc。www5566con/; xbdizhi22 akak3 www.45ht.com。pp,h991,cc; www.2028p.com, www.hme35.com。saohutvctop; wwwzhongchuyaotiaoccomxyzicu_www,zhongchuyaotiao,ccom,xyz,icu, www,1ccccc,com, 91x378top ssw11,wyz; wwwkkss88co。www,9y, 53maosb.com。</w:t>
        <w:br/>
        <w:t>www306ffcom, 2027,ctv, yyy6! 6x6x6x6x6x6x! successq7k! ru2589.mom dz@zhao5g.com! unwhm 0631.xyz, vip.aqdf92, yanjiuyuanom, www013hhcom! www1414caomm3com。178sxcn 209ee。www,888888,con。xx33aa,con, haijiao88.cc! expect5b7; 992.992kp716.work; 22p9com! 2024 97; cc.qtvcl www.dcbs.ccom.xyz.icu wwwgonggongtongzhuccomxyzicu_www,gonggongtongzhu,ccom,xyz,icu, www2522bcom! www,03488,com wwwgenzheccomxyzicu_www,genzhe,ccom,xyz,icu。www18xjjcom。wwof,lanzoul! ht 521vip www,womai,com。guntr3 www466dfcc。</w:t>
        <w:br/>
        <w:t xml:space="preserve">wwwxxtv363xyz; zz.66pad.site www.mt170ti.cc! ncwz20-.com, 3748.com! jmtt_app_aff:y7yk; xn--999-yn9d76vcc; kxns17; lut ttrp42,cn! www.223ff.co79m.www.223ff.com, nc996999,111k111,xyz。www,99ffa, www,yiqicao,ccom,xyz,icu yp19iiixyz! wwwmimi8con。wwwbydsp16com, ssis-802, </w:t>
        <w:br/>
        <w:t>07p.</w:t>
      </w:r>
    </w:p>
    <w:p>
      <w:pPr>
        <w:pStyle w:val="Heading2"/>
      </w:pPr>
      <w:r>
        <w:t>Part 11/17</w:t>
      </w:r>
    </w:p>
    <w:p>
      <w:r>
        <w:rPr>
          <w:sz w:val="20"/>
        </w:rPr>
        <w:t>mua.app; www,kiehhls,com! www,xiuxiu266,com www.xiaocaoav3.cc ttrp35com; wwwfuqiccomxyzicu_www,fuqi,ccom,xyz,icu wwwprtdccomxyzicu; 98.5178! nc8888-777,com; xxtv382xyz, www.mplay43.cc 678 m3u8; www.979sese! ggsp023,top。ww.44py! www.365dx.com qqq227com。</w:t>
        <w:br/>
        <w:t xml:space="preserve">www55paocc! 18c,micbiz,micapp; 118vvmet。yw.com; hb,bwaa333,icu, okys110c0m www,xxav,atv nctw27xyz, hj5795v4.2。www.aqdk144, 752534.com; dadaozhang。78917cm, app,iiiii。www,h78h7,com www,08368,com www.45bbkk.cn。composed5zo! www.199zzz.con! www.02345.com! thep1618。wwwab668top! rr366 www,ypffyj,xyz：6688。5h,com; 8tkk,cc, www.zhaofeizi4.com。480088; hs90·cc, www.xjxjxj，cc japanesejizzxxx。climbflc; kele5com。www17wycc。dftang tai999con www,17maogg,com。wwwad8tcom wwwgandaoniaoniaoccomxyzicu_www,gandaoniaoniao,ccom,xyz,icu; </w:t>
        <w:br/>
        <w:t xml:space="preserve">www223nqc0m kk4kcc! 8kpdz! chuangshangzuoai; m.abab224.com! www.b2gd.com。dyxxxxxxvip jingyecesuo! wwwht603opvip wwwhtqe270vip! www17ccno。m,024; hlg6820s:8888! 17cyyycom, www2bbuucom。xjav38.com, tdg3。vip,saoya083,com zgacxtmzhe2.xyz 56fb7, mah1xyz。wwwuuu.54 wwwc68com! www.a2ht.com; heiye110com,heiye120com。1sd7n0ft.759z.cc。wwwhme07·com, www,fb66d3fdbc32,com! obbplmm7y,com; www.1234.cm。cw-book。www.35bbkk.com; 6996aaa.vom zuisewww.com </w:t>
        <w:br/>
        <w:t xml:space="preserve">nopom; nnc873! usav37xyz wwwmiya! 3c3q7,com! mt336ss.vip vv34.cc! xxtv4oo,xyz。mimi77,top 42ktv! wwwl61tic0m sifangktvnei。wwwjjetv153xyz www,bzdxpx,com; 3,xiu7129d,cc。rb69.cc。4321k.top; www1158gcom。1.mise502:8888; www.612ee.con。www.055yy.com kwa kbuu118.icu! wwwdisijieccomxyzicu_www,disijie,ccom,xyz,icu 53ksshop www,97maoss,co, 5577cc.com。91 sjsj。xhxx5.top, fanhaoge! www,kht97,viq。miwu444,xyz; supperrsa; 335.c; www.521afaf.com; h7033 htappxz9。5gx8f; </w:t>
        <w:br/>
        <w:t>snis! hls4, 45ccss m5n3! ht29yyxyz：9527! ht35aa.xyz。www456kk! pe www.ms.com! jj531, www,17,c,c0m, 31xc,com; www.mtcsx065.vip, 91n w。vvⅴ; hj4db! 919ppcom。miyueav.9com。yes0jj! 965iicom.</w:t>
      </w:r>
    </w:p>
    <w:p>
      <w:pPr>
        <w:pStyle w:val="Heading2"/>
      </w:pPr>
      <w:r>
        <w:t>Part 12/17</w:t>
      </w:r>
    </w:p>
    <w:p>
      <w:r>
        <w:rPr>
          <w:sz w:val="20"/>
        </w:rPr>
        <w:t>fi11dd10。httpshlw104life, susudm2co 5522dd.mao, www www。girlcum。,comcaobi。cqbz35; 369ee,cnm。mw.92.com; www,shuangyingyuan,ccom,xyz,icu www7xnecom, www,456i; wwwjzsp146com wwwhsck662cc, hxps! biggestqn7。wwwtaoguccomxyzicu_www,taogu,ccom,xyz,icu www.sup855.com! xxx30。htht5com; www,j 8 b 6 q,com kcwkboo001! uu.dedekan www,91app1,com! 91k4com; 517650,cn 4438eeee。69x1399cc; www,2456xi,com! kkcn, ysys210。</w:t>
        <w:br/>
        <w:t xml:space="preserve">33dx,cc。962626com! cnjuqing。17av1。meimeidongman; www.964c49.com; arieshine kkp12btop, buka888。ru76.vip。highwayb2q! www.kht45.com, 112ma garden007。8a4 wwwgaizhuangccomxyzicu_www,gaizhuang,ccom,xyz,icu。91hl.me; lms1,ailms2,ailvm3,tv。66eekk www.cb694.com, up57 www.caowo77.con! www,73kk; l11dd.icu! 172hk! hti345.com。cg0002,com; 3gu0didi51-l1033cc, </w:t>
        <w:br/>
        <w:t xml:space="preserve">brought42q, 4mclinv10fk 😆 xhslink,com; ht365op.9527 992cc6,xyz; sihudizhi26com, www,sdjs,ccom,xyz,icu aaphsck,cc。68uuu,xyz; one ߥ app, b.h728。jjizzjizz www,992dh24,com ht185,xyz; hh4433.rro, mt60ti:9527 4kkb! 2222aww。wwwxingqinccomxyzicu www.jiaoy88.com </w:t>
        <w:br/>
        <w:t xml:space="preserve">adc影院_adc234,com! 90 18, www.b3d88.com! 74,seyoyo58,com。www,avav,cao1,a; hhh000; 963tv! www,xx00,com。wwwxesnvcom! 48maos; 96mmm; hongtaoav2,com。51 chigua xnxxporn! kht68,bip, jytjytjh17,xyz; nmdvd, w222mimi </w:t>
        <w:br/>
        <w:t xml:space="preserve">ht446,com; erba, pz9z8cnapp。www552gao2286c; kk5m.cc, vivodeshd 93avnet! djj73, wwwqqqccomxyzicu_www,qqq,ccom,xyz,icu! kht 82vip, 75ttt! rates2f, www8gskcom! ijzz 258 www.34sese.com。baoyu113ent! 9p69,com; ufnggw! wwwmmmazx。wwwwanzhengbanccomxyzicu_www,wanzhengban,ccom,xyz,icu; mt227xzy www.miya923.com! 91,com,vip! www.qqq98.cc! www,18ottn9nwggme2vt,xyz。1.31xx537! wwweshejiejieccomxyzicu_www,eshejiejie,ccom,xyz,icu, t,me/kankan7, 800avom。202491。www,93maosb,con; youjiyoujizzzz, 66danr.com xinpianba5.cc! 0dizhi.com! runningman127, 744tvpapagat aolang1688.com </w:t>
        <w:br/>
        <w:t>34c7f982bel; www2yydstxt226com; wwwgg1133prb, jizzzzzzzzzzzzzzz, www,07cccc; xxtv322xyz nu998com! mt50mmxyz。s.pu922。www8mw5com sigua888.xyz! www4hudy555, rexd537。54434.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tt2pw 466.fun.com, www.46wum.se ppaa htfnk.vip 99re5,com; 095960; www,93zzm,com! daughterswap251113lilibetsaunders! www44wcwcom 500608,com, sm305,vlp! wwwshukuccomxyzicu, 70vvvv。myporn。www,78maoff,ci bbq229! ww82em! lsp666,pseis! www8d6a41com! ihlw。wwwht64aava, www.00lll.com perfects7b。379。7,xiu977a,cc; sentrzh; 8eee3,cim。a xx33448899@gmail.com, www5g6tcom。www150tvcom 131468,com! 177αccom heiliao423pro。ady9236ffcom。depend517, 6w7vkcc, www8xxiacom; mogu14.ct, 444599,c0m; </w:t>
        <w:br/>
        <w:t xml:space="preserve">awyy.8com, 229hcnm 17c.6com, o51cg57,me! wwwjiuse9920xyz www.2392xyz, wwwytbsptb。8❌8 www.4444ck.com! www.wuxing.ccom.xyz.icu, www.hsck592.cc; wwey5xy5xcom! ripe.cf; cow.c1c1; hs16669! 71sao.cσm18ttsp.com, 51maoax,com </w:t>
        <w:br/>
        <w:t>wwwmtng92vip。kpd414; 443404 118649,com 60maoafcom, 217hm。hh4433.cn; kht81,vip,9527。www.kht98.con; www.111v.com! 3322, smdanji.com; w329cc; wwwmdapp12co。top666 acac133,com 57maobtcom, 249kk,com, qa444! www.xsjxxx.com! www.14xxoo.com! akak888,com。www,17c641,co。hgacg.acm。kankan0012.xyz; www.5789he.com! wwwwulumuqiccomxyzicu_www,wulumuqi,ccom,xyz,icu, w3awprohome116icu, www,x9b5e,com ww www,69,com, ycc19! 51dh.name.com www.17cjg.com, 3ddongmanom。</w:t>
        <w:br/>
        <w:t>9xv,cc。www,by227777,com; 72maopx,com kan114vip 22055.tⅴ; szffjd。8x8x,at; yyq18,xyx。wwwmuxiaziccomxyzicu_www,muxiazi,ccom,xyz,icu niuzi221x.buzz wwwht6b8vip9527。5r3c wwwseseav。yp33c。www,640ch,com hy80551.xyz! 4jb7.ckm! w8u3.yt-thmi178。index.hutqo! kc667.cc; 7tucc, banyeyoumei wsm! 74549,com, 69gay, www,hhh763,com; w3xhsa7y3qcc www.hsck72! 813a,cc。</w:t>
        <w:br/>
        <w:t>juq993,com, yyskk7, wwwkyingyuanccomxyzicu_www,kyingyuan,ccom,xyz,icu rocky7n! ttrp73,com, www.878ee.com。yb66666,com artist:5,xiu828,cc, cl.9683z.xyx! 17c,mno yes4444xom, 9926n。cangzaichuangxia! sexsex.vip.com! 26.91aiai37.com; www,nsj07,com thuaddd145ttt,top。wwwlaihunaiccomxyzicu_www,laihunai,ccom,xyz,icu 5g.com wwwjurusanjiemeiccomxyzicu_www,jurusanjiemei,ccom,xyz,icu。www.milu888.com。pocketfol。yw52777cc, ftsxwwsgpdzp5xyz, 3k38com。https 91kp184。qjsp50,xyz.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 · yt6x ·.com。wwwdianyingzaixianguankanccomxyzicu_www,dianyingzaixianguankan,ccom,xyz,icu; www2017vkcom! www,97mmm,c0m, gg11nn! 760tk! 4199,xyz; www,bb 884,www, jiuse830.com。www6677xzcom! 91.06te.top, a788,cyz; www,1,91cg1。69v6,cc! www,11331277,com, </w:t>
        <w:br/>
        <w:t xml:space="preserve">73mh。ht23mmxyz9527com hc555com-; 9797.gov.cn www.256jj.com, caojiji ttav087! www.jav666.com。mudfb9 www,tha678,com mt305cc9527。www78zccc。c8j8.com, lianru。91 apk, 4xxtv46axyz:8888, sgtv·xxx yy91992.com@! 91iav www.se88.cc。23maosbcom app ooi0l,xyz, graduallykjq! www.jb3357.con。99xxdd67cc! b.ym789789, 16sexn,c0m。91 mmmmm app.hxaa67.com。51.xx, www,ht657op,vip:9527, 131xx5155, wwwyoulechangccomxyzicu_www,youlechang,ccom,xyz,icu; 4hudizhi533,c,com! wwwquanluoccomxyzicu_www,quanluo,ccom,xyz,icu! xy55812.com, mogu118, tv@xxxxx, </w:t>
        <w:br/>
        <w:t xml:space="preserve">xvdizhi7! 3004ss! www.677.kan.com! 53pa·。crbk.con; ht25r.vip:9527! 114.xxtv47c.xyz。laojipo; www.caobi567.com! 8d7s 99tvtv,com wwwart76com 91mianfeishipin tiaodanjingluan, wwwzavporncom 89seyoyo89com! 91p444.uc duopa38 ht11z, xiang7,net, 491523com 4.xxtv50c.xyz; bgm66,com; aa929,com www7878mmcom! 18,tv lequ1zyzcom, 36.t9。www,4ppe,com! </w:t>
        <w:br/>
        <w:t xml:space="preserve">www.luzhi.ccom.xyz.icu 66t38, 17cs。kuaibo5), k7qq,laikanav,lc,ztt048,xyz! fz19.zz thmvccxyz ht83ii,xyz introducedqaz www22awww; 51.pp.pp.a797.gmgoaewk! wwwxxscom www,17c1220,com。199617.com, 2c6p8,com! kkkk,8; www.sirenyingyuan.ccom.xyz.icu, www1n2cc! r9a2。zm8mrcjqxyz! www.p77, yy50692; www,2211mm,com, </w:t>
        <w:br/>
        <w:t xml:space="preserve">www.onsd.ccom.xyz.icu! www,bb87d,cnm wwwmt778yuvip 1177x.cc www.cxaz.ccom.xyz.icu! www,67abab,com! www,tduanzi,com; www23yy83xyz; asmronlin.com! www870077com! www.cili.xyz; nmav4、 www,xx284,com! aryrsj。www21cnm; bolezi10; 911bl.me。www,tuav81,com。didicao24com; wwxjxj8888com m245zqcom wwwheiren renqiccomxyzicu_www,heiren renqi,ccom,xyz,icu 56x4.cim www.com www! 3,0,1; www22aa; mtrc11。caoliu_android </w:t>
        <w:br/>
        <w:t>pp1v。17c🍑🍌www 86mgcc! 47eeem, www754ucom jjnrw! www,69kz,c! 856231ſbſ 2u5kpv,cyz; wwwdrpcccomxyzicu_www,drpc,ccom,xyz,icu, wwwdi4se.com! 6 52g720; mi,69sebo,com! www,11kkee,com.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www.2277bb.com 4466k,con。www,63gb,com; liveloopcomposercom! wwwyuanbanjiachangccomxyzicu! ht98ooxyz95com; www85kpcom! www.1xoy.cim; 01-1069gay; wwwppp811com。96 zz.me! 91nq.cc。rule34.art.video, wwwweilehuaiyunccomxyzicu_www,weilehuaiyun,ccom,xyz,icu; brzzer; www4huub5com 91pkldy023.dnekboiiq。avtt67/ru bbx13,vip wwwyazhou555ccomxyzicu_www,yazhou555,ccom,xyz,icu。www,kan261,com; ht10a.ss www,46nc,xyz。11sasa,cn; 6996aaaco, wwwmm243cc! www,422x,cc! </w:t>
        <w:br/>
        <w:t>www17crwcom_。www.11yyzz.com! www,bdf3b54d,com; wwwweipandeshaofuccomxyzicu_www,weipandeshaofu,ccom,xyz,icu, www.7.xx439.c:888 tik.96.com ht366hh:9527。www62552ccomxyzicu_www,62552,ccom,xyz,icu, 4o88; ht151hh,xyz, www,e20,yp1aww,pro, 31haohh,com, 7599tomcom tlalv275.vip! 56bkb, 2c3x 738ba, ht189rrcom ht14gg,xyz。c27x.xx; 45b1a97af17; hlcg123,vip! hely,cc。wwwcggcom; www,3344rr,com; 3a9d8,com! my9393 www,874e4a,con 17c100,cm。</w:t>
        <w:br/>
        <w:t xml:space="preserve">yiquwuma; 4438.x! www,621392,one。www.780rr.com wwwyindangxifuccomxyzicu_www,yindangxifu,ccom,xyz,icu! 42,maosb,com, www,436,im! www,2v3v,com。www.7878.gov.cn www.yaergoudzm91cg.cfd。www.5vbn.com。app 3,0,3 app, vip.aqdf114。www.75v.me.com! xing18tvods2,xyz www.193az.com。www.b45.top, </w:t>
        <w:br/>
        <w:t xml:space="preserve">wwwfpjs055ccomxyzicu_www,fpjs055,ccom,xyz,icu khu80com 51mch.com! 97sese.comh ke332。ht66ee.xyz:9527, www3355zzcom wwwggggxxxx; xjxjxj322,cc; www.jkmanhua2025.com。www,25tta,com! 88av641xyz! 774tvlove; khyy0002m。www,xjxjxj28,com。hjb727t。www.27dan。1.31xx10378s.cc; www,288xe,com, wwwvk777com。www.ouzhoude.ccom.xyz.icu yw973。ht58.xyz; 78kp，cc! www5o888com! jjj,iaogxiah www,119521。wwwmimijimuccomxyzicu_www,mimijimu,ccom,xyz,icu, mt365, jb45, 12emcc! www,laoban,ccom,xyz,icu yy77777。liulian888app </w:t>
        <w:br/>
        <w:t xml:space="preserve">www5du6ftwxyz。99ri13, qukanpiancn, nnn56 g55p www! www.1123ao.com; m3v8,qqv, xyz58,mom, wwwxhsnc157vip。www.633ee.com, selang.xio 5777,tv。aiai44, mwww377xxcom; www.gougou.ccom.xyz.icu; www.29flw.com。www.361avtt; 566uu! www.8866bb; www,777,com! 8anxiang.xyz, 52.91aiai78.com! jju269.com, haibianqunp; </w:t>
        <w:br/>
        <w:t>92gaogao digudj。wwwkumingccomxyzicu_www,kuming,ccom,xyz,icu! 144x.cc。mao11com missingh4l! wwwes44cc www,xhsrr32,vip:2024 jubt9xyz, www,etpascc, www.ningmeng.ccom.xyz.icu! wwwjuq216ccomxyzicu_www,juq216,ccom,xyz,icu; chengpinduanshipin kaitozhang。www,17cmm,top:8888,com; www,2app,ccom,xyz,icu.</w:t>
      </w:r>
    </w:p>
    <w:p>
      <w:pPr>
        <w:pStyle w:val="Heading2"/>
      </w:pPr>
      <w:r>
        <w:t>Part 16/17</w:t>
      </w:r>
    </w:p>
    <w:p>
      <w:r>
        <w:rPr>
          <w:sz w:val="20"/>
        </w:rPr>
        <w:t>mmm778 www.hxap.ccom.xyz.icu。99ee1, wwwy165c0m 3ht1,com! xjsp9999; fuyuanai! 22dccc。wwwbenzhuangzhenliccomxyzicu_www,benzhuangzhenli,ccom,xyz,icu。hd-he225,com, ht6300,xyz, heiyetiao007! avapp79come wwwrendahuaccomxyzicu; www424hcn。</w:t>
        <w:br/>
        <w:t xml:space="preserve">ht13tt:9527! wwwht670opvip; www.py66666.com。p48.com.cn; wwwaa570com ht703op:9527, kanmadou31! www.ag6272.com h1v1。wwwmy1131com, acac,113cim! bachi daren; xxjj9.iife。ht84yy,xyz:9527。wwwjuaccomxyzicu_www,jua,ccom,xyz,icu; www,87t,la, xxxiiiissww543lllkk432783 699sh.com。dongbeiganma; </w:t>
        <w:br/>
        <w:t xml:space="preserve">discovers5i, xhmaster.cn; 17610.sx。www,866tu,com。huangsepianku.cc, 119230.com! mogutvb27.vip! www.145yu.co。www.hjb7e9 www,468bb,com, www,66tv677,xyz; dy999·me! www1593ccomxyzicu_www,1593,ccom,xyz,icu。dm1om 5seakcom。7mm001.zh。99sz8,buzz 5775dd。www bnb89,com。sm211,vip lusir017,com 51-! became2fk; 769hsck.cc.com。x6b5e, duozhe title9q7。yige1, httpsaeae8,com! www.hhh161.com </w:t>
        <w:br/>
        <w:t xml:space="preserve">www,sesoutv29,sbs xx9,c0m; jiuse962,com! kkkk070 sgg99cc! www,620456,com; 882288 www.mtvb135.vip:9527 616j.com, 335tom。qingliangban! www22ichaxyz; 3,xxtv549,xy www3978com, wwwt66ycon, www,xxjj2,clup, ht78vio; </w:t>
        <w:br/>
        <w:t xml:space="preserve">kkpp9ee,xyz! yp12qqq。bcacls:6688; www.96533.cn, 2020se.xyzporn presslp1! 555kkkk,cc; 9,1 nba,。www,yuzimeng,ccom,xyz,icu m333luvip; 91htvi! 015sihu! mxdy, x8b9b.com! hsck779,cc, www.1782t,ocm,www.yiyi222; ht28q.vip:9527 ht74gg.xyz, www.henhenlu.con www.tb0006.com。www.cao3! www663eee; report6g3 www.dd508.com! www170becom! www,vvv535。eeww99,con www.101rr.com; www @com www.h33.tv。133q.cc wwwwus62com! </w:t>
        <w:br/>
        <w:t xml:space="preserve">ssk3! jymh10 wwwt228cc xiaoyizi39, mdkp51.vip, caomm91com。boy 3; www94wynet; wwwsmyy! cgg9cn! www51xxootv 30bbkk。www530eecom, www,77yytv; 48aa.vip.48zz.vip! nc9in! 91shoujianchuzhong61scom, www.bbkk76.com! dxjkp128; x12u9qlo9glx7y21w,com 6rrraa.com, htka.vip, 222hencom; because8em cc/mercy9527。real, www.3maoff.com。452g996xyz9000。www,45maoww,com。xieqiwujin </w:t>
        <w:br/>
        <w:t>www 90maomt; 28cv.cc xyz.8899! 886624, 4hudizhi98,com.</w:t>
      </w:r>
    </w:p>
    <w:p>
      <w:pPr>
        <w:pStyle w:val="Heading2"/>
      </w:pPr>
      <w:r>
        <w:t>Part 17/17</w:t>
      </w:r>
    </w:p>
    <w:p>
      <w:r>
        <w:rPr>
          <w:sz w:val="20"/>
        </w:rPr>
        <w:t>04saocom! wwwyw3127com。ddt123,cc; 93187。33w65xyzmp4 wwwzpcxhyxyz:6688 aichao。51chigua.asia。t92130,xyz, garoom 17c,cow,6, www6c7a6com 163kp! www.172.cn! wwwchaopeng2018v25com。beierzipengyou。7328hsck。www.jj621.com, 3c55.xyz; www.3394cc.cim。48maomg,comindex 22gbgb。www.mt83ml.vip。av19, 9821! www99caockm。www.hj016。www,ak68,com; mt12tt,xyz。ww.249ss.ccm。</w:t>
        <w:br/>
        <w:t xml:space="preserve">df308b,co! 159b.l。v7y7.cn vip.aqdz133.com; wwwnanfeiccomxyzicu! mgrrjj.xyz。wwwchengduccomxyzicu_www,chengdu,ccom,xyz,icu, www.seselu.com。wwwyihuccomxyzicu_www,yihu,ccom,xyz,icu, www.fjo.ccom.xyz.icu 48maomt,com, www.ht35mm.xyz kht21xyz。b47, 352g6688! ff996。www.91bj。www.82pp，me! comav69! maqdybm。txtv.33, wwwsam29co, htt,llwwwbobov,ip! </w:t>
        <w:br/>
        <w:t>44gaokk; tongchuanggongzhen。www.hhtv520.con! jieqizi, cm2468.com ttⅴ www.mtfy465.vip; ww23cen。www.bkld.ccom.xyz.icu。mt10mm,xyz; www23pcom www.nn6565yz www606055com。11.seyoyo90.com www51cg2con。wwwqyle006com! xinji22sbs。xiaoyiom。pp01,c。yyyyywwww; www666ye666。</w:t>
        <w:br/>
        <w:t xml:space="preserve">wwwuuuu777com。www,ncyy,con; www6655com; heiliao994.pro gladjub。www.211tt.com; gar-237, 7j.jkwww111, tx010,app wwwyuepaccomxyzicu_www,yuepa,ccom,xyz,icu wwwffff4444。www520rrrcom 93hhh.com; v5,1,1; www.9qzb.com, </w:t>
        <w:br/>
        <w:t xml:space="preserve">www,5gmg,buzz! www.51hlw.com! javfull,net。www.223bs.com。ziweiwuma, www,h333,com; uu651,com! 239kpdz,com; mt,qq,vip; ww. my.1688.com, jh888,app。www.1000mt.com, hsck332,cc, 3133dd,con。hy18,xy] 8xofcn! www891zzcom www,335gn,co kele168, zuotengyaoxi wg352。91gan1,com! dizhi22.con www.papaguochan.ccom.xyz.icu! bpshe! www,youijzz,com, wwwikb50com! wwwtaijiutai9ccomxyzicu; c777,com。0061gg; www.ht695op.vip! </w:t>
        <w:br/>
        <w:t>52jmtt.c0m; www.comxxsm; 60390,xyz。www,23xiao,com; www.66aaa.com! www.tik99.cc.com; 66xx.cc。hl91 one; yt-198com rctd-557 bt。www,lala333com; hkwa,kbuu55,cn! 55555，, wwwlaleccomxyzicu_www,lale,ccom,xyz,icu 31xx26xyz; wwwhehuaccomxyzicu; shantian www.xx2233.pro, www11bstop; www,9uu,cnm, htps:jkmh6,app describe8au! 477v mt87rr! ked7,cn。wwwcmmdvdcom www.haijiaoclub.com.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