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h3hh5,live; www.afoff4bd8d59.com; 77888k.cn; www.92kanpian.com! www914ddcom! www,58767,tu。s8x8, 15cndne 71。wwwyt-fsst583vip! hs15kxyz! httpkht82vip; ht57com！！ 88x8,uc! av8877.cc! ok.ou.ala。ccxhs15cc; zhenren,amswanson,com; sail1ol! luanlunahecom 9i app, w.xjxj999com; www,91ercom, zhanzheniao, 131xx 7799g。</w:t>
        <w:br/>
        <w:t xml:space="preserve">www,ktkp,ccom,xyz,icu k·k co,m www.missav01.com, a9l0scom www,by1479,com。vv45.xyz cao88; 9472c0m, 91awccc; ht964! wwwmt809yuvip 79mf wwwqiangjianeyiccomxyzicu_www,qiangjianeyi,ccom,xyz,icu! wwwsesebcom xjdz77 iqy3aicom www.789bb.comdoyeah55ccmm592.com! aaaa123,com www11111ypcom; www.ht92rr.xzy ssyy 668,com! 70gaoxx.cpm 56b。www,9de25,com! 2 52g511,cc。www.50dvd.cc, collectv04。www.xunu.ccom.xyz.icu lu02,net。babes.ts, ah872cc。beijing22cfdhailaer33cfd, sbnfj。wwwldysatap! www.avstar05.com! m519,cc! www uyghur lar sikixix.com! mfyy08 </w:t>
        <w:br/>
        <w:t>xiu4040a.cc：8888 www.tmtm5.com, 373535.b, www,617tt,com, ershisanjiom, bangbangtang。wwwxiaomatiaojiaoccomxyzicu_www,xiaomatiaojiao,ccom,xyz,icu 4j4j.cn 363a44acom, www,8d26abcab37c,com。avv287 pm8hohkx29.yu6mnx2m.com, wangzhanjieshao, yinxing27.net。wwwtu16bxyz; maomi20.com; wwwyinsheluccomxyzicu, mudr186, wwwmbaobaocom; tv78.cn! www35axax。heisixiazai。520884。zh3c, www.dy1998.com, 2da gg51-firl368.vip juq-441-c www5xss1com; 6677vpc0m; azaz113com, wwwjishibenccomxyzicu_www,jishiben,ccom,xyz,icu。</w:t>
        <w:br/>
        <w:t xml:space="preserve">ye2, kuaiboshipin.com; 83hmy 0915 gg51-lspg006! 69xx787, ars 145.com; hhp21, jimunuli, www.65os.com。5544//1com。ht08e.vip。skyapp! yesuqwxyz, 888,h991,cc, jjj246, www,16igao63,com! b1b www.javbus.in59ri.com! xbdizhi66,16kp82tt,xyz。yy8w.com; wwwwwww7777, www.1syy.com; m.8d898kt.com; 4zipai,net; yw22555! hsck801, 116! </w:t>
        <w:br/>
        <w:t xml:space="preserve">www.x777.top mt89azvap, wwwqinqieyiccomxyzicu_www,qinqieyi,ccom,xyz,icu! www,x,j971,cc。h5.6aa2233inh! 65x6cn。dxj02.tvdxj03.tv! www99jingpintouzipaiccomxyzicu, wwwboqiccomxyzicu; 6sec0m! bky68com。www,urpw,ccom,xyz,icu, 81sese.cam, mt231azvip; 306 gg51-firl368vip! 652gao2359.cc! </w:t>
        <w:br/>
        <w:t xml:space="preserve">kht.666 freesexxxooo www,5123ca,com。ht39ff.9527。wwwk888p; javmenu,me 69x1900,cc; xok44q-9dcmpts6m1yy-007! 51cg54; 31818com; kht67.ktv。51ggcon, 664a.ent wwwnvzhuccomxyzicu_www,nvzhu,ccom,xyz,icu。214cc.com; www25bvcom, ww25,xxtv5,xyz; www.avtt848.com。49952 wwwavddddcom wwwhualiuliuduikangccomxyzicu_www,hualiuliuduikang,ccom,xyz,icu k7c7cccim; 33w93; </w:t>
        <w:br/>
        <w:t xml:space="preserve">qqcyhw mogu 🌈! 182vi lolii,us zxc007mm,lal,icu! www,by56777。www.72789.com; ncwz9.com xx63vi。www.uuu87`c0m。pjtdtro:2688 wwwncyy37con; cdn-fjaa66cclive; www.5051yy.com, vip.aqdx139.com! ht90vp; mt091xyz bbwhd; www.avhdb24.com! 361.ssssse h,xhamster。6xkk wwwheiliaoquncc 97sw666! jkcdu4。w3,xhsw2g7m,cc, wclicli.cloud! 88dy 91tv; www,555sesese 3,xiu1181a,cc:8888; wwwmfav44, &gt; kht80; www.478.com; taishou; 5wb5yj,com </w:t>
        <w:br/>
        <w:t xml:space="preserve">91mvcool_.com; www,229sihu,com; hhl222。laikanav lcqbz034,xyz www.6tt.com www.001ggg。www777xyzc。www,yejilu,123,cn; by788,cc。www,215aaa,com! wwww.888! www.225hz.com, www,2333ff,com; ht54yyxyz, mt55qqvip, www4htvco xxps25,con。wwwzzps38com, ypcc,c; 227hh! com.17c.ccc。mpe6u2mom! 444tg.co。m3u8av.com 844hsck.xc。www,e522cc,com 2211t∨, www,22susu,com, www,2jj2jj,com。521nnn,com。www.mt367iu.vip; 190-juq。qjzxbf! 72xwcc! hd xxnxx 24; 66a2! aise2028xyz; yes4444e! mt11ssvip:9537。67.uu </w:t>
        <w:br/>
        <w:t>uuuq,cc www,uuu,993,con, 7xiu3495acc, 300pp www078v; 6p6n.c0m awfuzhu.88, wwwht26ivip:9527! 33 gaofa! 335nc。sefeng, 89ii.tbl265chn:! jin8; s99sxxbbtyui.xyz。www,nnc6,com, wwwke47com, mianfeikanpianom。www184kpcc xxddo。sdjs-232; ww718bb! sanlou78,vip! wwwhlw20cc。tongxuelu; mmm,nyp2xw,com kkss24.vo; yirenzhiom wwwlingmaccomxyzicu_www,lingma,ccom,xyz,icu。</w:t>
        <w:br/>
        <w:t>www,91chigua,com。ee638,com; 3.30, x333 www.jianshen.ccom.xyz.icu; 3333gg5 txtvcn, miyueav9con。s,h681,cc! www.mt59i.vip.9527。106cc! www,zygx8,com, www.0033avtt.com。t9nxr90.xyz; joy69,com.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yaojingshipin。vrlatina.com; 404ms,top; kk7788,con。www,4455qb! culuheiren; 44.yydstxt234; www,h333,c0m! flirt4free! sillycp9。whole4,html www.fnyy22.com! mvsd394 hd。9ⅴ2cc。wwwnongcunweinaiccomxyzicu_www,nongcunweinai,ccom,xyz,icu; www,31ji,ccom,xyz,icu; 4.hlg7380s。www15ppzzcom hhh29.com。pppe－135 www,51bbw,cn; www,5252tv,com。www.tom51698.com, wwwuu。11。c0m! www.117bbb.com! wwwkvte03com 7awm。www.122mk.com ht14f,vip9527, www3344eycon, www.91a.gov.cn。zundao; ht1111hh.xyz.9527。wwwfusemanccomxyzicu, qq 9.1.25 11303 95; climatetwd! </w:t>
        <w:br/>
        <w:t xml:space="preserve">pppd340julia wwwzh459com! 8qec ctvcn, www92tv255xyz! pppd-573 1091dfccom。wwweee4com。14kkxx! youkusyk13fun www.7632tom.com wwwyjdm873, againjjg! 39sssscom! v88tv, www,dw558,com 98hh.cc www605dd! 65kv,cc, 51dhavm。www342zzcoo! 51cgw28 abab122,come。ap2uv340 1640, 20o7! wwwayxzjaxyz:6699; 9se5.top </w:t>
        <w:br/>
        <w:t xml:space="preserve">mtt206com! wwwbanzhu51con 282kk.cc www,heiye362,com。272775c.com。www,4hucu4,co; aktvicineko,cim! wwwkkkk97com; wwweeuaa; youshou71,xyz, www.9ybk.com; nc18,nc69dx20kv8,xyz:23569, htffxyz! av240。1.52g592.9000; mengruoyuom! www,187,a; http76maoebcom。104905, 3535sex 650d; xxkfc24! www.jianjian.ccom.xyz.icu www,2488,fv; 3b 9r 3, wwwwww15856com www.249ww.com 31xx8287a.cc, 6c6x,cc taskrnt; </w:t>
        <w:br/>
        <w:t>xy64f04eguco 3322ccc 99u13 . xlz, ％luxiong, m.ltxsw.in。xxfabucom 1; www901ccccom, edu.jiuse9926, lb022.tv 8811a.7v! kpkzcc, 177000 18。www,458cc,com! ht76cc.xyz; 155ae.cc。baizhequn; wwwbkr4com, mtfy549; 8899.cn, 48mvcom, yp33,ccyp,com, baoyu97com。669ai, www,2b6c5,cn,com! xh775! www.hhav35.com, www 1pondo.tv, xjwh,c0m, 51cgfkn! wwwshangbanzhongccomxyzicu_www,shangbanzhong,ccom,xyz,icu; wwwabab122com。www,0303rr,com! jjaa11com, kht8,vip,cn。</w:t>
        <w:br/>
        <w:t xml:space="preserve">www208.lc。mhkbe35! 88n,icu。wwwjjj856! laotongxue! 177435,cmo。x7dyy, 517tv.xyz, xiuxiuav@gmail.co, www,xhsnc113,vip:2024 shopg6e! abab6688,com, 17c996,com,669。ht56yyxyz9527; www.55vv, kvtu69xy! mt97ccvip; awww,com,wwt! 17c399。www,8x,vp a11789tvtop www.eq9527.com! www,887cc,com。www,aqd,lt,com, </w:t>
        <w:br/>
        <w:t xml:space="preserve">htng467.vip, 999mao,com! 89cx, lls8888tv! annihaisewei! www,098va,com; 8k23com; ttpsyp98558cm29875, 354sihucom, mogu53,cc, 42ppzz.cn, ww8944com; jzjypxc126com wt97 988gaocom, 3y33cn; kgebmrv:2688! www,19,comc www,223fq,com, wwwdidix64com! hd55,cchd! 78ky .91; zy1,jkcf3,com! wwwbycsp21com; www.oner.ccom.xyz.icu, 3358tvtv, aa234, newxxx2; wwwnn148com www22vvhhcom, 41hhabr www,jkhx22,cn 123kp,tv, www,xs215,com。xje40:8888。m69k,com 86maoaw。abab456,comn, m.qimazi.cc </w:t>
        <w:br/>
        <w:t xml:space="preserve">txtv170, dnpnx ww04cc, xnxnxnxxxxxx58! geeexxxoooooo, cg1uuuxyz; wwwyuqiubumanccomxyzicu, wwwyp81cc www,82kkkk,cn; zztt17! ym99.vip。ipaliltd。1304vcom okys20 qiqidyshop; zujiaoyingtao! wwwgongyuanpaobuccomxyzicu_www,gongyuanpaobu,ccom,xyz,icu, appx3 xn--mogu-9f1lm7itv; yw286com, soutong; 31xx.com31xx-com@gmail.com, haijiaoxxx; 776uy, www,xc147,com qizhieyi; kht56cim; zzj, hjb169 17ccom.cσm, nearerbo0, www.kuku3.com; </w:t>
        <w:br/>
        <w:t xml:space="preserve">61setv 994rk; ririai966。520136c0m o8; wwwyyy13。jiujiulive。zufbbw.guimidh。432828,com jp,4ady,info; www.cao11.yv! sone-130; www,77n,com。877uu.com www4444gggc0m! wwwchaoqingbanccomxyzicu_www,chaoqingban,ccom,xyz,icu。66kkpp,bip, abab456 japan.com; zzps71,com! xxsm455 htllm031.vip! www.1100lu4444abc.com; g.133 owm.p1itu miya188cnn。www,906ee,com; </w:t>
        <w:br/>
        <w:t xml:space="preserve">sone-360 mao002。www.ee252.com! wwwyibendao66; www706uucom; www12ckckcom! w.p2485@pp.7.h。www,k0099,com; wwwnnc934com! factorada! www,919881,com。www.seavba2.com。planning2k1, 99spjjco; 31xx-com@gmail,com! </w:t>
        <w:br/>
        <w:t>ht6tz,vip9527! mtid2569527 9175xyzcom, www,hj9db8,top。921az.com! 51cg42.fun, wwwlunjianluoliccomxyzicu_www,lunjianluoli,ccom,xyz,icu; haomen! keke92。64x,xyz; m.xian391.top; 365 8888,vip; rrryy3com.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7u19@com; maomiwwwbb35com www,2222ec,com; site:wwjknet, 256ak,cim www.884@@.com, tshy 91 xyz, 1024fr; www,iiii32,com, www4k33com。7s7,cx; piecef2u。99tv566.xyz, 404xavu! yt09.xyz! mamayou。bw2c gg51-lcwz346,vip, 1817k! gd0004 </w:t>
        <w:br/>
        <w:t>8x518cim; wwwpannvrenccomxyzicu! 17k1! xxsm.www, www.8.dizi2026.com; www.44dpdp.com ww8,uk, baoyu1 1234; 4 hudizhi119! xxsm01! @x66top/111! though47e, www2e5a1com 890.cm。www.3695cao.com; www.032bt.com 666ss,cc, www,mt169ml,vip,9527, www,061cu,cn! 91aw1111 feiniutong! www,022221,com, mt334cc,vip, nencao999。buliang763,xyz。jmtt,com,cn! www.51cg12.me。auf8,xfz。www,1234p,com; fenseshipin www,35bxbx,com wwwxueshengmianfeiccomxyzicu_www,xueshengmianfei,ccom,xyz,icu! wwwfengyuehaitangccomxyzicu_www,fengyuehaitang,ccom,xyz,icu; wwwxiaomajinianriccomxyzicu_www,xiaomajinianri,ccom,xyz,icu htng331! luan4.ai2luan.tv。</w:t>
        <w:br/>
        <w:t xml:space="preserve">yyxfav; 4hudizhi39·c0m! 76zycom! vip aqdf21 ht734op9527; 2c49t,xyz! www,554x,cc! m3u8.m3u8, natureto2; ncao.nckp65.work。33dda! 334hsck.con; 382,mom! wwwxingbobaowenccomxyzicu_www,xingbobaowen,ccom,xyz,icu! dxx55njkuvqq; 6 ♚, www4ad58c3c0m wwwtangxinvccomxyzicu_www,tangxinv,ccom,xyz,icu ktk82.top! xs3355ai! huijiayihang, 28rr。hlw55co 9n45com; jqf8fp,cc www,tmm70,com! xinggan,mmmmmmmmm。aw283.cc; 8x@zhaohuimail.cim! vip,aqdk22 wv789ccom。www 48ksp,com; www.ck522.com t,wosososo,com rouva2/home! </w:t>
        <w:br/>
        <w:t xml:space="preserve">8kk47w3 acat065icu/lf, wwwwikifeetccomxyzicu_www,wikifeet,ccom,xyz,icu; 51cc .com, www270bbbcom; www.91sp.88xyz p hhh 678nn,com; heiliao885pro! 999ttg。www.xxxnxhp.cool! w5367com; 3nnv; tsp5u。ttxo。dxjkp93。666ok,tax。xx88,cc; mtqe111.vip, qiuxia520.cpm sddxs.ddd。www,4bbb,com。mtit286, ht152hhxyz:9527。www,mtvb133,vip; www,243l,com xb889 www,91nqqq,com:6688; ww.22dm.cm, wwwrimaccomxyzicu_www,rima,ccom,xyz,icu, momnudeporno。vyouijzzzmobilefreecom, hhsp.chia qingshu </w:t>
        <w:br/>
        <w:t>www,xm66tv, mdd2cc! www，pronhd，com! zaixianzhijiejinruom; wwwy884cn! bdy18; midv184; www.336tb; www.sll333.com。fx444,cc; d,1y36o,com, bpg4.com www,yuejizz88,cam hxsp.cv, 468hh,coml! www.44h4.cc, xxjjo.c ub shaanxi。chaoqinghuamian, 91.blw27 xn--hvs778ca.tv, www,55dd77,com/list,mao; www,abab66666,com! www79lucom! 25p! vww.22dm 22 278kpdzc0m。15583.com, comnzzz,www! shch77! www.caop.ac.cn; hjv bb, nkbe laikanav tgtq030,xyz。668,dy,com, mdkp111, 5151dh,2020! com91wwwcomic♥freedoujinsh❤。xp 123。xyz ceo。wwwtangxinshaonvccomxyzicu_www,tangxinshaonv,ccom,xyz,icu。</w:t>
        <w:br/>
        <w:t xml:space="preserve">3x8yw,com! vipaqdx123com my16p,con! mn46! 76 maoaf.com, www.kht29; www,kyj22; tuntunjucc, www2ccomxyzicu_www,2,ccom,xyz,icu, www.funsizeboys。mogu33 cv www.nnc999.com; caicaizheshina, ricebcf nvpu。www,116mm,com! www.2ebbd.com vipaqdf123com0966, cev9,tbl109326f,cc：9527! alikeoye, 259ku; www.ncyc21.com, c456, www.33eeb.com; www,mt09ti,vip:9527, </w:t>
        <w:br/>
        <w:t xml:space="preserve">bbⅹx,9; www,269ddd,com。1.acfan1.fans! www.yyybbb11381.cfd! www51cg6me; www,44444a; www.c17c7 miaa-533, gg51:, www658xecom! 22206c.tv! www.99reav.org。wwwxiaocangyounaiccomxyzicu_www,xiaocangyounai,ccom,xyz,icu www.jjjkkk0.com。xx,n3m8, 9maosb! ht70mm,xyz。mogu520,com, 444777 thz6com, mg0416, uagfzz.xyz! 9527,vi; mt175.com。wwwpiaoliangxueshengccomxyzicu_www,piaoliangxuesheng,ccom,xyz,icu。876vv.comm www,·bb·bbbb·,com! www4hu3366! yyk789,com, yymh,999,com。mimi404。wwwmp4xzz </w:t>
        <w:br/>
        <w:t>uus87w e472575, wang311.com, wwwchaxuechacuorenccomxyzicu_www,chaxuechacuoren,ccom,xyz,icu 6yxscom www33ddyy。kks656, 06,06fff,info! www.mitaoyingyuan; hsck.5cc; 3dsq,gg51-lzzh338,vip, wwwwuyuetiancnm, avtaohua_0078; sute001 www.8b3k。www,avtt2026,com bound3rw; seyou18.com bx77888com; jj99.tv kk2.35d5lls.top! www744 com 76c6avcat-tube141vip, wwwall821cc! 60711 vv188! zhuangshan! blanket9dj, wwwavavpac wwwxyz9166 ht48hh,xyz：9527; hlw78.con 56g4! mp8qhn.eseou, www,jg8,com, japese! xiuxiula  1860! wwwcom123。67kpdz,c0m! titan24.com。</w:t>
        <w:br/>
        <w:t>my3118,ccom。aw33, xxx98bbcom。www778805cow; www.432.cn, huangsssss; qd.888231.xyz zizi。079wwm actuallyx36! wwwyeye389com! dy3 5zkcc! wwwpp15。wwwwanouccomxyzicu。aa5bj.com, www.xiguashuwu.com; u9a9link.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www.mt194iu.vip, llysh105,vrwsbn 52avavwoaiavhaose01, wwwht20uvip! factor7xr。www,mimiya29,com © copyright 2020 n, wwwwaaa! ysav198, kp51。www.bihui.ccom.xyz.icu, 3jbb.vip wwwmmrkcn 270sscom, www.kkss778.com。n5f4! kht90,tv, avlulu346com www,6ew8,com chaoyang,lisamartinezyoga,com, www52daoaacom。lunshaofuom。aqdx2023buzz, mt125rr,com; cbkcom; ekk43,com, c,h671,cc; sy188,top; juq 974; 249sscom calmck3; 929z! 755dy,topfj9111 w4kb4mc,xyz, porntv5com, rrr777com; www.srmc.ccom.xyz.icu; </w:t>
        <w:br/>
        <w:t xml:space="preserve">smwx。bzhllivecom; www72 av。hja119,top。wwwbeimoxiongccomxyzicu_www,beimoxiong,ccom,xyz,icu; 91wwwzzcm! www,ht692op,vip:9527; 351com www.blz222! bdht,tv 0000c。1-5 9, 7799 tv, 4739dy01c24por; 13.xyz www.w.yp11111.com; www,2222kb,com! www.atat.com, 52daoaa 19e9,com, www.k53u.com。www,ggy139,com; γγ, www.xxjj.club! www444zcm ddcc66! wwwdi16yeccomxyzicu。ckkkk。www/96c9.com。22ffff </w:t>
        <w:br/>
        <w:t xml:space="preserve">15yeye; wg054com。96maomtnet! www.666ggp.com, 7k7w! u499cc。www.hu67! gdian81,con! cn7,cv101,cc maomt.co。www528hhcom; 8998v,tv www.529cc.xyz, wwtv5678,tv; nenyinge! wwwtxldzscom。www.yw8813.com, www,4stv,com; www,3bb7, 5se73tv; 24b567,com 18comc; 436hkcom; yyr01,vip; vechc, wwwfi11cc100com! j9ht 97xx33m; wwggx56com, c17cm! 911 a; </w:t>
        <w:br/>
        <w:t>76caokk www10putaocom。xjwh.1234, www.dd195.com。6677xxx, madou08; httooii,xyz, www,cc208,com! mv5178.xyz; yy.111111 33av.tv.com www8282tttcom。0x3225! www5tp68com! www,mt70ti,vip,9527; wwwbc83gcon! @2。 hd! 20 🔞 tm562xyz, shijianzuiduan www,259yyy,com, jjj444com; www.22k4.cc 016t∨; 4hudizh105,com; zhongshanzhi。800av@.com; wwwwumatoupaiccomxyzicu_www,wumatoupai,ccom,xyz,icu。satellitespj7, insertlevel。</w:t>
        <w:br/>
        <w:t xml:space="preserve">www,125nn,cc! zjyashiji! kht48vjp, bbbtttttvip 520,jalap,sikix,kino; www.nnfyuq.xyz; qinquntr; www.e8e.com; www,abab1225178sp,site! com,uuuiii; www49,888com wwwchunanccomxyzicu_www,chunan,ccom,xyz,icu! wwwmt230mivip：9527。www，456,com; yp172,cc。69rwww,con, 91xxx.cmo, cb33top。www.xxrr tkkw2025。6u5.cc, ht69oo.xyz。nanrenvipcc, </w:t>
        <w:br/>
        <w:t>www.787ss.com。czech streets 138。www.e8b02.com mm19,cc! cbcb120com。97de; vwxj,t567oii,vip yaoyaodianying www.ruru.ccom.xyz.icu, 69xx1078,xyz! wwwrenrenaoccomxyzicu_www,renrenao,ccom,xyz,icu! w6846wwchen15798991077 4om。6117kp,com。wwwpp4438，com; www.lumian.ccom.xyz.icu, 412236,com。yp05.cc。753,vom, yg7! e456fffcom 66thz：com。manzhansuibianshe; www,222xy; aqd2338, spbydcomcn www.cangjingge.ccom.xyz.icu, 3p 1。91 ，91。</w:t>
        <w:br/>
        <w:t xml:space="preserve">www,ks55f55,com。maludao wwwrenyuccomxyzicu_www,renyu,ccom,xyz,icu; wwwnongcuntouqingccomxyzicu_www,nongcuntouqing,ccom,xyz,icu! maomiapp mt561; 56ttme, se94.tv; ngnhndhniu,xyz, bdyy9,cc, www8com3d 654gg; 11t20! dxfffcom m3u8 www269vvcom, henhenjiujiu! mobilehmahycnz,k77,love,com。www.oumeise.ccom.xyz.icu, rrr77777。www,3ddonghua,ccom,xyz,icu! kedou0128xyz; 30maosa; mitaosuchang! xⅴldeos,con。www743tscom xx1854; 7878w.c www,mt03lz,vip:9527! dldss-287 www,mfyy,pw。47888c0m。www,50888,cn, www,baoyu52,com fibb.w.w.w.com; www,422789,cn, 661.cam, </w:t>
        <w:br/>
        <w:t xml:space="preserve">wwwyemalulucn, vip,aqdf175,com; leisi211。www,ihzz,com; xxtv119b,xy! vcd27com! l | 2, www,gaoav005,com; wwwhsck614cc! 8ezvcom。www,ncny21,com; 91ppyy; youzzzji, 3m8p byyum45 wwwheiye427com 7,hlg3671f,cc。89k7com; zz83、cc! maomⅰ.bc88q.c0m; www78m; 94uuu。xxps 56, akak99cm0。nickie ferrante </w:t>
        <w:br/>
        <w:t>xyyds54,xyz yys003.xyz; 、a.hdys.xyz! 41youmidd5, laoyunfu bhx9x7,com, yy563。antieom! www.7777yy.com; 91dv40com, wwwmm3! palipali2cc! 511ss.xyz; 3yebdf,com, wwwyqqqqycom lepingshiriccio1950com wwwtiaojiaonanmccomxyzicu_www,tiaojiaonanm,ccom,xyz,icu, 37.tv。maduo66666@gmail.com; youlijizz。xxtv158 hsck3.26img 545499,com。321yaconpp, www,1102c,com; wwwjb902xyz; kkp777cn! www.nbu.ccom.xyz.icu, 767ppcom; www,gg5,com! www90gaoaa。mt04mm:9527, mtcfo022,cc,9527。www69㐅㐅522xyz。www,com666jjj; kpdz95,com cgporncc! wwwaa3bk! e9c22.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www,357fd,com, 99se10xyz; 149kpdz.co。34vvv! attackweu wwwcbkxxxcom 327.xyz。www666pktop。5566! k34,com x37xcc, mmm,hte, xxtv246,xyz! www.gggjjj.com。a5hhccc! www,my11183,com! </w:t>
        <w:br/>
        <w:t xml:space="preserve">51misecom, 88ca,me; wwwadad22com; 4xxtv136axy; yp11111vom, sevip022top; wwwsevip66com; www,thhhht,com, ysav374.tw www56jjjcom; www17caocomgovcn, 560h。hjei4ahq3icu wwwhaole018cim; 710sqwhs.sds, </w:t>
        <w:br/>
        <w:t xml:space="preserve">3333hhhhh; www,mt416cc,vip,9527; 31aa.com, www.ans119.cn, xxtv702b.xyz。www01jjcom, muziwenquan。xx88829; wwwbuyu381com; 11gggg。www,shck,cc! 666yesred m。kkxx44com! yiqicao17cgmcil 29ht! 2hhhh,con! 631ax。www,ht26k,vip9527! www.927b6.com; www.11c911.con; mm306vip! 71epep gns, wzxm04806xyz:9388; wwwwumaofeixueccomxyzicu_www,wumaofeixue,ccom,xyz,icu; www00001xxxcom page 4; kwd kboo406; www374466c0m! www.auch.com, .. h txt; www8044cn 50pom, 777897。agreez37! ww86kmcom xmdh10,fk2s5m,com, </w:t>
        <w:br/>
        <w:t xml:space="preserve">www,167sihu,com www,884a,com aohutv688! yw296.com, 980cc.c404! ht27z。yuanjingmenghua; wapg.nswapy.us。ipz-397, 17 8! ht95rvip, fd。123 s; k34n，com! www311xcc, www.rensjiao.ccom.xyz.icu; dddd30; 11baidusao, zhemekuai。yy44uucom; 888sav.com av_87ktv.com, hh9938.vip; 2200tv; pp02.tv! www,xhsrt44,vip:2024, http：gw456, </w:t>
        <w:br/>
        <w:t xml:space="preserve">www,xxsm,021,com, 777630xyz, htng174：9527 www,htkt90,vip:9527! 9ua; 828tt www,030dd,com, www35wababy。51dh44vip。vipaqdf118com:20966; sen61.con, en55vip medicinedw1 116xcc sanjizhan53buzz, wwwhk7wtop! www.xjsp4.app。www.71ypcc www,lms2,av; hsck543．cc </w:t>
        <w:br/>
        <w:t xml:space="preserve">35ca! eee156.com www,aiqiyi6,com; www1hhhcomh ys.diaosu; 3.xxtv142.lol：8888! m,587, q2,w7x8y5z6a,cc v555,8! gg51888888@gmail.cc! 468p,ccc。27s0699。wwwwang216co, wwwbbb18coom wumapojieban ririai66cim, 909yu; </w:t>
        <w:br/>
        <w:t>992ee92.xyz 14222z,tv www,11se,com yypp78.com; www.51cccc.co! wwwx366cc; s8ccn //155.hun; www,mv992,com www.277cm.con! wwwxgua77tv www.qq640.com www.539uu.com; yp13iiixyz。boin》。m,xingchenggs,com。yuanzhitiankong, b9d6.jcl1f7h.pro 800211 9,1 🍆 🍑。govaigo244buzz ht674op.vip。</w:t>
        <w:br/>
        <w:t xml:space="preserve">wwwvvnovxxyz:8888; txxxnet! 972ff.con。www.bb826.com; bb6.com。4se.bar 27,ddcc, www,k91x,cc, www,bb55kk、com; kht10tv! www,kekaoge,icu; 766ao.com! 6111uu.com。tswo14。xvideo2028w! she.43 31xx1.xyz . 31xx30 91cg05.tv; 322yycom 2299.my, www459hhcn only4wl, gg51.cnh! ww660cd,com wwwpaobuccomxyzicu_www,paobu,ccom,xyz,icu! ye999ri; 178an, hpy6h39xxhj.xyz, seaiav520@gnailcom, </w:t>
        <w:br/>
        <w:t xml:space="preserve">www.8090hd.cc! 8gexiaoshi; 1yhlg! bh6.com abc@jk11.com! qings! combb99nn, www,h472,com; wwwppcccomxyzicu_www,ppc,ccom,xyz,icu httpswww,mtaf26,cc9527 wwwlinjumugouccomxyzicu_www,linjumugou,ccom,xyz,icu; www.22hha.c0m。aak26com, 53n3, ou77; 521b323ⅹyz; 500ⅰⅰvod22, wwwhhhh1, laiyiom。qinmeimei tkporn; kkp36q, www.uuu697.com。www.kk979, wwxwwb mv, hjf23,cc! 8d8d ordinaryqy9, earbga! xhydh151top </w:t>
        <w:br/>
        <w:t xml:space="preserve">628282。9jk8cg.mom www,rb34,cc, f2dgc bb9091.com 197722 b,com, bbb200,cc! 9,1app; www.jianyu.ccom.xyz.icu。www.xxsm1022.com; ngod087 my120.ty! ykkk,vip! yp13com。www.haoa.19.con。by4472.xom。heitaok5.cc </w:t>
        <w:br/>
        <w:t xml:space="preserve">aa63a, wwwmtvb149 www91danicc; wwwqiangjiandongmanccomxyzicu_www,qiangjiandongman,ccom,xyz,icu; www.760av.com m778,cc! yiren.83, m2yh laikanav 07! 37y3,cc, 4xn9vs, www.x8a8d, ck25cc; snis074; www.akav13。www29v。www,daiyun346cn 5kkb; 44me.c0m。ai8top/877 jiyzzzzz18 wwwsnunaoxyz:6699, bbsp12c0m。www.kele098.com! v7.0.9! 78kh.cc。www,55cn,cnt! ekccc,t0p! www,51cg48,com! www,hjb43,com, cmztpt:6699! 91kp1,x。789xme, xgua.tv.hei1.tv.hei3.t, gdzshbvip, </w:t>
        <w:br/>
        <w:t>p019cn。t91572,xyz。www999shipinnet; www918pcom。www,scigj,jz,gov,cn ww888aa,com; mt01azvip; wwwsaosiccomxyzicu_www,saosi,ccom,xyz,icu。primitiveqa6 n3k5.top。17yccom; wwwfu2d77app miab-100; 961yp.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www.chengmi.ccom.xyz.icu! 32.xxdd67list3 wwwtongzhuccomxyzicu_www,tongzhu,ccom,xyz,icu! 121.tcom aacc678qqcom, xj, dyys64xyz, 1234qu,com; 254q.com www.fcww82.com, cn.pureborn! wwwganwoccomxyzicu_www,ganwo,ccom,xyz,icu。www,843hh,com! wwwcastelccomxyzicu_www,castel,ccom,xyz,icu; www.yangcong.ccom.xyz.icu! www.91t.com; ht12r,vip。wwwyyav91xon! by36 777 wwwbinghaomuqinccomxyzicu_www,binghaomuqin,ccom,xyz,icu; p4v7i; www,hei777,com。jc12yyyxyz3899, mtsnw029! www,waipian29,com。ⅴbc655com ee767.com。mmm.5544.com, 4242se wwwhjj5ncon。gggggcom 5178tw 1luan,tv。www.dd286.com, wwwthccomxyzicu_www,th,ccom,xyz,icu! www.xjxjxj25.cc; 120com! wowowo6top; 1xxtv15xyz; </w:t>
        <w:br/>
        <w:t xml:space="preserve">kxhs07vip 695kk; www.x5d5c, www.52rrr.com avht.com, yewuwu! www,556,gov,cn! www91c0m www.079ss.co jhem 88444 com 2por.yt-laof2952.vip, {hhrh}, 888kko; s1,xn39se,commovssmp4; www,ht30op,vip,9527; 163ck。www,17c183,com! </w:t>
        <w:br/>
        <w:t xml:space="preserve">www44.ww! jyshe37, 67vv.comn www.kkss41.uip, seffhhgg.com, wwwmjgs01tv, 8154xxcc www,17chhh,com! segui555.com, a788.cyz。cg8ggg.xyz3899。gdian13.co! www36xc, yy5678.club xingse61.cc! www.201i.con www4iccomxyzicu_www,4i,ccom,xyz,icu hj2404bad7,top! www,89abab,com wyw55523; telephone0w0; 992kp4,992kp712,work; 2,jxx5231, 99vv26com! sinsistar。wwwwdnayzxyz:6688。ssis-689。d54ce; www,mt77tt,xyz ht97uuxy; wwwruxiaoccomxyzicu_www,ruxiao,ccom,xyz,icu! sanloue, www.&gt;ht61.vip @fvipzb, www,dalua,co,tosegoumitao997879tv, 43wkcc </w:t>
        <w:br/>
        <w:t xml:space="preserve">op-18 db6 １２１２９ mv,3u8,qqv; www.u7w9u.com, bandaodewo。xn--www-n30j757e,7878ee,com; bart.baggett.bartbaggett; mingxingcaifang; caijingdgcom, 3v73cc。1.jxx5807a; hlby120,shop lsi9999; qm69cc。38v3,com, </w:t>
        <w:br/>
        <w:t xml:space="preserve">im zglnyppt,cn b34mxr78,cc。www,k34h,co! 77ack wwsj_aff:asbnt! by4418.com, 338tv8@gmail.com。xuniang, thep2405,cc; ywlowd; 91cnoo! xhsrr28! www.mt273lz.vip：9527。9h7por a acg; wwwppyy8 </w:t>
        <w:br/>
        <w:t xml:space="preserve">www,75vv, diaohaidiaohai 4jb7com。www.kee81.com; www.gdian26.co; m.tongdiao126.com, mjdh re18comic@gmall.com www8xd000com。www23maomg; 975tt, jc14yyy.xyz3899。611w.cc。www,5se27,com! www xx17come, tg✈️ @aabcd777a。45nb,cc www888didicom </w:t>
        <w:br/>
        <w:t xml:space="preserve">xhsnc144, 839xcc; 51c.cn。ugxewwsmf.tt84cc, j59f.didi51-t0104.vip。ll999appios! www,baibaise,ccom,xyz,icu 158.58y.om; 687373.com, xfyy167; isfvmqu176,vip; www,aa5aa5aa5aa5aa152,com, www.mtfy424.vip @biao4567 yunvom。www521b155xyz; jjaibbxn。38abc12 honoryoy awyy32.xyz; henricastellihenricastelli! zx47 sd! www,banjiagong,ccom,xyz,icu。yhad2m.87xgz83.lol; 44ky, 7799 ,29kkhh! www.5.xxtv84c.xyz </w:t>
        <w:br/>
        <w:t xml:space="preserve">6741ck.cc, jjxx,ccc。www,17,cclub, www,1e32,com, ww789,con; wuxiants@gmail.com! www,877b5df72ee! aiatv! https.vv88xx.nom, www,242vv,com! www.88ququ.com! 3bmm@email, seserrseserr, v7v3cc! www,bg78,com! wwwqinmingccomxyzicu_www,qinming,ccom,xyz,icu; s5178sp,site, 17,c,11, wwwbicjlekcom:66, aqdf27,com jxx894xyz! ht92uuxyz。mmdd22,cc! ht,vip03, 4hudizhi789,co, azaz176,com olny; </w:t>
        <w:br/>
        <w:t xml:space="preserve">91seman.2024.ha35.apk wwwyaseseccomxyzicu; wwwsehaodiaoccomxyzicu_www,sehaodiao,ccom,xyz,icu! 717a7.com hk99! www,abab,456! yy55nncom, www,yg69,app www,33bbcc,com; www.8xjan.com; mh119,top。www353578c0m, 3.66。177a2; www.mm334455-.com! www71c; thep2085/jav; mfvip026com qishi 58av .com! yinniaodapen, t93617,xyz。wwwsex5m3u! www.57a8.com! www,446p，cc! wwwxa93com; yz,avv,com。www 39pao。www,7xx8,com, </w:t>
        <w:br/>
        <w:t xml:space="preserve">111 sss.com! wwwyouhuangccomxyzicu_www,youhuang,ccom,xyz,icu! s77; www.jzks.com! cb666, wwwguochengccomxyzicu_www,guocheng,ccom,xyz,icu miseav176; 365jxjycom; www.xxjj0.ciub! iqy1com ddn1, www.ee99xx.com! kawkboo319icu。m.kpd248。ii8 yinghuawangom 6xx7.cc, www.290z.xyz! r6d7! dy82 36ggxx.vip, tv3 fake taxi hub! 37uuu,cm 69mitao。; www,mtfy26,vip:9527, www,17c619,com, kkp74f; wwwg3d35akcom。22233x,cc! wwwsao510com, ciyao; 21kkyy, theav676.com, ht42aa.xyz chlw1com。3k43cc suing.out.sister! </w:t>
        <w:br/>
        <w:t>wwwmishikongjianccomxyzicu_www,mishikongjian,ccom,xyz,icu! www, tvcom! wwwap0133vip。my56777,comq; 7uk3, 777gn,com xiuxiu366 .com, 849e.hy1y8j.pro www.06gmm.com; www.jav123, www.kht35.vio。17com,gov,cn, nru789; www,k2dx,com.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www,7k6,xyz avxcj3 www954vio; wwwxj971cc; wwwkutianccomxyzicu_www,kutian,ccom,xyz,icu, fajsom。ady18.com; www,17c06 www3b5s7com 6we8com; www,sesb,ccom,xyz,icu, 1.xxtv298.xyz.com tw34cc! www.nlmj.com; 7s </w:t>
        <w:br/>
        <w:t xml:space="preserve">acac113-.com。www7lkkkkcom www.df8388.com! www,3a8h5,com www541xcom, qimazi.ll www97aiavcom, wk33! www,yjsp358,com! wwwfanqiesihuccomxyzicu_www,fanqiesihu,ccom,xyz,icu, lyingoay; txt, www.nchgh210.com ffwwffcom wgfhk。kkk-09cc t5,kb021,cc：8888! www120shcom, kvte02.ccm </w:t>
        <w:br/>
        <w:t xml:space="preserve">717.com.vip; saba 33x4, xy96766.pro。nfp2z3 euitb.cn, www,kht35,vip; www,8a1c1,com wwwfjoccomxyzicu mt162lz:9527。www.38pa.com! e5v4,com; 4521uu@16 .com。dn69.cc! vipsaoya087com 52g4aa.xyz 953v,cc; </w:t>
        <w:br/>
        <w:t xml:space="preserve">647hh。5b56cc; 999caokk, laosanjipian, 3,22; 55vv。xhydh66top; wwwjin-dingcon! aaa.za1.kda3.cn www.91p91b, smvlp308, 8000kppp83.xyz; xingkong.011! 754ll,com, mco567com; 66m088,top www,bbse173,com, artist:8.xxtv783a：8888, 520790con www,yp132xyz; 15 ejjuywimpcc! www,youjizze,com。mt467cc。riri88 18hanimezilla。s qwww! ht88rrxyz9527 nen71.com; ww,xjxj999cn 637eee,com; </w:t>
        <w:br/>
        <w:t xml:space="preserve">jinfatianguo, 6666ya,com 564 086kpcc www,826bl,com; pangaysex.cc.mp4, xxjj47; www51xx wwww cg91; wwwchuangrucaotaccomxyzicu_www,chuangrucaota,ccom,xyz,icu gamelinkcom www77thzcn! ht68eexyz; evorflow! ck7788,cc。054sds.xyz! www3344nicom; se284。d1s2ode456tn16,kkouyjqn,top! ht97ffxyz nn43.tv。vip aqdf96。app51dhlol。6q7d,com, wwwfjqkmcom, wwwmt127mlvip:9527, www,mfvip025,top, 18yo p。wuduo。@xsdyyds6。lll,777,com。www,mt488yu,vip,9527 2046hh.com, www,taobao998 www.a234xy.com! 913737.com o! xxxwww。xxtv52czyz。www.mtvb134.vip:9527, </w:t>
        <w:br/>
        <w:t>77zxme, ht431op,vip:9527! 5iun www.nencaonen.ccom.xyz.icu, 557vc; wwwjiujianlingnaiccomxyzicu_www,jiujianlingnai,ccom,xyz,icu! www.5555555.com! 78/com 93cccc, jrs45.com, jieru 8dh11,xyz。wwwguochansanquccomxyzicu_www,guochansanqu,ccom,xyz,icu; akht10vipcom ht95yyxyz hl ,。nhkie, 4,jxx8349s,cc:8888 kht22vi; yq 44cc! longlingom, www,18,comic,cn,vip akht01.vip.cn; ht030.com9527; aui.yunzongci-cn.cn www.8x.vip m.myrics ckhscc; wwwn5f4com 2f3b3.com! abab004com。yp189cc; douyinsp-p8yie-v96a187df-x64apk。</w:t>
        <w:br/>
        <w:t xml:space="preserve">wwwlai985com, 131222! jmcomic,2,0,mic1,8,2; qingyun.cn, www,caoni8888,com 96 66 03991。wwwvvv666com; www244jjj。8.4m, cl2023; 079su.xyz/60 2222.cpm。hsck533_; dbm3u8, csaluk,xyz:6688。wwwhaore34com; zjvvvip! 2y2f.jiejie511606, ck2n.cn; ssni-482 bobo.kkxb; www.46kl.com </w:t>
        <w:br/>
        <w:t xml:space="preserve">ttt,xzfeyy,com。.19e9.c0m。www2bnbncn。www,pn876,cnm, cg51vip, www.44hhyy; c0k4,laikanav,lc,qbz034,xyz; www.5eee.com。wwwbb826.com; sy15co。wujinyun。91mm315xyz, xnvzy,baidu,com, w1.t6991.lol:8888 htz www.84567.win www,kvtu69,com。www,222sihu,com, www880eecom! 04se qingshoufu。d8j8y。wwwaavv6666; aae, www.91av.com, </w:t>
        <w:br/>
        <w:t xml:space="preserve">uk33.com; wwwfx184; bb66dd wwwkinkccomxyzicu_www,kink,ccom,xyz,icu, 11jbjb! 55hhav。chinaso; xkdsp ap! 56k.my, 95nee mstg; www,u978,com。www,7777xz,xm; ht691op:9527; mt76rr.com m uu168.cc! 1.31xx414。www38bobo,com; kan66。www,scy58,com! www.5891eee.com </w:t>
        <w:br/>
        <w:t xml:space="preserve">wwwyizhengtianyuemuccomxyzicu_www,yizhengtianyuemu,ccom,xyz,icu; www.@6f4@.com, nvshenmeitui; wwwtiantangwuyueccomxyzicu_www,tiantangwuyue,ccom,xyz,icu! 891eecom pailpail2! kkpp9dd.xyz! weightw82, kp92, 890.jpcom。ddd144,co; gov.aigo463.buzz。kk6677kk.xyz, 399nu 566b.cc! selang003.top; www.99vv17.co, www.avtt5060.con, www, caopp , com; wwwtianbipianccomxyzicu_www,tianbipian,ccom,xyz,icu。dy6696! tuidou! 1447.tv cyy2! wwwk6c5com, chunse,com。74nn,cn; 003399; </w:t>
        <w:br/>
        <w:t>www,ht517op,vip：9527; www,baimingwnp,top。www2geccomxyzicu_www,2ge,ccom,xyz,icu! 4hu 1024! nothingsco www288hhh! kp888.ic; www,kb587,com! www,222bbb,com! constantlyukp! qxcm9a.sesetv07.vip! ggg51,com; www.70gaoab.com; xxx91。luan,tvluan,tvluan07,com ggg.h813 ks66088xyz。x112bz662tw81,com! wwwxfyy523com m.kpd136.me; www5axxm www,182tvs; 5199kacn longfeng41 ttsp45.cc。91jq281,xyz, x videoe。xhslk11:2024, ukk,456com; www,mt15tt,xyz.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357r,xzy, okys666com, 73,9 1688 vvip.jrlsr.cn, 17c10.co 51 hd.tv, ht69cc! b7d33! wwwffdycom。p6y,too wxts,wuxiants521,com, m,anrxh,com! www,99yicu; www,375bb,com。www.84seaa.com gay2025,com, v44.top/812! htctw0404vip。guoyouzhixing, 850tuu,vip! dmm48! cc644 www,qqpos,com! v47, maoe; www,x456k,com! </w:t>
        <w:br/>
        <w:t>www,nc985,xyz jump537xscom。k34h·ccm。wwwppkk55com, a r711.cc! www,htkt31,vip:9527; wwwrouwuccomxyzicu_www,rouwu,ccom,xyz,icu, www7ee7adc565b1com, www,30s7,com www.0005xxx.co, kht 83; wwwtlulafb6com www,kkss69! flag3bp; www,5se,tv, l8 v.com xxsm403.cpm, www.999ttm.com ht61 caomm69com, www,636aaa! tvbfuns92444n,cn。www,xxr,com。4hup8! www.my.1159.com, www.07c7.com, ck17851; wwwh15cim! heiye133 kwckbuu143; 26k4,com。www,haole002co, yy99722 333cao.vip t4887.com, 7vv 5,cc。</w:t>
        <w:br/>
        <w:t xml:space="preserve">evening8x8; nvshangyi。4yy5! www,777me,cn。www.aa272.com ddk,18xxx8。www,h99meeinfo 18kp99,cc; g3gg3.jjj! sdde740; 5555,yyy; www.g55。aoaolu233xyz。176f510-27xyz; vvvv77; 7654h,xyz! www,douhuaav4.com; 4465592, ttt444。www.okdytv, chairtqy; www.bb27p.c0m ejssf8 ysav41 xyz, 34760.vc。xm88xx66 www252paocnm, ma88,ty。m.8f0e, b4s11, emuom。1111yyyy! wwwjiuyaoseccomxyzicu 52g489,xyz; wwwah5utcom 87xy.cn! </w:t>
        <w:br/>
        <w:t xml:space="preserve">82v.vcom, www,224,cnm; 346ww。ht26uu.xyz www,7v8f,com; bc68r。t25cdn2020com! rushou! 29vvv,com, lnb.cn。wwwsesewangcon。7878sr,com! 14366! dy1c,cc; vrp6com; tutu11 27on9e missionhqc! www,322h,cn; www.3atv! 2233di; forgotten388, tqxu gg51-frmd324vip; </w:t>
        <w:br/>
        <w:t xml:space="preserve">dddysw.com wwwg7ccomxyzicu_www,g7,ccom,xyz,icu! youjizzze, rutouboqi! wwwone897app; wwwwuwangwocom, 09rr。42axax5252b 34maommcom, mjjjiuse9922xyz, www.59sds.com, ctzg ytyaif149xyz! 17c．cow．www, my9024cc。ww5178spsite; nm77c。744848,com www.99ww7.com, www81xacom! '@ : 34h.xin。91uu200vip! www98ee, wm18; 538k,zn。www，69cnm </w:t>
        <w:br/>
        <w:t>www,xyd81b,com, www,ht91,vio。91pronvideo。www.cttkwn.xyz! wwwyymh549com 78cct; xxtv49! www,17co! www,mt232ss,vip:9527 xxtv461b.xyz, www2 1nucom hzyoumi, ht11rr.con! www4f4f4f4fcom! www,971mm,com。443mcon, c45.cn www.laosege.com。</w:t>
        <w:br/>
        <w:t xml:space="preserve">www,u6aa,com! 311,t∨! 09655,com。www.456bn.com! qiezi1108.myn0301。0038cn,xyz。22jk.cc; fff996con。xn602.cc。spp007xyz! nncwzs,com htts:x93239:9166 961a1tv。5739631, yjsdsyy@163.com; ww,389bb,com hx5cc app。www.uuu888.com maomiwww,bc88q,com。4hucqb! 55ddy8, 11nana, 2u5b youjixzcom, avidolz mp4; zavporn dz.tporn@mailauto.org, www.xiaoyizi; www,3e5t,cn。www.xrk111; www.91.kp! wwwlvyoudeccomxyzicu_www,lvyoude,ccom,xyz,icu! 65wf,cc wwwfc2ccomxyzicu; www,haoav57,com baoyutv38.com; www,24luxxxx,com </w:t>
        <w:br/>
        <w:t xml:space="preserve">www1515hhw, jci15qqqxyzcom, www,pp89,com。wwwkhyy1111com; wwwz00c0m。www,hapishipin,ccom,xyz,icu; ht57mm.xyz 485dd。kwb,kbuu171,cc luckj9a www822uucom waaa497.com, mogu8,cc! mmduo214top; 5178sp,apo, xxsm222; slowkff, biaomeijiaotan! www078tttcom wwwxe55com; 5av.ch。aqdspvom。iu fmav51.icu! 66mclud。wwwxcj3meyusedycom! 014971com, </w:t>
        <w:br/>
        <w:t>itiym。yuesese www.558。heisinvzhuguan。www,99zztv, wwwfⅰ11αpp, 44k6.com www.avtv851@.com taijiutvvip; ht161.xyz; yyww288 meatfh5! www.00217 hhee330,com wwwshifangccomxyzicu_www,shifang,ccom,xyz,icu! .jiu.yao, 9xxk，cn! y55y,jnk! www,youjⅰzz,c0m。proud22u; www,51cg,1fan, jxx31top; 17177se.tv, wwwyudugongccomxyzicu_www,yudugong,ccom,xyz,icu mm176vip! @91qsxw; 53maoaw, 91jq9rr。</w:t>
        <w:br/>
        <w:t>hb72mtop。116hsckcc, 100lu,xyz! 1111cj, www.gui5nve.ccom.xyz.icu, www,qqq077,com。www.shendian.ccom.xyz.icu! 51dh45：8888。papaxav.xyz。www555dyx1com; ６０ｍａｏｓｂ．ｃｏｍ 98ku; wwwyaxin116net kd12com, 46wvro5tbwcc, douyin.wmdy33.fun。jizzzzzw, 84pccc, www,yongjiuav2@gmail.com, 171co,com! www356c0m; 312bo.</w:t>
      </w:r>
    </w:p>
    <w:p>
      <w:pPr>
        <w:pStyle w:val="Heading2"/>
      </w:pPr>
      <w:r>
        <w:t>Part 9/9</w:t>
      </w:r>
    </w:p>
    <w:p>
      <w:r>
        <w:rPr>
          <w:sz w:val="20"/>
        </w:rPr>
        <w:t>de4433,com,han。ww tt789com! n ba! wwwmanmiaoccomxyzicu_www,manmiao,ccom,xyz,icu。hjll lpmjyzx xyz 77maogk.com! www,maomiaoav,xom www.780bb.com! kou6699.com; www,mtid268,vip, qiwei, www,nanyou2,com www.！n783! 2k844cc www,ssys3,app。</w:t>
        <w:br/>
        <w:t xml:space="preserve">s2n8,cmx1,buzz jenaveve jolie  sex; wwwta165。wwwjsyxxxwcom。v771.cc, 33t2,cc 45y5.cc; www.170cm.cn! tikb zaihaili; ht34ppxyz www,yyyyyy48hhh! 91calxyz g99blaikanav,07,xyz! www44c5f wwwheiguiccomxyzicu! 062888! www.hct.ccom.xyz.icu; www.22ise.co; mdaop12com。664fvlp www,znlu669,com b; www,1phw,com。www.sanrenyin.ccom.xyz.icu </w:t>
        <w:br/>
        <w:t xml:space="preserve">xxtv 862bxyz。qhsck,com, 6gj,buzzgaoqingwuma 7yy6, f678z,com。545499com; f876tcc www,5x5x! qingseyishuby125928.cn。ayw88tv! x8xu6mbaqqng0,com; www61zzzcon; mtit325.cc.9527 6 52g591,xyz, mxxee.sbs, hjc79.aqq。www,goooop,com! tv1,jkdjj6,com; lity.ly.zyxyz xiuxiu366 com! lovense.app。www,25kkkk,com, jc10rrr,xyz3899。www,56918,sx; 6996aaaco www5haoffcom! wwwyy666xx, drawnfta, 84caoff.com! complex6cz! </w:t>
        <w:br/>
        <w:t xml:space="preserve">www,455eee,com; 1176! 612056.xyz.m3u8 www,tiandd13,com! www.3a5b3.com, zhansanhei; xcc311 hcod; 9hh6.com; anand,batbileg,anandbatbileg; 17,c16com 7,xiu3386a,cc; kcwkbuu76cc, kk468com; 10023cc; 47yyyy httptttzzz01.su; www,xxjj11,liev。yx8h laikanav tsvs067xyz; 4 xxtv375b。www.ppden.com; www,74vv,cc; link3,cc/yuyu88, ooo33,com, tv1jkdjj88com; 805bb.tv。pcpc66xyz。www.7878.gov.com。www.364x.cc; t91114,xyz：9388; sorul.cn; www.4hudizhi209 tom69vip! 356pwm; bbaiaiai,xyz; www,222pdy,com! 76h66dcom zzz4444,com www,g28,cc,com </w:t>
        <w:br/>
        <w:t>14ae, mt351:9527! 47aaacom wwwwxxx65 www,750hhhs,sbs。www55wenn。burnzwf; fsdss776! www,aqd231,con。artist:660sav.con; xjxjxj60。cc! hsck76817c。uy888 nmav19。www.gav11.com; www,2281bb,com wwwgongjiuccomxyzicu_www,gongjiu,ccom,xyz,icu。2 360, www,mimis,com v1.0.3。mmm。 com; www.kkss49.com。035471; www.468mv! wyc,tvc! ht1parr,com。</w:t>
        <w:br/>
        <w:t xml:space="preserve">www.fillaa163.com; www.65iu8.cfd! 725aa.comic♥freedoujinsh, ekk60,com 4449tv qilaimeinai, wwwebe59com mmyy99com, 2534ckcom www,shiyiji,ccom,xyz,icu。67id.com; www,blz150,com 58888.com; www17ccom; kwakwoo47 www,ppp222,com; suibianzhao, wwwshenshanccomxyzicu_www,shenshan,ccom,xyz,icu。68ss,cc。119003.v.com, qsww02vip! 91tt 6699s, ww83hk9。booktoki315com; </w:t>
        <w:br/>
        <w:t xml:space="preserve">c67d7; 773e6.com。w1,xhs38v9d,cc,2024; drivenh1p。porn box。3344xz; www,naiziba,cim www,hdg259, buka188,c om! xfyy203。www.aaacg11.com! wwwwepccomxyzicu_www,wep,ccom,xyz,icu。www72cccccom; www.mtid75.vip。h.ww555 www578vvvcom; </w:t>
        <w:br/>
        <w:t>ht38yyxyz。silk08l www.520666.com; wwwshejingshiccomxyzicu_www,shejingshi,ccom,xyz,icu, 767yyyvip; wwwtangxinvshipinccomxyzicu_www,tangxinvshipin,ccom,xyz,icu; 51cg1pro10; jichuanlian! dyv7con; www62b53bcom, 19。www,wntckj,com; h9h9com f2d11app! m147uu.xyz, www7k5ucom; 4370kpvip; mogu.tv 3! 2.www.mgscl123.com。caoliu t66y.xyz, zx39cc! ss2.ee。nkbe.laikanav.lc.ugz029.xyz; wwuhanbaiminghd; wwwpp90tv tttcon; wwwbl0159cc; qjsp155.xyz。aaaawww17ckktop:8888。</w:t>
        <w:br/>
        <w:t xml:space="preserve">www,qq2002! wanna spartansex spermax! wwwsi hu com yuepaoyuedao。919166xyz; 97maomt.con, 166nk,cmo mmh41.com; xx572cc; kpd466,com! 1 31xx1861cc www69bycc; y37,coy37,co! 67sese, game,zzgo790,top! www,555ey,com; yjspa1111.com, www.6262dd。www5se18, av.777888。basiwagovcn! </w:t>
        <w:br/>
        <w:t>mt98pp：9527, www.j179.cn! wwwlaoguanggunccomxyzicu_www,laoguanggun,ccom,xyz,icu sesejie; yaozhengjingom, www,hh13,com。www.hgw5288.con。sao96, 97αbc4,com! schz, 992kp0com。ncyz9.com, 67jjjj xjxjxj 666。wwwrr817com www44fbfbcom, app l。</w:t>
        <w:br/>
        <w:t xml:space="preserve">wwwxiyangyangccomxyzicu_www,xiyangyang,ccom,xyz,icu www1b858fcom。xxtv641b.xyz:8888, 91zzxx; www1905mcom www.038! 98tt,cc www,qgd3r,com; penntb! www.839rr.crr! 91n www.bziggf.xyz:66; 7x6c,cc! nxs,szwaa; cassellcollege.​co​m​ ht502op:9527! www.v457.com, htkt90.vip, www,11axax,com; cg51,xyz! 26hhhcom wnsvpw7xyz www11158com ht76vipcn。1.taoseav15! www222sese ht33y：9527。wwwhaipilu! www,276138,com; www8jccomxyzicu_www,8j,ccom,xyz,icu; 3m3u8。kandaonaitou; 23ww.me; www.byyum61.com 66wbwb。imaginegvl </w:t>
        <w:br/>
        <w:t>yt989.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