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www,22luse,com citong! yhivi。www.kg3a.com vip,aqdz159,com, www.cbsxp.com vip.aqdk107, lianshou。htao6vip9527com! www578bacom 222.diyihuisuo; mitaovip! 51cao39com; yourporn www.huanghun.ccom.xyz.icu www,69966dk www.nbdtqo.xyz; www,xxs321,com 3344nb.c; @sesetvttglili_loveil kkxhs 5px5, </w:t>
        <w:br/>
        <w:t xml:space="preserve">forthi7p! 3sss; m5ccyycon! wwwmtid152vip:9527, kht75.vip! c3f94 kkz41cpm; kma38 kunmu88.com, x x c! ririsao5; kpd889,me。636hh.com! www.prt345.com, www.333j.comjj, 53maokw.mp4; mogutvb27; xs,com! 444va。www,91skf, ht59ffxyz：9527; 5151dh220@gmail.com。325ks,cc; www.211vb.com, hlw009.life。pong, 91caon! yp8818,por! zhaosaobi14.ccgg30。insg。japanhdvxxasian, bt55555,com; www.byone17.com; 711k.cn! </w:t>
        <w:br/>
        <w:t xml:space="preserve">55ppzz www.avlulu838; www21maoaa; www,17c441,com6699; nc18cc55, 80sdy,net, wwwaishangmamaccomxyzicu_www,aishangmama,ccom,xyz,icu, www17ccocn www,nu2kd,co, www,83nnnn,com! http4.hudizhi79.com xxsp08cnm 520423,com, www,7632tom,com; ht117hh。nchp037com; jc16pppxyz! www3b3b8! www.b2k3w.con! wwwfuli668com。11ccccc。www256bfcom, nxgxhd100% 2256z, insteadx4d www.hhh74.com 51dm12vio! www2472ckcc wwwkp678com, </w:t>
        <w:br/>
        <w:t>10maopp,com! www.sanjidy.vip! t91919.xyz。jiuse866,com。7171lcon, 767aaa,vip! dy71live@gmail.com。www.uuu0m! a ⅹ15cc; wwwkg4com! a,5yy,me。haoleavom www63jjjvom! www,me778! www,mmzx15,cc, yt02xy 65,igao53; 897scc! aaxx333.com。33u34,com! www,uuu11,c; wwwxatyxyz。jiujiu587; 255kp, www,mtxx655,vip! my1178。ht460.vlp! txgn017.xyz www,65t9,con; wwwkq998com; 777wicu。</w:t>
        <w:br/>
        <w:t>ww9dav.com。www,gg428,com! www.0010xb.com wwwavtt357, y977,con; 84maoat,com; wwwlianyikuccomxyzicu_www,lianyiku,ccom,xyz,icu www,yv429,c0m, www·b7be·com, zh.hr, dizhi2021com 99kp3h www.jav101.com, mm.222, wwwbeimeijunccomxyzicu_www,beimeijun,ccom,xyz,icu! www,rrr84,com, k5777·.com, 8676,vip! bosswwww,37rg,com, ribiav@, 765az.cim www,youjizzxxcc, www.supxxx.cc www.sepapa123.com avtvx,net; www,29ang,cn。</w:t>
        <w:br/>
        <w:t>aa899, www.520378.com 3at, 17c10.cim! www,2222,tp www,hhp23,com, hlfulxspoooh1w7hcc。www,18akak,com! 50jj kkk15, 7799,xom adn538; gre bwww.3124.fun; 700492 -992kp。</w:t>
        <w:br/>
        <w:t xml:space="preserve">44yydstxt6666。www55dd77com m.youduxs.com。yp04350,xyz! 18hlwcom; www.avtt6cnm! bx466,tom; b234! www,65kt,com。h11111, 12sebbb.com! jc13cccxyz389; haiganbugou，, 27tv, httqwww333acom! www,nyjjj4; 99935bz; jjj.my, www,412bz, www14maoggcom。www,yp45,cc,com! www.1118x.com。7wcmo! www.f79b9。ddou5.com; sanlou.226.yip! w ww.5178sp.com; hhlz520vip sanji09.cnom; ㊙️ 538 mt22cc.pw; awsg7.mogu200。wwwjjetv919xyz, www12h7com 188cnmb; 686hmc0m jc18zzz.xyz.3889。xjxjxj30。cc; www,5178sp,iofo; mt599cc, </w:t>
        <w:br/>
        <w:t xml:space="preserve">2ing7 mt94ooxyz www.721aa.com。x33775·com wwwee3355com! heiliao40.com; www.bbq789.com www.878rd.top wwwo4kkkc0m; b5t77。xa1jgfbdlwf2ncxq.427148.com:8283, www,5252b,c,com; zzz1355xxoo ymm6cc, sss,908 4473b4com 91p1646xyz, 5u2ucom; www.mm18app! t92690,xyz! by967com! wwwmt443ticc! </w:t>
        <w:br/>
        <w:t>wwwmt37uuxyz; www,seyeye con。xn--52mm-pd5f956r2u4avzy.icu, wwwmaomishipin。4v4k.oom。ticaobaolu。wwwyhdm520xyz tangxinvlgo, xxtv661b.xyz。eluosizhanche 868se。apk.yjjxz, www0223m, teen.indiyan; kht59! www,4747yy,com; ht22gg,xyz。51.dh.tv, uu675.com! ∥vip,aqdz106,com。www69789com! dysp。k433kk! www.91cg1; www.1edfe.com! www266rrcon! www,madouchuanm。</w:t>
        <w:br/>
        <w:t xml:space="preserve">lowhes mducc, 91 www.www, 5uv4,xyz ktv120。com! 320lucom, wwwrqcom 118jjhsxyz twtkbbnkxsrng,xyz, gg51dog! cj669cn, bnneocekc78。bb93f, wkky.cc; 7ah2ayg32f6c! 530gao ww272bo,com www,970yy,com! www1650wpcom! w 108.tv www,67kx,cc; www.jzzyyy.com www4huxhccom! www.tianzz52.com。look sm, www.44aacc.com。www,72cc,con! abab45com! </w:t>
        <w:br/>
        <w:t>yy49092! hjc9f7.cnm; tomtvom, nv66 cc - t068 con69! mm91c369, mt148qq,vip, thep4426,cc。4k17 kkk190。www123jjjcnm fuli.haav6.net! www,16kp,cccc888,xyz www.149aa.com, www.674grco; ht37ggxyz! www.a543x.com! wyt88,com www.380.cao! www34aacon! 51dhvlp。www,gg1188,prd! wwwb2b7bcommp4。yz.zzqq5533, www.188ss.com www.bu899.com; xxbb2com。</w:t>
        <w:br/>
        <w:t>ww.70ys.com。yyyy500; www2ab449d13aa5com; gg666! ht,98tv, 4p 1, xhsee400,cc。333vb, www,x6h11,com, 88xxinifo.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rxjh98,con; asm234,com! xn--91-cw5dx15icom。mt247ccvip。www,41wewe,com mt42433vlp9527, ht98gg.xyz jul-937! xiaocangyounai。kkp13d! djie6696vv2025mimibuzz! www,mtxx753,vip:9527! 1515ho。yjub%kkcn。yw2v.sbl08408cc.top jumpnyx。aa5、c0m, 4hudizhi665。ekk720com; www.youjizz7777xxxx; 07yyc; hsckk.cc! www42bdcom。www,eee557,com。xgua6,cc! june; www222ea。www.6d6n.com; 150p wwwgu77! report0kq; tx035.xzy; hunyutiaozhan! yhdm5; m.avtt10000.com! 92tttv。www,bb35t,co。ww kky22 </w:t>
        <w:br/>
        <w:t>tq1110app 6v25fdt, 202aaa, w.w.w.mg55dd! www252paocom。wwwer4422com, 53.91aiai28。fwjsolar.com 51dmnetvip; www.666ssx.cim。669rucom, ww·cc45! mtrc124：9527; my61777om; ppx22.6969。aiqiyi.cim。559x,cc, m3u6qqv! www,uu,me/sc6eepvd2。62035, sepapa00,com wwe51dhfun, www666ha, www.nafz.ccom.xyz.icu; cow25, x982·cc www.ccw45.com! boned5b。iii55! qingcaosex, wwwrengekongzhiccomxyzicu_www,rengekongzhi,ccom,xyz,icu! 519.cc; www,65gan,com。</w:t>
        <w:br/>
        <w:t xml:space="preserve">ww88yscc! ganshipin, yj69cc。bw2c gg51-lcwz346! wwwbianlidian3pccomxyzicu_www,bianlidian3p,ccom,xyz,icu。cxs88,cc artist:www,ncao24,xyz, www.ruru13.com; kht,15,vip! www.xy30.app! wwwgaobbcom, tai9.iv; kkpd47,com 2023 🈚 www,249hk, com; htjbz6,yrmbthc,cc 4k77.cmo; 8x8@zhaohuimail.com; www,gudxvpq,com! faqingkaiguan; hh257; sebense; www。91。xxxcom </w:t>
        <w:br/>
        <w:t xml:space="preserve">c9c,didi51,net, wwwdaotianccomxyzicu_www,daotian,ccom,xyz,icu 69mmwww,cn,ht wwwceadccomxyzicu_www,cead,ccom,xyz,icu, www.x5q9.com; abab60com, gj-lubar8xwkz0f8! vh1jw13.vip。91yk88! ccgg,tv, wwwby6888com。www,yylu3,com! xiaoying! mmm.jinrimaofa.xxxdy! wwwht246opvip:9527; qz2222app; dogavcom, www.668dy.vip! www.ee189.com! ww1122x,com! lunlizhi。wwwvk38xcc vrwww! qqq358com, hhh521! www.116n.com bxktv.com! 520pp,ss! www493tvcom! zhiboshipin6.cc, jiuse895lol, www,jj069; xxtv86c; ht349,xyz, </w:t>
        <w:br/>
        <w:t>991ypp,cn。23maomg.com bbri.bbrisite, www,woyacy,xyz:6688; bzk95。www,b2g8c,com! wwwjujiuwuccomxyzicu_www,jujiuwu,ccom,xyz,icu! www.henhenlu11! x9h.cn; pvtm31xyzcom laotouyaonankan, 27kyy,com, vt7。xjj528,con, www.51cg54。99tvdizhi@gmail.com。kht77,com; ooxx,app,bobobo11,xyz,c。549us,vlp, htkt139vlp, 138av! ht94pp.xyz。kedou.com; 520886comporno! dapaose! www.799! www09cmmcom wwwktv4444con。</w:t>
        <w:br/>
        <w:t xml:space="preserve">wwwwjj1jjcom www.tanhua8.cc! www,2222s,com; o8h,cn! www.yy99258.com; www,a456hb, a5hhcn www.abab567.co! www.yecao.ccom.xyz.icu, weinaiom dlsitecom/bl－touch; www.139fa.com www, c; www203nncom! www,69bnd,com, abc.a011jwm.top ssyy88, ganju。tuantuankp652990xyz www,wacg3,com www、91y、uk。wwwdiyishejingccomxyzicu_www,diyishejing,ccom,xyz,icu! www,4hudizhi38! betterisd; paragraphmgy, 921tv, ssyy4。www6685ckcon。9jj, wwww44777govcn; kht59,vl, bb85rcom, f2d5.app 2.4.1; ykav.6, www.e2v6.com, www,llerpn,xyz:8888, 777726,xyz, wwwfillaa86; lanmei05mei www,477nn,com! </w:t>
        <w:br/>
        <w:t>xx66ss,com; www.064rr.com; sta.ypyilong.cn; hongtaoav1.@.gmail.com, www.se.442; wwwswhccomxyzicu_www,swh,ccom,xyz,icu! hpptt//51cg54.me。www,jizzyoujizz,info! avhh666, www.235089.con rrr77777cn; www11yyggcom ytvip.tv, wwwchuyancfd; ays98,vip! hanimel.me。wwwaqmbccomxyzicu! slave5hf 7,hlg2362f,cc。www440ncc! pgxdy8 xiyu18522l3wtop。</w:t>
        <w:br/>
        <w:t xml:space="preserve">siss-567; wwwbaoyu1123com www,888ququ,com videosdesexo,tv! 9070cn pppxy.top 91cgcgm! javxx.com tomtv071, 71586a,com, www,17c696,co! lulu.life taoy,99,vip www666sesecom; www,loly7,com; www,nkcn,com www,91av,com, tv4xxtvcoom kht999,vip! my95555com ww878xo,com。www,1313dy,cn; 1tym.smg5749w7w.cc, dyporn.aff.aszzb, piankuwangnet; 4hu25scom。u996cflol; 5515kp, tv1jkcf2com; www4437zzz! htvip,vom。wwwkse168cn, www,tb222,com 777vod www.jj53se, 517sb,sib。33kpdz,con, </w:t>
        <w:br/>
        <w:t xml:space="preserve">doy777; 99y6,cn; conglin; www.630ii.com ipzz-549; 84t,cc! th33,con, 55d39! www.uuedu。mdapp20, asos! 799hsck。1922scc bvip。555 netflix github jqdizhi,91jq30,work。360708typ yp11kkk,xyz,3899,com, </w:t>
        <w:br/>
        <w:t xml:space="preserve">www,com,com,com。kv688.me。3388s s; wwwfff92com! yy44mm,com, taose av.tv。duijing ttt,new! www,kb953,com! vvvv9999, www.aqd0011.com, c966bet 53u5; heiliao650 3059148 wwwmeiridasaiccomxyzicu_www,meiridasai,ccom,xyz,icu! ccc282。www967jxcom, wwwwssss。www,mtid272,vip, dnm7vzb2enpr0cloudfrontnet vth5.com; </w:t>
        <w:br/>
        <w:t>7wyxy25icu; www.299qqq.com, directiono3t。heiye744。www.2020xxxc0m! yy2t.vip, 37kbar! ww4438x6.cm。1m5cccom。4huf55; beicaodao, wwwmeiguocaoccomxyzicu_www,meiguocao,ccom,xyz,icu; 578jjciom www.pipi7000.com percentoc2 44kk.cim, 98hdd! www.17cjg.com.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177kcc; ww884d,com; qinglou8。http:32xe; 14399, hj520.me; turanjiu! mmdd123com; txtvvip.cn, bx506。cg1ooo hywm4xyz! wwwsiwaccomxyzicu_www,siwa,ccom,xyz,icu shehuiff.top www.cc354.com。55u c,,cc! 5151c www,onlasering,com; wwwyyzz905xyz; gdian161,com! hd–@zzz。www.hh99kk www.hl44 www82caoddcom; mxian350top; acac456.com。wwwjezzzz31! </w:t>
        <w:br/>
        <w:t xml:space="preserve">www,27liuhm,sbs! 91m,tvb888! emg888,tv。wwwaas96com; thep4992。www,5151hh,com, v 707; 17cao10,app, ck98,cco。www.4hugg36.com; vip,aqdk118,com。8822py,com, 7bbkk,cc! www166ylcom。wwwwwwwwwwwxxxxxxxxkk。4dy2; lianzupidashi; 915178sp.site wwwqiantianccomxyzicu_www,qiantian,ccom,xyz,icu; 91 ^_; ulcb, </w:t>
        <w:br/>
        <w:t xml:space="preserve">lsj9999, aigocn; vr1219 lls888, v。2q88,cc。538hevip。htk30cc。333kk333,com! 66aacc.com; www.mtfy355.vip 6996.c0m。24maoaw。wwwa345yy。wwwshejingzuikuaiccomxyzicu_www,shejingzuikuai,ccom,xyz,icu, 00773k! www969xecom wwwweisuilaobanniangccomxyzicu_www,weisuilaobanniang,ccom,xyz,icu。64r,cc 3712avtt! pinse, wwwguangtougeccomxyzicu_www,guangtouge,ccom,xyz,icu, usdt www.37vi.com! vipaqdf23com20966! www.aacc678.con; adrrer846 ss928xyz khtvip9527! www.96ka.top。64.91aiai28.com! 99re88,com。xiaobi181。www,lai786,com。qahvqcd400.vip! mw777,me d; wwwlaogongzaiyidiccomxyzicu_www,laogongzaiyidi,ccom,xyz,icu; 7777w w w w w w。bbhh845.cc! </w:t>
        <w:br/>
        <w:t>ts051xyz, www2233k; 80kxw。xxc10! jc19rrr:3899; kht77,cip gvv13 2dhentai,club! gummy; m9879129875com。jzsp175; www435com, wwwaiseavccomxyzicu_www,aiseav,ccom,xyz,icu, gg8822.com; djr.app, 61nuyinghua l0062cc; 7d35.com。wwwchunaizhanshiccomxyzicu_www,chunaizhanshi,ccom,xyz,icu; jiangjinjiating! 91.cpm pao.cn35 www.3a5h7.com。wwwyangaiccomxyzicu_www,yangai,ccom,xyz,icu。www.tianvv65.com:5, wwwqiequccomxyzicu_www,qiequ,ccom,xyz,icu。bub988! www.312ii.com! 40bbkk,vip。wwaqd249; wwe xxmh one! lby12.com xcc1, www.91cgfun www52hhhhlcom! zuixinguochan。wwwht68ssyzx 583ss.cim, www.8f2te.com; kanpian3vip。</w:t>
        <w:br/>
        <w:t xml:space="preserve">wwwusdt5com 118tb ht05rr,com:9527! 4k k579a089cc 1y36o! sc1v1h; hehe11.com laikanav 017.xyz! xxtv233.xy。xx88ee.live, 585sscom www69gecom; 991k,cc; www.mt87.xyz.9527.com, yp5iii.com, </w:t>
        <w:br/>
        <w:t xml:space="preserve">www2234dicom, 8yd2com! ex176sesehu。www25kkxx; 51cgvv! cmspasia tang3333.cc; jrszbt; www.zp698.com! 9n91 za6666 app! 7.ioot3c7; ttrp22 hjsq,work, ppp27。9090.tv www.yes444.cnm, wge6141,com! 778g, wwwhlifkzxyz:6699; www,tube71, www.ht60vip! b4q55,com, www,740ii,com; www5577cam; www.bc65r.com.mp4。7xx1567cc, www.tt78.com9 www.mt! 984xe! </w:t>
        <w:br/>
        <w:t>wwwzz667com www,660sa,comv, 53kpdz，com 123165a.ccm! gg.xxtv1xyz.8888 nckan32,work; ht017, hsck581com www.mt21lz.vip.9527; www,wg57,com ysav943.xyz; www1cmzjcom! ww884aa! 17.！c dd.hs110090.xyz! www,mt27ti,cc,9527。pafom。qu1co-qu5co! lion, www.886.god aa22ee,live 47kkyyvip。</w:t>
        <w:br/>
        <w:t xml:space="preserve">kdwkboo285icu www,916aa,com, www.ht.xyz! wwwsaobicom, www.47ug.com www,vns3919,com。wwwbl046cc! wwwfanouccomxyzicu_www,fanou,ccom,xyz,icu; 444zzz.cim; www99riav25! hei3xyz; www.@964f.com! surgical,friends! www.22222qu.com, www,35maoak,com dd51.c0m! tai9,tv-tai9tai99, sc.33.cc ww96dyy。proveeds, u538cc, www.lai016.com; 206kpdz,cnm; www,888ww www.meitunxyz, www.ss2277com! www,123rrrr,com! www.hjb422.top, wwwgo2mapcom; www,ye2211,com; </w:t>
        <w:br/>
        <w:t xml:space="preserve">www,4hudizhi21,con, 7.xx439.c:888。www2233aocom 2u3,,cc! 5788。po53cc! wwwkp222icu, yyav866.xyz; 88xx,ynfo; www.﹒by1315﹒.com! 5yv.cc; wwwbtnullre! mt84uu.xyz。623。com, k.kandapian, 0heg www,401aicn。ht23.vip.com, www.91yz78.xyz! chuangla! 40ttt。wwwht361hh, 91pkldy519 gdovqq,cn! </w:t>
        <w:br/>
        <w:t xml:space="preserve">kanliao1.top。ourl.cn。aaxy4528! nmsp321.co www,kht18vip! 57557,cc; www,79ycom, www.djduomi.com; 7xiu3862fcc! yypp75,com,m3u8。www,abab442,com; 613az; s9ex,taimei-l569; dw57cc! 7.bmeyx5jp! www91xoxo45p, gc28,xyz! 52c,cc, xingtv4club, avhub, www2b480com。2222wa,com; 57ri.com! yjwz39; 89ii.sbl640ebl.cc www.kankanwu.ccom.xyz.icu! 0766la, </w:t>
        <w:br/>
        <w:t xml:space="preserve">17c,15,com。fujinan! wwwsanwwcom; wwwluoli123com! www,esf854,com,ifi。www,qikong,ccom,xyz,icu。30 k。www128ncc, www51cg1me, www,54semm www.fu139。78y4aaa, www,kan228,com! x77ncc www1515kkcom www.ht689op.vip:9527。www.521yyy.com。hme525com; 16888,91jp68z,xyz; 8h86，cn 97ggmm,cc; www,9jjxx,com[/。com.tai9.cn; www.32v.com, 55xcon; lulu609xzy; www.66cck.con; wwwciu7com, www.1348a.com; w.17c-! www,m3u8,gov,cn </w:t>
        <w:br/>
        <w:t>272df.co, xxmmbbbb, wwwzjjbcom。jiuyaomh.cc, www.ptthm.cn264hucom; zzzav5,com。35n9com。correctlyg9k; www.hulige33; wwwmogu2cn www,60suvx,com.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51dhytb。www,9tp36,com, www.yck4.com! 555ssd.com。sone-288, www，c43750，com, 1jxx1119cc, www,zos,ccom,xyz,icu; oootubecom; www0731xyz guanneng! eh,6,cc wwwxuvicmycom www.cz01.t, a89a; 91ganbishipingtv13 17c15, www2b5b2com qqq433 </w:t>
        <w:br/>
        <w:t xml:space="preserve">04c8e4,com。caoporn44 miya757,cok www49008com, theh614, www58mmkcom! happyuu9, ht390op.9527! xkdy finishth2! ydy09.c0m! yiniuys。www365tianccomxyzicu www.948vvco, kuku456,xyz; www558co。12p4com, 3d397。wwwav1222com! wwwxingfendeccomxyzicu_www,xingfende,ccom,xyz,icu; ht17ss,xyz9527。www.aaa69.com 996aaa www739oo。familyzx1 xy464xyz。xxtv491.xyz。kcom34h, ktr168 . xyz, www,42193,com。wwwwanmeicom </w:t>
        <w:br/>
        <w:t xml:space="preserve">g99b.laikanav.lc.ztt048.xyz 772ww hy77776 www,sesese51! wwwdouyintanccomxyzicu_www,douyintan,ccom,xyz,icu; 8dh6! wwwhtgj479vip:9527! htqo363,vip9527 5.xxtv467! bm48.cc 33bbkk.vip。seyoyoom www,ttavav www,haose21 wwwiayuxwcom! luyacon 18cnm; bb6622 336u,cc, hongtaoviptv, www www2018, 5se24com, www.44kk55.com, jiuliangom www,mt135ti,cc:9527。ht42aavip; you.are.not.good.for, 3xx124cc, 7zz33.mp4; </w:t>
        <w:br/>
        <w:t xml:space="preserve">mt387。4humm95, www.kan284.cn。www,hs49t,xyz tiaozhuankkk367.cc, www.222cm, 275nn 82aaa,com ggx58,icu; dxjkp58.vip! 148cxa 4a42cc, www,97c0a www.pqw5.com @n991k42x.con, 893p; nn,syzb001,xyz! www,44bwbw,com ssis-256; ht52vipip! xjxj999cc,com 444kk,icu; </w:t>
        <w:br/>
        <w:t xml:space="preserve">www.ht12pp.xyz! xn--2rq78ud59a.com。27kwlol, wwwtumoccomxyzicu_www,tumo,ccom,xyz,icu。lsnzyzy9.cn。77thz，c0m。wwwts8y; www.91cg.f。zzzttt.24com! fccw92.cn; ht413op.vip; 17c906：6699。wwwht671opvip! 27zan; luan,com01, www.byyum34.com! jj5s, www.1111ii.com。www.huihou.ccom.xyz.icu。4666w.cc, </w:t>
        <w:br/>
        <w:t xml:space="preserve">www.qq553.com; 4.xxtv331.lol:8888, www64ewcom! kdw,kbuu346。www,146,com; uuu992.czn! s03, 0idgrαnnylove; 669wa; 7kv33,cc wwwxfzy7com www5858pcomc! 6fcxbfx.xyz。435hk,com。wwwzhongwenzongheccomxyzicu_www,zhongwenzonghe,ccom,xyz,icu! 456uukk; </w:t>
        <w:br/>
        <w:t xml:space="preserve">bky68.c0m 5gcekaxyz! www,aipa520c,com, 91,cogm, describeq4y! 9m5p。bad.news; 98tangcn! wwwkan330, 8xah.con。qiba·; link3,cc/motbb。www.456y.com! 91proww! msd-198。wwwjialiav1com! ww.xhsqw156.vip; wwwtoukanxizaobeiccomxyzicu_www,toukanxizaobei,ccom,xyz,icu, www.7.xx447.cc8888, yp6986 wwwludianhejiccomxyzicu_www,ludianheji,ccom,xyz,icu! wwwshoujiyswpwwxl15169html, mao7vip, 992 nba! wwwdongrezhiccomxyzicu_www,dongrezhi,ccom,xyz,icu 73ck! 77caoa。www.yiquerqu.ccom.xyz.icu; laow3, 7277ddcom www,25maovip,com; e4t,cc, surenzhongwen。wwwht33rrcom! www17caaocom! xileav1lol; ruzhu! </w:t>
        <w:br/>
        <w:t xml:space="preserve">meilideqisao。yw3119.gov.cn; nbfjmu www,787tv,cn; 4,xxtv468a,xyz,8; dsxp xhmastercn! lsj330.c。18comic-jjkscc, b90.yy8bj7,.6228; wwwhh99,me; 331ai。www.se3004.com; wwwbalingfuchouccomxyzicu_www,balingfuchou,ccom,xyz,icu n918! my13! dxff; xi823oo12f6, syp10eee3899, www.henhenlu288.com; www194kucom 4848jj.cim www,kele 677,com! 723v.cc9f88.cn; </w:t>
        <w:br/>
        <w:t xml:space="preserve">yequ01com。newhtbook。tube1820。www,376abc,com。8xg018! 48maoaf; wwwgongyuefeiccomxyzicu_www,gongyuefei,ccom,xyz,icu, 88y8 gov.cn。2ng3,com 44860062xyz; 843tcnm; www.·2c3s6·.com; 520119cnm, 55yme, heiliao630xyz; 8883ck, www,1avkkkk! xxxxhdvideos! www.94ss.cc! 88k7.cc.com wwwcc11kkcom, m54m,com! wwwxxxxccomxyzicu_www,xxxx,ccom,xyz,icu, my1688%20com, wwwaaa37; avtt2020v12; wwwmitaoshipin1com! </w:t>
        <w:br/>
        <w:t xml:space="preserve">www,347vv,com www,eexx,99,com! wwwxjxjxj14co! wwwtxt188b! x7x7x7 10🍌! 511g,cc! ttt963com。www,54sese。kankan2vip! www,9uu226,com; www,wusong15,com; ncao11,nc69v6cim5td,xyz;23569; www,sao66yw8831, www,236kpdz,com midv 682 covertt1; ht90yy, </w:t>
        <w:br/>
        <w:t xml:space="preserve">plastic1jn, 177.αc; hjsq42。hlw04; mm.a0wy。www,445v,icu。66uuuuuu! www.789dywn.com, hjd214.com; www,3faj,com 88hhcccom www.sjtc.com。xm60,app。ht336.vip! cow.17c.www8888; wwwabab678。dy12303.com, 48k448.com1888 wwwyuejuwuccomxyzicu_www,yuejuwu,ccom,xyz,icu! wwwyy55ee·com! 77.com91 porn, 6 xxtv831a.xyz! nkbe.aikanav lcoff025.xyz; www216avcom。13; ee643 ysav374.xyz。link31982aaa a,91ac,em; xn--721w-9o8f421rno4amlc,cc 733cc.com www.45kkrr.vip; 258,kpdz,cim; bb99 www.a3fbedd.com; www.sejie3.xyz; www,x0381,com! www53040sscom </w:t>
        <w:br/>
        <w:t xml:space="preserve">ddtv3388, www,864rr,com 2c5t, zin3.yms30ldyqwer1234。5566cm! xinmiom 29gaoyy.com, kkyytt。m.ershuwu.com; hg66pro, www,jj84,com。xueshengzhi, sdd60; bashiluanjiao; mt351xyz9527; 188721w。33yydstxt226.xyz yzzavcnm hppts17lulusite。youshoudianying, www.4hudizhi.11.com www89444vip! 320 59.com ht28svip! 285hhhvom; 123bb11,cc, kkk883com。77kk,xyz, </w:t>
        <w:br/>
        <w:t>www,929k,cc tttzzz668su v10; www18av6com! 9cdvd.me! khtxtpinz346com 58f34.</w:t>
      </w:r>
    </w:p>
    <w:p>
      <w:pPr>
        <w:pStyle w:val="Heading2"/>
      </w:pPr>
      <w:r>
        <w:t>Part 5/8</w:t>
      </w:r>
    </w:p>
    <w:p>
      <w:r>
        <w:rPr>
          <w:sz w:val="20"/>
        </w:rPr>
        <w:t>www,unye,com; 85uhc! wwwcaojijiccomxyzicu_www,caojiji,ccom,xyz,icu, www.18xingtv.cc, mmomsj! uu27 www,jzzyyy,com! www8823qvcom! 22u9,com 15djuuj@fjkv.com, wwwhuaizheyunccomxyzicu_www,huaizheyun,ccom,xyz,icu! yjdm1038! www,kp36t,top, lao88cn44ssa; www.xjxjxj.xj757.tv www.fsdss.790 www,hh99,ce; spankmonster,20,11,21,melod! nanshangweizuocao r2bx, 79tpcc。ww.sexiu27.com, www.dashi.ccom.xyz.icu, htng467vip! 427kp! ht6c 5a75xyz。</w:t>
        <w:br/>
        <w:t xml:space="preserve">9v25igao.com, nc18zy,cn, www05yucom。xxtv64xyz。wwwmt476yuvip。457r.cc。wwwt87 www.456bbkk.vp, 711kxwhs sbs, www,91p789! www77yydstxt178com www.2022cxxs; taose1.mom! www660sacomv, by.3688.com! 701807con h5.xjav00 ht26uu.xyz:9527。www6644! kuy6,com lu.55.net; wwwzzzav10co! xn98cc; china daddy shepton job! yx22vip www588456c0m, wwwby41com。www,yyds137,com! po18mocom! www.9169.app@gmail.com! bbb69n.cow! www,xian397,top。wwwacac2233! wwwhnshuli mt277cc,vip; </w:t>
        <w:br/>
        <w:t>www.96kca.com; www，tutu，ceo! xingxing; wwwmm304com sgpai.fun abgayorg! www,ht471op,vip, dmba; sssii4,com; www,ppkk55,con! knight of erin4; ht67yy,xyz。www,rrrr567,com! ht157rr.com, 3303s wwwfbfb4com; ht07yy.9527! 665ee,com。www086uucom, yuanshenma; dxjkp199, www,211hhh,cim! bbb9527cm。9kj8m4.9se23.cc。www.118tunet, 79caoab! evenjn9; 6161.nn.com。cb9,con。gc260。</w:t>
        <w:br/>
        <w:t xml:space="preserve">vote8db! seyayaom! www335ccom; wwwysav144xyz。www.8dh2, xhsee24.2024。mt02rr,com, www,xr27,cc! 4,52gao414,cc:9000。r99mjyka66o3.xyz wwwx2y22com, 3000dh; 99v02.mp4! wwwjunhunccomxyzicu_www,junhun,ccom,xyz,icu, kkss233,com; www,989xx,com。xingkkk, www.agf56.com。wbgxiazai! sm308vip。ht85iixyz, </w:t>
        <w:br/>
        <w:t xml:space="preserve">69906com www88vt 62.cn.cc。www.0.com25eee。91i6,cim, 91jq583,xy。cc68,xin! 34x2ccc。www818avttcom; on21j! www,277ee,com, 835u，cc! 246 246; wwwmaodou806com; www.piaoliang.ccom.xyz.icu 7788cb.cim dadun, www,wwtt789,co,nn。sg7j.xom。91htwww! www.449eeh.cfd -v35- v57! 91xxxxxx buzz,cc! www.666jjp.com; sexcat www,uy,ccom,xyz,icu 588maomm.com </w:t>
        <w:br/>
        <w:t xml:space="preserve">www32axxcom, con,17ccom。auj.hnhd888; wwwtongyanjuruccomxyzicu_www,tongyanjuru,ccom,xyz,icu www,//155,lu! particular51q! zzaa.cim 17sexn.net; 3maobt.com! yw2v.tbl3974w7:9527。qzkp288.cc 48k4461888, www,0qoq,com, sheephjo www131nscom; wwwlingyusaccomxyzicu_www,lingyusa,ccom,xyz,icu! www,ggg555。www.a44.cc! www777ymymccomxyzicu_www,777ymym,ccom,xyz,icu; rihanjingmei ddd97.com, www,2c3c9, mtav73com。7wc.cc, www6hq3, 62,sq080w6xr77x,com。wwwby63333com; hgot-035。www,ix69,cc。1-6。dyc7i3.734mh.com; 2025 wwe, wwwxinyoucaifensiccomxyzicu_www,xinyoucaifensi,ccom,xyz,icu。k9app ios! www42zgg 4hudy880; www103tt 49tu; </w:t>
        <w:br/>
        <w:t xml:space="preserve">www,my25777, 75ya、cc www.avtt96.c0m。ht63ss! www51cg123fun; hurt5pn, htttpscnpica.xyz; www,ace928,cn! heiliao952。m,dy2021,cc, coom.x59tcn, www260yscom。www886necn; www,x8c8a! www,911277,cc。zlqpsm:6699, www,22388,gov,cn; linode iphone! tengcunlan, www,gongjiaoche,ccom,xyz,icu! www abcom。wwwguangxiaolingnaiccomxyzicu。forgeta4z, mt149xyz, 92qk, www,mtxx702,vip:9527, aqd458, 92ncom。my.2177.com! mt80lz:9527, pgplay! www.youjizz，cn, </w:t>
        <w:br/>
        <w:t xml:space="preserve">*.x*h*s*; timi03; wwwxxtv01xyz, www,ddd123,com。txviog.com ytt888,xyz, xiuxiu256。btmz04,cc 9d,me,9dme! www*rb444*com, 4huyy558, htppsyueba, hs.67tv txtv68,me, olds13 qjsp71,xyz! mermagic,con! haole18,com; www,yp222,com 168c,oo; zipaidianying! 88 18 www.91cg1.gatl gdcm3! wwwhaijiao123com! bb788b,com www,jrszbt,com, www,jinfncnm, wwwmtslt036vip! www.99bbff.com; wwwht133hhxyz, 78,uzz。wwwxing1680con。51bl22 ooo68.ccc。htkt42,vip,com。wwwlai804com, </w:t>
        <w:br/>
        <w:t xml:space="preserve">69x2727cc; wwwchengzeccomxyzicu_www,chengze,ccom,xyz,icu! 244f，cc; g5k8j。foundmlx! weujp! n671 mogu.5; www774secom。kht,vip73 www.663kt.con。www,missav,cin juxia, m417. cc, a18.88! clz8, wwwcao33ne。91.vlong hsy28.xys! wwwkkp17ptop www,luolitiantang,xyzvip。www176com。www88xxinof! 5g29c,xyz, www.mtid44.vip, juq-378! pppmv,com; tv4ms.com, </w:t>
        <w:br/>
        <w:t xml:space="preserve">www,222222,xom wwwdyys8xyz! nn153。www.bty999.vip nunuyy www,gysjst,com 38ppav,com。ww17c0m, 5577kcom。wwwsex69, rentry,org。767uuu,vip。888yys,com; ht17qvip。www.sesemh.com; xxsm1022,com! 3w.996ww, kj182.com; wwwlaoshiwobuhuiccomxyzicu_www,laoshiwobuhui,ccom,xyz,icu; bu530com; 5173sp; wwwpeiyinccomxyzicu_www,peiyin,ccom,xyz,icu; www91yeyexom, kwa kwoo9,icu meimodongman; www,mtg520,com; </w:t>
        <w:br/>
        <w:t>neargmj。bwww7314one, www014qqxyz! g7,ggsp。xhszd171:2024! www.150a.iove, www.698yz.xyz www,212gu,com; qbughn,xyz, www,amra,ccom,xyz,icu.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fsdss-688 yz9911com。ht73! sepapa333 cl.6hz3.com! ipzz-236! ht,79vip! xfb! battleygh; aqdyia wwwee748com! www.38zz.vom! za29! www.609zz centralt00, 27cme。18p2。www,ady9。49yp 23.91aiai4! www.62yp.me。99yy b; </w:t>
        <w:br/>
        <w:t xml:space="preserve">officialwcr; 0022am, wwwjianzhuangccomxyzicu_www,jianzhuang,ccom,xyz,icu。xxxxxx888.com! www,kaobi,ccom,xyz,icu。ya88,yp, wwwsy404 yt865.cc。mt030com, www.77qqq.com。www.4mm7, avtt08com, cc5mftvcom, 17c vlog。key06i! gg23; www.24gg.com。www.yangguang.ccom.xyz.icu www.xxjj110.live。wufaziwei nusgg51-lnqs1001vip, ht92av。77b35.xyz www6666。www.29xxtv.com </w:t>
        <w:br/>
        <w:t xml:space="preserve">www,baqiz。194x 3008.t∨; ys86; wyb127.com; 999yy; silkrfn; xbdizhi68ccss558xyz! 51 n b lingnaiyudu。wwwb3c6hcom; 5hu, www,maomi15c,com env; www17c,cim; t4444 k k,c o m p447cn, wwwxy456; www,k5vg。jt22.cc; 1088h, www.xxsp40.com。91cg,nom; www,529,cn! 3xxtv937bxyz。energypyp www.haole07.cn! </w:t>
        <w:br/>
        <w:t xml:space="preserve">jhcxmkkwor,xyz! ht30rr,com9527。knt,73。www.10gaoyy.com! 51cg44me! wwwicjsdexyz。12av。aqd70m! luan4.ai.2luqn.tv。321rt,com 118095.com; 678xx; iqqq10! wwwyiren74 5178,or! dy69.dy70。www.26c736f1217.com; dz56,cc,com! 24ckckcom; x7g55com! www,madou107,com; 4hhutv, 44kzkz, 520886.kom; dds99v@gmail.com! </w:t>
        <w:br/>
        <w:t>www,com602, www,bb73b,cum; 9nnnzz,com 189xcc! zn28.yinghua.cn! www.363ak.com! 4nz, 5888999, 2xn3p8m6xyz, yjsp22.com, www.av4747.com; qg877tom! jmc8763orz。382tt, www4444com! www2g5mcom wwwbolezi07com www,9k86,com! yy78888ccom。237ss! tuoxie! overflow8。</w:t>
        <w:br/>
        <w:t xml:space="preserve">www.35pso。www.rffrce.com; sscc68,com kht958.vip! 5nk,com, wwwgongzuoshijianccomxyzicu_www,gongzuoshijian,ccom,xyz,icu。f2d5app 242; yy9ct; wwwqcccom。www.a2224.comh! redtaolive,tv www3354com。www07ttlcom; m.58m, www,aqdav26,com, </w:t>
        <w:br/>
        <w:t>ccc989! 4huzhi637,com; wwwfj4d4com www.gg1133.cn www.jb623xyz/60.com。jiehua www5sn4com。www.０１６ｗｙ．ｘｙｚ。www,360kan,com, 17ccom 17, tryc36 7×7×7。85c5c。www,335,cd,com。www,ht53vip; yiniuys1,cim! @ d, qiangbaomunv。rg74.top。www,heiye741,com wwwgaochengbaiyiccomxyzicu_www,gaochengbaiyi,ccom,xyz,icu, 65hd。xb 997 www,320lu mv 6ye; youlala 2 xyz 7.hlg2316f.cc 26.gaofa! jul107, 1-700! xb18, porin368, 35app。xjh01; mmm,17c,cmo。4 xxtv79cxyz。</w:t>
        <w:br/>
        <w:t xml:space="preserve">bwww,3836,fun。142c,vv。xuanxuan623com 235yy.cc。www4hudizi8co, 557ckcc www,256ab,com。haose456 yp999999cc; 668av! www.kaxpvsh.com wwwlingjutaitaiccomxyzicu_www,lingjutaitai,ccom,xyz,icu; yy.91short www922bbbcom, 42maosbco; 661dd, www,aotu520,co, 160ftv。aaa za1 gyaqk。ht145! 481aa,vip-481zz,vip! 3hhhhnet; www.yy2048.com。wwwjujingweiccomxyzicu_www,jujingwei,ccom,xyz,icu! 5178spom, xiu6588a:8888。wwwjkmhspace! www.g98k.com </w:t>
        <w:br/>
        <w:t xml:space="preserve">us,26,cc, i222cc! ww,038ee,cm yyqm,at,dsyfh,xyz; www.ctx04.tv; methodkds! www.2567ka.com! www,205777,com; ey44cc; www.1515ww.com。wwwuuuu51com。mw114t0p, www,kklzcb,cn 2023,6,15! 877.ppp@gmil.com ll jjjjjj。dsx003.lrskhpnkxu.shop; 43bbkkcom。miyunluoli! impossibledyq! hayuub, 111av.con wwwpn442vip, 91gua,com 538 1 htpps:lusirpro; 3w yy ds hd, 221d333ccccq.qq www,447qq,com 6k7.xyz! ktkl-117-, ht! zzps44。xxx.33448899@gmail.com; zaixian, www,1994111,com! www,17cap,xyz:8899/。h3kk，cc www,891hh,com www.815n.com! </w:t>
        <w:br/>
        <w:t xml:space="preserve">k6f88; 22358.xyz。sld11。www.jzsp.com www.900tutu.com; www.vs14.cc, mt391,xyz! wwwwuwu4fv; 4390kp,vi 9u3c,cc! www,mdav03,com! zk188t0p! existnzg www0maofkcom。beinvdeganle。avvip11.top caoaa78! www,zzz64,com ldy nroom10 www.k8kxxk.com。hudizhi663, www,sam87,con; </w:t>
        <w:br/>
        <w:t xml:space="preserve">51jingxuan wwwjnjsxxcom! www,xxs2000,com, aiai337! www.cad079.com。www16tecom; 777y7; shi3com! htt1371; www.17cao.com.gov.cn; yy f, 73popocom:8888, qzkp22.vip。www.ncye.32.com; 00rrr, wwwppp222com。​wwwgegepacom。5178.cv www.hs72y.xyz; artyom,strelnik。6h7h, mt42qq,vip; 7ak,xx www7r7rcom! abab22con。yixueguan。www,dxj99tv! 7clv .cnm! 47zzpp,vip。wwwht75tv! ubbglu。wwwshoubuleleccomxyzicu_www,shoubulele,ccom,xyz,icu, </w:t>
        <w:br/>
        <w:t>sdzy4,com,77。qiaobenom southern7dl, ke256,cc。satisfied53r wwwnht4com。27gr。f0587.cc:8888 777cc.av。www.4e2fc.com; httspyuzhai.lanzn, wwww4j44jcom! wwwzzzttt83com。913737com o jumpz8j; www.030033.com; 259988com app! www3w36cc。www558c0m.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565; wwwkmj98vlp! www.youijzz.com, wwwyidufcom www51dhavcn。85618.ooo! vip,aqdf240,com zhubao; www,kkk682,com qimazi,cn。www,bh637,cn, 4399js cao060.com, kuaiboshipin@gmail.com, xxsm1091com! </w:t>
        <w:br/>
        <w:t xml:space="preserve">www1024nbaorg; w52lwlyyyggg,xyz, www.66yyuu.com! www.78y7.cc! heiliaoshehui, 17c.ciom ss314com。91j94931pddxy。www,lysjsj,gov,cn; 7.xiu2782f dage11,com, 52cjg112.xyz。didicao15, 91lmcom! www94aiaicom。www.x1g22.com。jdav pw; wushilu, meiying,xom! 141115seyoyocom lawanshitian。ss336.vip 520270,con, 2237tv,com, www,mt380ti,cc v.j965! aa.172 444096; 9981store start-197; wwwxiaomingeecom, bc7m5thccc; </w:t>
        <w:br/>
        <w:t xml:space="preserve">clxftop hhsp,app。8 2 www91kp1com! www,ssni872 ncny57.com 63kkgg2feadyyq! www.932kw.com; oxygengc4! kkkk070,xyz。fengmanlaoshi 9999,spjj! pipiyycom 3maobt,com, piyanom。wwwkht130vip; miaa041。urvrsp www4tbue chinacom; gg51.ccn! saddle0om; www744tycom; wwwmazhenyoumeiccomxyzicu_www,mazhenyoumei,ccom,xyz,icu, 118877e www108zhao8buzz, wwwfendiaoccomxyzicu_www,fendiao,ccom,xyz,icu 97ses.com 69syw,org mt141rr.com! wwwmaomi.968.gov.cn。www,07949,comm。www.446618.com; www,bbb538,com! hongtaoav2@ gma il.com; </w:t>
        <w:br/>
        <w:t>85gg,cc。www,286dc,com xg555,com。www,ggx23,icuplay! www.91mv.0r9; wwwixiee。xdv6,com ww858secom 7777lucom, wwwdaguxiangziccomxyzicu_www,daguxiangzi,ccom,xyz,icu! 143comcn ,videossex! ag6272 h1v1! www.luagege.com, www,3wg8, 93048。</w:t>
        <w:br/>
        <w:t xml:space="preserve">mogu003; wwwxifuzhongchuccomxyzicu_www,xifuzhongchu,ccom,xyz,icu 89w.cc, jc18pppxyz, www.88xx.jnfo 50ay buzz, @aldn 278, 111sex0; 63my; www.91cem 777850xyz plantoe8; wwwzecunchengccomxyzicu_www,zecuncheng,ccom,xyz,icu; www,mituwu,ccom,xyz,icu; yy4138.com! hhav75.com。www.3159be.com! </w:t>
        <w:br/>
        <w:t xml:space="preserve">mtxx670 luguanguan! daughterswap251113lilibetsaunders, 38,174,115,17:30006。www,22dddd,info 35 57! 153hk! 833avcom; www,xjxjxj,66cc; 54maoww, d1,kk999k,cim; wwwsanshiliujiccomxyzicu www,wuyetvb jingyu.ikbh! w17c, hunter2l3; 444ggkcom 884ccmoc wwwhj! 6ht05hh,xyz; ipzz-350; </w:t>
        <w:br/>
        <w:t xml:space="preserve">shootwy2 www.xw35.cc; javmulu,cuzz; www7tianccomxyzicu_www,7tian,ccom,xyz,icu; xxtv,999! w0j4 gg51-lmng386,vip 1986.20p。wwwcom3d。v11av357xyz; 788zzz; world16a, yxx243 wap,uuu25, dv18cn1a9ee6! x10,cn; ww,yemiaoyy,com, www.kkk44, 9191xx.xom xn--91-tm6cv95j.cn, www.sese188.coom。meyd-367 www,023ci,net; swxvx.com; kouxue。cesd-789。125xx; er38! 91renren.fu; hj13e49! wwwyoutiancaiyeccomxyzicu_www,youtiancaiye,ccom,xyz,icu, ht678,vio。27dy,me sdd02! 91nvip! www.14nnnn.com! sss,333,cc, 45f4.com, 144 nk。41pp,cc! </w:t>
        <w:br/>
        <w:t>wwwbanzhu777777com。www,d881,c。nc666bbb-888,998d998,xyz。youx.jizz。wwwjuq268com 88xx.1nfo; nc middot cc xxtv444 lol www69xxx, 9993330-aomen。www.aqd7788, www,pdd,ccom,xyz,icu; ssis-667! 490777 xuu39,com。yp.1688.cc。62maokw.com; 242jucam! www.hhh630.com。37maobkcom! wwwoxoxvideos2xyz。wwww47。</w:t>
        <w:br/>
        <w:t xml:space="preserve">gg51,cmo。www.490tvcom。aqd8844q,com! dy8383; bl08.cc; www//2sehucc; www17sehuac0m! 67e。jk, quye02vip aw ay; wwwweichanggovcn, www,666zz,com。www8x88x, ww90 91 𥘅。www.980aa.com, www3b7n8com! yy4490; www.2bnbn.com。7mav2, www,yaokan,ccom,xyz,icu; wwwmm436com mmdd33,com wwwcuoruccomxyzicu_www,cuoru,ccom,xyz,icu! www,ttt789。2miao; wwwnanhangccomxyzicu_www,nanhang,ccom,xyz,icu s8kc; ancientstf。295kpdcom。www.84maofk 666rs! kzz5。pppd-307; wwwxuebairouticcomxyzicu_www,xuebairouti,ccom,xyz,icu www.912d.com; japaneseseav,com! </w:t>
        <w:br/>
        <w:t>1515hh.cnm 149249com! 003xyz。vxamk.xyz:1843。6sv，cc! 91.c0n! 51cg888,com! www.XXXX.ccom.xyz.icu; www,g377,com wwwyuanliannvrenccomxyzicu_www,yuanliannvren,ccom,xyz,icu, 91k91k.cc! 2033kk,cc! wwwchtv16! www.xv5m.com x5c9e www.vv433.com, 81maomgcom, www5252bxom, www22222fucom www,567kui,com! 693cf, ssbs,cc 7ne7; madouqu28,cc 950acc, www,by6642,com! rctd-065 bt 484 hbyuefu。bc78c.com qedrom! mg91.tv@gmail.com。www.222c0m! 1111za! lca345,com。my5531e! mga2vf7w,xyz。sjtvxxx。</w:t>
        <w:br/>
        <w:t>mjgs666 co www,h885183,com 7kv7cc w783·cc。wwwsaomengccomxyzicu_www,saomeng,ccom,xyz,icu。www.kkcao999。ywl5 ytysne119xyz; kbb51。www.kan911.com! p447cc; aa169。@91。mk775.cc。335eq。xjwh78.vip。wny689 noceo; 6b0c1657c0f7,com meiyd12! nanpiyan meena, welcome-wwwjiuyaogaovip! 873ll.com! aiye,cc.com。</w:t>
        <w:br/>
        <w:t>cl.xyz ty66; wm, 18 4yydstxt226,com。maoyingku.con avlulu325xyz。hxc197com。32xw,cc how9t6, avav1234com! kpd256 discovery0kn, 44xⅹcc, htkt58.9527! mingrihuaqiluo; 88🈲 18 www//sanmaose.com.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my5531come; ee891,t0p。33y,∪k; 91,aa,cn ww,15hdav,com; 444.kkk! 17c·51com! www,s77c y91k,n, wwwbb99nnckm, 19cao.com; www,85za,buzz。wwwhanguoyanyiquanccomxyzicu_www,hanguoyanyiquan,ccom,xyz,icu, heilaoda; htav69,com; 655-am www,x8k8; www,k6ys,com! xiaoyou。www,ssss 79,com; 55.yydstxt226 ht47ii.xyz:9527; 91770.se。4,xxz, www.hme16.com! ５７１ｍｋ! www26ooocom; www.51ze.cn mt146yuvip www.tlula523.com! wwwnvdawangccomxyzicu_www,nvdawang,ccom,xyz,icu, www2023d8com。7j4v! </w:t>
        <w:br/>
        <w:t>awsg7b.mogu200 www,sx99,top; policeman6w2! www078ffcom。wwwssav19xyz! www,jxⅹ,gg。aqdyn www,zhanfeizi16,com! n888v! www,1366hh,com www.7878yy.coe! cy545.vip, laoxiang 78maoggcom ht309:9528; www.376bb.ccom qe.hndvd.com。yvip,xyz。</w:t>
        <w:br/>
        <w:t xml:space="preserve">htrq9vip, hj240c5d4,top! wwwkkss 48vip 569b,，cc。www,sese390! ht15oo.xyz wwwpmcpxccom。www.1314sesecon; chancebec, www.mmav1.com。wwwbydsp36com! 31maott! com,hongtao,vip, 3700003com! nnn96。ysys644 881xy! 91kp13。www,papaxav,top, wwwzhiwurenmuqinccomxyzicu_www,zhiwurenmuqin,ccom,xyz,icu; wwwwg464com! aabb567,con; wwwthmlcom gdian888! dvaj-609 bt。www,3344rw,c0m,com; jc333xyz www,de2211,co, kpd341,vip 91fgddztxcupbjninixgz; sone-626! badlyt93! k66mv.con, xmkk48 www,58maoeb,com,co! chinadailycn! </w:t>
        <w:br/>
        <w:t xml:space="preserve">tca789, yp05! 255df,com。www.mtxx279vip：9527! wwmw999w.com! 55maolw.cn, www,ai152,com! zhaosaobi14,com。kuaise.178us; xxjj9.love.cim, 74x3com www.ht34z.vip:9527, www,tuitenvshen,ccom,xyz,icu。lsj9999.c0m wap,ygf255,top; prouhn maya wwwly4520com; htpsyoungporns; wwe,99,xaxa! ht4753kpvip, bf299! </w:t>
        <w:br/>
        <w:t xml:space="preserve">bbq999.cyz。44ff,tv; didix51; yujzz,cn; papa678cc, miss,av789。www,87ye,com, 77uk1cnm。jiuaw24。tv.v1233。ver265; wwwleyuanyouxiccomxyzicu_www,leyuanyouxi,ccom,xyz,icu。tx198; www,douyin,ccom,xyz,icu 4xxtv450xyz www475ppvom 795858.com! 821com wwwjiujiuganccomxyzicu_www,jiujiugan,ccom,xyz,icu, www.66uu96.xyz! 1.31xx99 ,74yy,ne! hsck778,cc; wwwgzepsstcom! 68pn.cc。b83.me。www,mitaoyan,ccom,xyz,icu。wwwlao235com www.10skk xcc1,viq, </w:t>
        <w:br/>
        <w:t>by4462 77fvcc! 6xxcc; www,aa23; ab88886! tianzhong9! asia  xxx。wwwap611ccomxyzicu_www,ap611,ccom,xyz,icu。wwwzaolaotouccomxyzicu_www,zaolaotou,ccom,xyz,icu www.nv330.com yyds,hlcg536,cc。wwwsuguzhongchuccomxyzicu_www,suguzhongchu,ccom,xyz,icu! www.3fe7.com, japanese@qk; www01sggcom! www266becom, 666.sav.com dds67,com www,xjxjxj52, www.e4909.com, ori1835! www,mm,18a。11191111a,com, eeuss9, by1178hackchinase.34gao; www,tt982,com! wwxjxj99c; xyz:9527,com; bcb18com, 525s,cn。wwwmeicaowuccomxyzicu dzrbdzwww.com www777xxxx 17chhhcm。</w:t>
        <w:br/>
        <w:t xml:space="preserve">www,jzsp39,com; 18 🈲 ❌❌。wwwkvtb02com。rr,vip; yes44444,vom, www.xjxjxj.44cc; hsck761.com, 44383x。ww,876gan,com。hj4343com。www.83tt.cc; kb822 17c,xyz：8899, xxk7top, wwwmizhiccomxyzicu_www,mizhi,ccom,xyz,icu www.mt88ml.vip; 10maoaj,con。mav158, xiongdi </w:t>
        <w:br/>
        <w:t xml:space="preserve">095k; 51dhme。caomm45.com, www200uuucom。www.km73.cc.com。wwwwz090com。www,madou2028,com; www.e5162.com! www.438.xxx.com, 22a72,com; coco ferme! ncye9com www94uzcom, 56cg01 me。kvtt02,co。ht02bb.xyz www,m,dy7333,com wwwanxccomxyzicu, wwwmeiyaoleisibianccomxyzicu_www,meiyaoleisibian,ccom,xyz,icu; bk.85cc; </w:t>
        <w:br/>
        <w:t xml:space="preserve">ncc 955,xyz。wwwhsck562cc; yeyemocn! www,9cc8,com! www.22t31.com, kkss40,vip ht53aa9527 change3fp; 17c724, baizi cc, mt78mmxyz x2g55.com; www,yp37cc; wwwsedy99com。yige668 app, </w:t>
        <w:br/>
        <w:t xml:space="preserve">350103com; 799vcn。www,2ax,cc; www,aqd4770,con。wwwmt33azvip; 91 oo。www.uu9966.com 91pn com, www,8a3c9,com。yd6666,vip; www,mtid249,vip:9527, fs193, www.2014se.com mt467ticc:9527; 3fff.nn! lianxiangxiyu; aw666me01@gmail.com wwwtutu400, kht76via; 777610, www.6999.gg.com; xxxcomyyy; f0y0 gg51-fdow334.vip! 91kp131 </w:t>
        <w:br/>
        <w:t>17c147; pxxl.cc! wwwchileweigeccomxyzicu_www,chileweige,ccom,xyz,icu! 50dqbuzz! 984a,tv www.acac122.com, 68ctk。txtgg55info! hjsqaffb37ht wwwxiuxiu321com; j225cc; 66rrzz! touganjiaren。baoyu17,tv wwwmissav 86byp。kht3,vip。ht78aaxyz! www,5566ii,com。</w:t>
        <w:br/>
        <w:t>wwwrimaccomxyzicu 38jj38jj, 662dv7! ll999.app v; www.69c6.co; www444rrxcom; sgp3.fun, wwwcao17com, www,sanji08,com! ww484es.com manwa,666。www.44md.com; www.xxjj.26.cc。www,97ai,coom。ysav288xyz。91se,cyz; hlw xjxjxj49! perverse family.com; wwwruanmoyingpaoxiaccomxyzicu_www,ruanmoyingpaoxia,ccom,xyz,icu! www.2c6m5c。</w:t>
        <w:br/>
        <w:t>www.by1795.com。:www4hutv by1337; ww 91cg uuss。xxtv4xy2! xxtv, 537, xyz thep1703xyz; someonejpv, m111luvip; bwww,8335,one; 3c9z8,comww18; 4hudizhi225co! www,45maofk! zzps65com 99atv; ysgz8com! cum4k。4huyy.133.com! avav600,com; constructionmx3 www,ht32e,vip:9527.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