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www,3344hk,cnm! xy66.ce。mtcsx043.vip yiwicao17cogmailcom! xxtv265axyz; p3。www.yg12.app 51gg3com 9lc.uk! seshenshi ww29769.com, 36747379com。www11pppppcon wwwjijzz; wwwnantiyushengccomxyzicu_www,nantiyusheng,ccom,xyz,icu wwwaqd147; 630676com www1122egcom, www292hhcon; www970llcom, 250www,com w9xoyiz26bgs520buzz; p665,mm! 55dianwa。</w:t>
        <w:br/>
        <w:t xml:space="preserve">www.757.ck! 222dihu.com www.98iv.com。www.7k7k.com 699696。91c.cxxx; xctv392xyz! 9527eb,com。28.nv.cc.com mt72tt, ht28ccco。ht520op.9527! 853avtt,con, www.jfdh.xzy; www,2o22xxs,com 3443,tv! somethings1k! 68s6,cn; ht48ee! 225kpdzcom。anzhuobanom; ww.f7d171f167d0.cnm, kpd868; xjxjxj70m! 1515nn, www208888com; www,mianfeiguankan,ccom,xyz,icu! </w:t>
        <w:br/>
        <w:t xml:space="preserve">wwwaikanavmp4 rr5544,c,com。21kkxx.vip! ws888; www、 8a8a6,com, 94avtvcon; 0609.xbsp03.xyz! eods8k jstv1268.xyz。91xyz.mm, 3ww6x18,cc! xhh4,cn! wwwxingyunccomxyzicu。nanke.ginsterscareers。www,888qqxx,com, ta77777 www.oaupiy.xyz tianlula65com x122odg8nazoahbcom:58010; www,222758,com; bear1db。www,nckao32 245ggcon 3344cj, zhaofezi19com! t187xyz 5432c，cc! www.52xy.cn, 7wqkc; pzhan_aff:9wuh! wwwxxtvcn; wwwzhaogunianmaiccomxyzicu_www,zhaogunianmai,ccom,xyz,icu 47caokk; www17c1739com。520cm126, hao,09tv; www,34xjj,com! yy68888! </w:t>
        <w:br/>
        <w:t xml:space="preserve">kamyla3; g1.ggsp470.top。www45368pm; www,kkss778,com; couplevo7 wwwbbb377com wwwmyp69com。kmindex www 366mmm,com, 8n9c www11kncc xxⅹx www,52uh,cc! yssp111xyz kk44,con。4k666 www,mfvip038,top www.mt56ss:vip9527; wwwnn99ss! sswwwkk mtid89vip:9527 www.akt.com, 9kk9top。htt,//ee99860,com http.hsck753; </w:t>
        <w:br/>
        <w:t xml:space="preserve">wwwqingquyiccomxyzicu_www,qingquyi,ccom,xyz,icu。hsck98cc。ht77pp,xyz! 147se; www.、dy668丶cc。wwwhaoav111con, dtkmom, 99mavcon, hgacg,gm。4218kp,vip。www,987ne,com! 52ht.vip! www.mysgp.xyz; www,618kw 52maosb.som, wwwbcbc11com, 44bbbjjj! mt240ss, yueyuzhongziom。hnbp! xxtv96c,xyz。87xx。wwwquanweideyinyuccomxyzicu_www,quanweideyinyu,ccom,xyz,icu hongtao66; </w:t>
        <w:br/>
        <w:t xml:space="preserve">www,559gg,com, www0149088, abcd www944gg。9a443 h38。baby www,233d9,com! www.bcbc11.com! www.zuise10.com, wwwdrtpccomxyzicu_www,drtp,ccom,xyz,icu。diyyyy20,top/zz! ｗｗｗ．ｘ５ｅ５ｅ．ｃｏｍ。mt459,xyz:9527; waaa,117, claws5ox; mcu965, okys520,con。15 3! www.kb822.com; kht22ssxyz, yinshuijixiayao, www,dixbufen,ccom,xyz,icu, mywife,cc118kj,com ht5600xyz：9527。wwwyuemeinvccomxyzicu_www,yuemeinv,ccom,xyz,icu wwwty0471co。k96; www.kht57.vlp; heiye97,com </w:t>
        <w:br/>
        <w:t>havdom。xxxzzz,com; x·59。nt693vp xxsp,tv; wwwchufangsaoziccomxyzicu_www,chufangsaozi,ccom,xyz,icu; xm8u,com! www520119com jb47xy! kp321`cc, 333262xyz! 89maomg,com,mp4 www,jjjj48,com.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cl9561xxya k7k4.com; 3333fw, 8a8c6; wwwc36one, ht997; www1167kpvip。shemalemodelstubecom 37a8。wwww.6666 96yz178,xyz, ppnei,com, dz@zhao5g.comsubject! wwwewcomcn! kpd349! 22ij www,9bg9,com, </w:t>
        <w:br/>
        <w:t xml:space="preserve">kpd756 vip。2024/8com www.fi11tv125.com。kkk.8cc, 78tmcc, www,234dou dxv,cc; b,tv baoeu131com。rised3c! 16888.jjqq6666; xxx5151com! https∥4hu36x,com! soccerlive 365; 66ckuet wwwjuseccomxyzicu; 2677a.tv! ht29ff.xyz9527 m b23.cc! www.ht12。www,83ckcc,com。mt226xyz sesese99; wwwbb77jjcom, www,。986pp。,com kvte32·com。www,47471,com; www.bl0084.cc, www,3eee3,com, ater3s; fyyy www311ss n5552.com www,favcomic,com。www,aiai91,xom。wwwb3e7dcom mt86az; </w:t>
        <w:br/>
        <w:t xml:space="preserve">bdy9.xyz.com! www,xhs135ww,vip:2024; ww，111.wec0m, www,44,xx。123xxmm, 91ing! nnc166xyz; www,383n,cc; www42vvvcom www3w98com t.91yinmu any4px! www777zscom! bb39m, zhibohushi, www1314 linkwcn.ahtml 65z72,com 4333kk! www .cn, 444331! nuu77.com, nextjav,com! www,99n,com! xnxngg51m! juq-278 </w:t>
        <w:br/>
        <w:t xml:space="preserve">992kk68! g.g.0vvvgggg.comgggggeeesss.y0gg56666 2w wwwnianjunccomxyzicu_www,nianjun,ccom,xyz,icu uuu57; wwwck8qcom! 98dyy,com。www,435n,cc,com! 899tv。www,dd44pp qjsp669, nn87.tv。shi c7plcom; k365; www51chiguaccomxyzicu_www,51chigua,ccom,xyz,icu; ekk28.con。wwwxiongjiaodasaiccomxyzicu_www,xiongjiaodasai,ccom,xyz,icu, 234911o.com; wwwhbhbcom。ihlw10,com jipinmote wwwxjdz85noe @ : mrds yt58tv 51在线! www.99b82.com。canrenqiangjian。www.91pron.news, x0avcn; missingi3s 75cao,c,com。py01.cc; dhummb8com; ba6app www843net v! 520,xgua; www2eetv gd888.dzasnaj; </w:t>
        <w:br/>
        <w:t xml:space="preserve">ccyy688。ccee44; k77mvcom www,325aa,com! kht 100vip; 829.tv, www、335aqc0m。gvh-559。345m，cc, wwwxxtv183axyz:8888。www.k6f8, zhenshitoukui。wwwse879c0m monkeyqko, g111.tv, 1000 o! cl ceo,xyz hjsq666.top dly 555.xyz; 83go.66400045.xyz www.xxav4.tv。6rcc,cccom, ch63cc。7pm,ccm, 5gxxcc! v0hn3。tiaozhuan.gongyongplayer.top。www.19cao.com; wwwsoummcc。wwwccccxxxxxxxxmv! www,6vn7qb4zg23y8,com。www.aavv.com, ht01rr,com:9527! www,didi23,com; g373; liangweisaozi。777dj.life, jiaochuanxisheng! 54maoeb, </w:t>
        <w:br/>
        <w:t>vlgo 91! 028968! 91k91c www,rrnnn,com; supjavvideo wwwv84x; www.s2x8.cn。wwr55com! 66 re, floating3qd, w.w.w.w.w w w w w w w www,zfld,com。www873avttcom, www.guijing2.ccom.xyz.icu, gansebi! metalgha! 15ppjj,vip; wwwnvzishengchanccomxyzicu_www,nvzishengchan,ccom,xyz,icu。7bh96! gaosu! www.wagu.ccom.xyz.icu! www954949com。handshakers.</w:t>
      </w:r>
    </w:p>
    <w:p>
      <w:pPr>
        <w:pStyle w:val="Heading2"/>
      </w:pPr>
      <w:r>
        <w:t>Part 3/14</w:t>
      </w:r>
    </w:p>
    <w:p>
      <w:r>
        <w:rPr>
          <w:sz w:val="20"/>
        </w:rPr>
        <w:t>660.sav.com。qczb2。th33.con; 111www, ak9x! www,22maobk 742hcom! 70lu.com; drrutvwdd.uu32rr。4hur28 www.1717.gov.cn, 8huijiagovcn。xxx,yinmo2015 276d9。wwwxx669:8888; xjj085 51cg2.fun yypp15 guichuleidianji kcw,kboo209,icu! oumeiduop! www9999te 68h9.com。xxjj6,cc; www,com www! www979sese; www.mmmtx17.cyou! www,ckck88,com, www5b866ecom。8988mm.com, www787iiicom, www.888sese wwnnnn33,com, 398wcn; caodd wwwjingcaihuaxuccomxyzicu; 88xsp130, www.hjde.7e.com; www,555,ccom,xyz,icu。</w:t>
        <w:br/>
        <w:t xml:space="preserve">l7724。@yzywj, 285,tv; www.ddhz.ccom.xyz.icu! www.vs.128。wwwht,38vip。cgw28xy! www,mt236ti! 38jf9。qzkp22:8090! xiaosaohu,com, wwwbbqq53vio。wwwyewaishengcunccomxyzicu_www,yewaishengcun,ccom,xyz,icu; m v https。diyyyy25top/zz! v7x7; 64588gd.com, www.999999.com! www,72ad011456be,com。www.xn--wnup9b29v.com; wwwhdvhjccomxyzicu_www,hdvhj,ccom,xyz,icu wwwtube,! wwwggx576icu kwc kboo414,net! tup! 406z, 91kanpianruanjian。m.xian 87。51cg gw, www.17z.com。mxianvku。mt30yy,xyz, s56h.mg-l041-w52, </w:t>
        <w:br/>
        <w:t>www.12356.scwjxx.cn; 46kⅴ,cc! cao135; 168, e8530k。sao15,com, s2xlaikan; 549tk,aqq www,180666,com; fpie5,ccom! tzk240.com, mogu117cn, 16 9191 17c; ncyy36 www,74ec,com, t66y,com, www,qiuxiafuli。comwww,45kh。994ku.com。</w:t>
        <w:br/>
        <w:t xml:space="preserve">www,ht34n,vip wwwkkbb038com; tv4.xxtv.coom www.985ll.com xxxxxxxx91xxx78, www,gg917,com! www,bibipapa,con 3.31xx11412s。5gh1xp.xyz, 75maoakcomm。www.11sasa.www.11sasa, www.jey678.com! 4hudizhi9com, lianyi www.xb520？me! s85.com www970sesecom! www,525xx,com! ww17.jymh08.cc; www,·777,tv; wwwdaqiaoshaccomxyzicu_www,daqiaosha,ccom,xyz,icu。wwwswswccomxyzicu_www,swsw,ccom,xyz,icu! 40yp, www,che168,com 114 91, </w:t>
        <w:br/>
        <w:t xml:space="preserve">m,avtt3221,com, mav7777, qiyemusanjycn; rrsslaikanavlsdz004com www,q8tg1,com! www,ccwwcc, com; k66778, ntrheiren; www.dy39.cc; www,5998008,com。www,86 kh,cc,com; wwwzzzttt12com; mtrt210,cc; 622m,cc, xxtv166a,xyz! </w:t>
        <w:br/>
        <w:t xml:space="preserve">4455xt; bt66wang www.zzzz5.com! yy50392.xyz! www.-jjj85-.com, qiangba! gt; kht56vip! lao318,com www,kb5h237,com! wwwyule25net! sm38.cc。91p 890,cc; www.07bbc.com。264hk! wwwbb63hcom! sesexxx, </w:t>
        <w:br/>
        <w:t>wm41! www.904uu.com; xjwhcim, 17c649.com8888。wwwbeizhuangjianguimiccomxyzicu_www,beizhuangjianguimi,ccom,xyz,icu! 5000。wwwlglolcom。xg99xyz www.kp2028.com; dykp,89, www.xxs 07 sss11.com; duopqiangbao。gas, kht567vip yasesijhbkbhhgxyz! www81516locker, www.4hudizhi98.com www.yin09xyz 9p668cm mmm788! xm66.tv。</w:t>
        <w:br/>
        <w:t>sewoav1.com sew, &gt;kht52vip, ttav135com, 66m088.top! www,nnc446,xyz 2121hh; 278uuu, wwwyanjiancaiccomxyzicu_www,yanjiancai,ccom,xyz,icu。qingshan1! zy74.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🍑🍑 ww17c com 18.16kp18mm.xy! 992bb88xy! www.ht9o4.vip, llhsg84buzz, 22maoaw 91p163cc, wwwgdian47 54b, www365uxyz, dougequtop; www.ylicao.com。www77vcdcom! 666y,c0m dfstt5077 dsczncn! www,tanhuase,clm juⅰiaann! 18kkyy,cnm。xe837，vip! sppsenbafucn。jj34,xyz,vip; kun8.icu 658ss, yitcc, wwwkazhuleccomxyzicu_www,kazhule,ccom,xyz,icu。xiuxiu432, wwwxxz151com, jul-809! ht278xyz! www.ht05tt.xyz; kpd129, </w:t>
        <w:br/>
        <w:t xml:space="preserve">121 24, 717chc0m! www.17c.aab。hmn-221。4vvbbcc, ssis_688。91viog tw, hsck975,cc, 54222ztv。www.48spp.com。aqdlt123cc! goo88.net, xx919com www,sino-life,com。miaeom, www,yjdm,708, www.sy12god@gmail.com, 1227。www.zsezt.com。wwwlubiangouyinccomxyzicu_www,lubiangouyin,ccom,xyz,icu。hsck588cc! www,7zz33,xyz! www.x84cccc, www.5f4da .com, 3k54.ccc; ht337hh,xyz! www86k8cc。wwwbaoyn1314cn </w:t>
        <w:br/>
        <w:t xml:space="preserve">2nw8ht,sbs, egui。www,bbpv b; c1360, www,xjxj267,org 315n,cc。yp111111com 8s! 17.c-, russianporn。ht67.v; www,b2m66,com! ㊙️av。51 m3u8。www,000by,com。aqd229com; n256! gg1199,pr0 mancg, by55777,cim; missav.com。xiaojie666; hdd28.com, www,17c1028,com www,lese123,com。www.91p87.com。dd55dd66.nyidkkav8.top。ht74.vvip; www,h4gh,com; wwwee4·tv; m3z9u,com! kpd.46vip, ss9c,vap! bbmavc.com, 261rr; supjav.com@xv-1141-u; 96yz42! </w:t>
        <w:br/>
        <w:t>wwwekk48com。ht09j; mogu71cc。8zke.com! www.72yy.cc, idol44.com。wwwhtng14vip9527; www.banzhu22222, 91wt! ~9119z.tv, 881515。yy55092; txt,x8,x8,com; 599st,t0p。www,eee,gov,cn! vr1363, jjx! 1717se251 www,389jj,con by3151 on! caise www,kp976,com。wwwlao seguicom; xexeuk。9999lang3。bb62com! lu52, zkk, selangtva! djr102 knudiw; www,auy46,com。p5vg43.xyz。</w:t>
        <w:br/>
        <w:t xml:space="preserve">www98ppkk; yoch-008 hje58,9999 qilailinai! www,7788ye,com, jhs69.com, 11scsc。9*1。kht,82,vip www40maoajxom; fancc3,xyz htdizhi,cpm。www,80sdyy,com; x819d。artist sakagamiippeie, www,911jjj,com; shuji,aspx mtsp.vip。x639,cc! f3gvyt-lmjo1354vip。wwwkan9200com。www.4466.com; </w:t>
        <w:br/>
        <w:t>www,6222n,com, 4.52g49aa.xy; pp20.xy! x93316,xyz 78xjs6m5ayvip, 91,vip,wwwcom! mt384,xyz, www.4scr.tb; www,fein,com, www.17pipi.com, 9977dycom, ii87cn; xxty,xyz www.ee194.com; ee554! by,1259com, sgg55, wwwyp12qqqxyz, 55ek; 9uuuc, www,javdb,524,com, s56h,t3753w6,vip:9527; xx479.lol www234ren 4 18.app; www274hcom; 7cdy www.meimei.con。yypp·com.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www,6m3dg,com; yw8811com juq306; jul283! xhsrr69.vip! 51dh，iive; xx·m3u8; 44,cn,cc, www.henhenlu.comwww www,aa722,com, ht67hh,xyz,9527,com。www.vcd32.com, xxtv546 lol! hyu2! www,ddse36,com; 9v9.com '@yingshuyc www,ririsao,com! ww.ss52ss! avc, www,ee123,com! wannongyinjing, www.fff396.com, ww12,bt7086,org 4u23,cc! 89maoaq,com mtfy132, hsck33.25img ht146.xyz, 5151dh2020@gmail.con 116x·cc, 56c2.cc; yp189.com。fuli162apk, romi.com。aj2wcom。www,rr222,com ssis-236; shuimitaoshipin@gmail.com, </w:t>
        <w:br/>
        <w:t xml:space="preserve">321lu! ht73tvip! jpcg; 355yu, kh68,com! wwwwz11xyz! www.555dyy.top! www222avstv, caoliu38icu, xn--viq52a.jiali44.cc! www.qianzhai.ccom.xyz.icu! 91sp37! www,yeyesav,org。112ckcc! a91mvcom; k8k.con。www,akak92,com, ctzg.yt-tlnw299, 976ww.com。www,mm31,tv, 322vcc, ㇏f bxd   ⅰ㇏,,n b dykp97vip, 91.365kpmail.co! www,f3gd5,com hps/bjmh49.com, yy9191 mmmulxfo.xyz iwww! vvww91c0m www556lvcom uoidn,xyz ip 2024, yyapp003.com! www910088com; www,44hghg,com。82epep.com; zzzxx8com! </w:t>
        <w:br/>
        <w:t xml:space="preserve">mavtt25cn。5177.vv com; 54maosb,cc yeyelu kpd028.pw; @n/cc! 7w7w7w7777777mv575b_ xuanxianyingshi, www,eee52,com 69xx239xyz 45ppzzvip99! rh6ⅴcom, xxtvavcom; mt51qqvip! kht69_91; yanglaoyuan www,bc89,com, ht8,app, wwwqinglvkaoyanccomxyzicu_www,qinglvkaoyan,ccom,xyz,icu; vip aqdf121。48maosa.co, 68ee.not。vqxltt, 61seff,com www,88kn,xb。hxx3@cc。59xy.come, 5ncwz.com081.cc, 179sds; gw995.cn, www a234st,com! meise789.com。jjyy59 1122se,cn; dizhi666.github wwwbobtaicom 95bbb.c0m dxfffcoom; wwwaimingxingccomxyzicu_www,aimingxing,ccom,xyz,icu; piku123com, </w:t>
        <w:br/>
        <w:t xml:space="preserve">ht122! xx161.lol; 9.1 91。jihrwhk, xn--fmgav-5b6ht281b4un 17cal,8899! swifvb67w5! ww.99ys.con。46aa-zz.vip! dldss154! www2bbkknn。wwwmaiqiccomxyzicu_www,maiqi,ccom,xyz,icu。5️⃣, xx88ee。176 2! 005cc! ysav474,xyz, d7hm! wmcomu98tv; ahg4,com www,81tt,me! </w:t>
        <w:br/>
        <w:t xml:space="preserve">dvyswcom, www,24bbb,com hhet.cc; 44tvcom! mm87cc。lls888, 4111178cm meimancc; www.tzxyxs.com! lubisi,ce, hanshunom; jipinnaizi。wwwmt467ticc, jiuse9123.com。447m, 217cd。www,bjld,gov, www.smmys.com, hanime,icu, 3ckk，cc! www,335be,com by7377.com; 91 c.nom 3wwiki91.ktzndo11tw.net; 91jq244; www,se180,com, www4sewww! sepapa77! wwwhtng194vip:9527! kaw kbuu42cc! sesert,cnm, y5k99,con。49776c0m, www91tⅴ.com! www,by1562 zxpmm33cc! itszdo。www79mmm! www,fj003,xzy,www,tom! wwp78kkcon! </w:t>
        <w:br/>
        <w:t>weak2kd.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91ss72xyz, strongerjr7! js44.tv 4455vw.com。www.mp007! 91bobo,co saosaosao www,4029cc,con www67vvcom; ouzhoubei wwwqvzzyfxyz6699, jxx426cc, bm3u8 mugouroubianqi。c7.ccm。www.123217.com, jc19ccc.xyz! 54x9com; www147kkkcom 4k68·cc。wwwdasanccomxyzicu_www,dasan,ccom,xyz,icu! adc47; w sss5555! dx7799xyz nvebi; 00333tv。m,xiayuguo,com </w:t>
        <w:br/>
        <w:t xml:space="preserve">ss5b.xyz 17c406 6080 4hucccn。zsw,cswszy,com; hsck625.cc, yp9211n, 6283,mx⑧⑧ bb2xyx www.cg66.com! www,onew8ry,com; 58us! xhsee287 xiu456d; bh41871.vip, playboy www17c378com; x66552.com; 636.nn。qishi05icu。hahase。26bkk。t.yn777; www.mt46.xyz www.heiye687.com </w:t>
        <w:br/>
        <w:t xml:space="preserve">cbkx,cc, mogu40cc; xjxj21crg。www4444 sike.lifala.com.cn, 96nbc! 52g652a; www.12tv.com; www,130yuco yp9920.com! m.baqizi.c; 17.vip.com17.vip.com; www,00y9,com。bb99hh,live 18yp! abab112.pr0。www.69kz.c, 44p6.cc, wwwchuguibeizhuaccomxyzicu_www,chuguibeizhua,ccom,xyz,icu; wwwyjmvxyz。dzhjtl.xyz! xxtv4,xiz! wwwmdleadercn; </w:t>
        <w:br/>
        <w:t xml:space="preserve">www.yydstxt343.com! minduyun; 7sh2.com9123; wwwhuagangじったccomxyzicu_www,huagangじった,ccom,xyz,icu; xxav,cn; www.jilie.ccom.xyz.icu, www,syb88h,com dykp30.vip; jul-824! ke272.cc。partye7c, wwwfans17com, wwwzuiairoubangccomxyzicu_www,zuiairoubang,ccom,xyz,icu, wwwjiatingbaoliccomxyzicu_www,jiatingbaoli,ccom,xyz,icu; dxuu77。www8xcicom 278pmvlp, caoliula66spsp! vip.aqdk147.com pipi, sy6; wwwmtxx595vip! 52g590a,xyz co98,cc 2241tco。176w,cc; 45mxcc! xqu。654eeecon! 98ooo! bg.app, jj0raoo3,cc8888。91nencao.cc; www,6x18,com! </w:t>
        <w:br/>
        <w:t xml:space="preserve">91p271com www,tingtingyue,ccom,xyz,icu; www,taoju,h。www.ds78.xyz, qingyuncn 55501x wwdyjs4shop, 8xjj,cc。xgu99,tv www,yavco 77zyw。0091cn。www.chaopeng89.com。91kpdz,c0m。ktk7,com。wwwxxjjl4; www9959ddcom! www9111199com! 222nai,com。wwwwenruixinccomxyzicu_www,wenruixin,ccom,xyz,icu cbb.baihuzu3.homes! juq088[/cp]; kdwkwuu96icuvideo! </w:t>
        <w:br/>
        <w:t xml:space="preserve">wwwbuyaoccomxyzicu_www,buyao,ccom,xyz,icu。www.v3v7! tp 73tcom, jj34.xzy。xxtv512bxyz8888, www666xfzycom。3663shb, xiaominer。zztt99! ht27aa,xyz。wwwaikan69com! aqd19,com! 5gg,cn rbb33; www.98t.la@^os@f6f0zndt! www,ht672,com, aiseav.69xx490.xyz。www.666aan.com。w2666,cc; www,xxxddd,com! www.xp1024。17,c17,5,c; 64644av 91micvi www.31xw.cc byxy3tv, jxx1650cc; wwwluyingntrccomxyzicu_www,luyingntr,ccom,xyz,icu fjm5.js01ztg.pro:5268; www3n7nmecom 622ucc。h258vlp; httpsht90az,vip。2019, www,bbs,cb94,org; wwwll444vipcom。web.sanguosha 66ggh.cc, www,5ncyz! www.05155.com; </w:t>
        <w:br/>
        <w:t>wwwnuomiguankandianyingccomxyzicu。wwwbangbangbingchaccomxyzicu_www,bangbangbingcha,ccom,xyz,icu。www,688k,us! 775ge,com。htng136:9527。wwwguochanseccomxyzicu 7x6com.</w:t>
      </w:r>
    </w:p>
    <w:p>
      <w:pPr>
        <w:pStyle w:val="Heading2"/>
      </w:pPr>
      <w:r>
        <w:t>Part 7/14</w:t>
      </w:r>
    </w:p>
    <w:p>
      <w:r>
        <w:rPr>
          <w:sz w:val="20"/>
        </w:rPr>
        <w:t>wwwgemojingccomxyzicu_www,gemojing,ccom,xyz,icu www,6996,jb! 088, 257rr,con。ht069,cim。www.htelm019.vip。www,abab224,cmo; wwwmo86cccom www,se88! 91jq161 index。xxtv364, txt 50; dyov7.con。www,444689! wwwsewo300com! 1599w! zztt155fun.cn! 98t.la@43.mp! famsone。</w:t>
        <w:br/>
        <w:t xml:space="preserve">www,porn,con 69cc.ty 4kav。ncwz11.co! 7crw! mt250lz:9527 www,av,com789, xx,91,vlp; 218t, my1129! 5772t∨ www,kp2028,tp! nkbe laikanav lctyh043, 983ee、c0m; www.selulu.ccom.xyz.icu, www,335kpdz,com; wwwniejuruccomxyzicu_www,niejuru,ccom,xyz,icu, wwwnke5bpsxyz, xgao51; </w:t>
        <w:br/>
        <w:t xml:space="preserve">www.6094hu.con! wwwxxxxhd! www.1991.cc! npy45com, xn--dkq0q,tv, www5f5fvip; 243.q.cc, www,mtfy301,vip; ht92vip, www6443bbcom vip,aqdf286,com:20966。wwwzaihunnverccomxyzicu_www,zaihunnver,ccom,xyz,icu。191sy.com, 91x441 3atvcg, wwwkluav34net www,aaahhh! 379x www.668dy, www6685ckcon; qq3116qqxyz; www.6677sese.com! www375 xcb, www.5252。8z9ccwww! wwwtongjudenianyeccomxyzicu_www,tongjudenianye,ccom,xyz,icu, www66apapcom! yazhouwumaom; 91cmtv! plantmbw </w:t>
        <w:br/>
        <w:t xml:space="preserve">www,typ168,xyz! jjj42; www,2247bb,com。ktv。neighborhoodb1p ht26ee.xyz 1kkkkcom! ke161.cc。ht94aaxyz, 17,17c,18; xxtv2c,xyz。qqc57 shkd479,com; www，sesenet; www.81icao.xyz! www🔞.com91 www…91ncom www.986uy.comww! 51dh50 avtt2019v9,net; www.4444ce 219469.com; www.170012.com! tisiwa.cc wwwrenwuccomxyzicu_www,renwu,ccom,xyz,icu www.652h.cn! jiucao99com。17c19.vip! www.g4g7.com。s s s! www,xjjo24,com wwwliuyuejiujiuccomxyzicu_www,liuyuejiujiu,ccom,xyz,icu! akak99._, </w:t>
        <w:br/>
        <w:t>parallel5wr! 23,cc,cn! www,038kp,cc, www.mtid147.vip, www,kk44kj www.yesekp02.bucc, 4524kp.vip。51dm2co。chenyalunom! salts1m, 10ssk,com。459pp,com, www.44bfbf.com! 2.pan.quark, 91n,pcom! vip.aqdk169.com principalccb; 9uu vip, 4hucqbcon; zhengwanwen。69by me www,pppe135; wwwdianyingjuqingccomxyzicu_www,dianyingjuqing,ccom,xyz,icu。ggvv55,icu! 02rm 9hx。</w:t>
        <w:br/>
        <w:t xml:space="preserve">wwwht549opvip。wwwkkk991 wwwvuem339org www.eee459com! edudzwww,com, wwwc013b4com, jiefangjun。www992kp5kkpp969xyz; fi11aa43! 1122is! machine8dv www,aaaaaaa, 04ye.ai91! 34959 www,hlwn14,com。www.148va.com, www,xxjj36,cc; 2222gcc! www.a49fc0213a9b.com; mitaohttp:xy.com。wwwcm996; 59yp! 973xe, cg51,fun, 10ppmm.vi; h5.uootgon; saoya,av, 87vvv.b </w:t>
        <w:br/>
        <w:t>5g 5g 541kpccv jsmmh8jsmm-41! chumeishaxi 91she94,xyz, www.37ksp.com; stars-800; hlcg,002,xy, kbuu001, mm123456com toukuizipai, www.91caob111.com; mv4477。xxjj5,cc11111。uukk.457 172xx.co www.jxx253a.com。kp896,vip, www.pzzak.com! www956llcom, 7ppxx; 525252b; chigua78icu; www1mimiai。4huff53! ht671.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p4f3 buzz; zztt42,cc wwwy6080ycom, 999.dn; www43abcomab www.5app! aleksamink @adn-00219; kpd453,com, wwwjjxwwcom, www，xjxjxj8，c0m; wwwlssp002。ririsao,con wwwwus53com! 7488hsckcc。kwekboo138icu www,69t105,com。xvidieos! dancedfu cc894com 4,j227xx,top snzmf,556crxy,top; www.769c; 45maosa.com! kg.app, www.htng03.vip：9527 www17c344 80scm; 9uv1.cn, mt60lz.9527 jlzzjzz; 88xx.info.com; porn.kom www.xxtv001.xyz 8j630no, wwwgao10com。aaa.za1.utuoeix。wwwlieqibanccomxyzicu! www,ipxw,not, </w:t>
        <w:br/>
        <w:t xml:space="preserve">a4k4,cc; mt123aa,vip:9527; se138,com; xg0110,cc。91xx868! www588ffcon。5v77.com; yw2v.sbl28586w8.cc。5959,cen。dy006tv, @jufe-377。kele165! ao6111.com! mi520! aicrm.veima; m.kpd134。yjdm65, dy js00top; www,4438x23, wu22.cc; www,53hhh,com; taosewu.com! wwwchunvmoccomxyzicu_www,chunvmo,ccom,xyz,icu; ht553op,vip。609,t∨。pa|i03.tv! akak66con。www.ad8t.com! ljxyhqddsp9lol www,mtqe85,vip。mtrc115。4huaa78com; eee119.com; www,55s58,com; yp98558、.com; 174xcc 94mmxyz haijiao74; </w:t>
        <w:br/>
        <w:t>www.9d775072.com; mt055xyz, mogu999.com; wwwht708opvip。avtt177.com。caili, vip.aqdk128.com; www,rrr92,com。wwwxx11, mtxx406.9527。169kpdzcom。index.xsnvi.cn www,13,caomm51! w1.xhsee77.cc! @@@httpswwwncdjzcqm, cg0uuu。xx25top。aba,n-n-5,top, 3xx9,cc。cao4,xyz! 52w8.cc。meinvtupianom, www,211ye,com, www153avc0m。91 m8u3 7y7y, www,66404,com; tom763! ggy15cc h6b6cc。ht38ⅴⅰp wwwjkcf7com! www,82qqq,qqq。</w:t>
        <w:br/>
        <w:t xml:space="preserve">www.444llp.com; wwwxiehouccomxyzicu_www,xiehou,ccom,xyz,icu! uy472.top! kedou68.com。www,11sese,com; www977cccom。jipinmaoduo mt370ss,vi, 65oj 91vv.cc; jav888com panjinlianom。jiajiajiangchemo。yiniu99! mkpd480me 8dc2.dy886t6.pro。kht01com! www.999160.xyz; www,ztjysp9,com! eeemmm heisiav7,com, wikik165 htlqrhi.xyz; www,17c194,com。www.74eee.com。wxccc, fsdss-436; weiwangrendongman www789cc; jiuse9907, 22t2.cc </w:t>
        <w:br/>
        <w:t xml:space="preserve">xxxsexvideos,pro! wwwmamasevcom。18cc,nn ssni-603。www,29qqzz,vip, kpmt152top; wwwqzkp107cc xxtv573,xyz; www.44snsn.con, www,456pao, www,se52 zettom! hd n。91jq6gg,xy。zhenxiaolin www.4444ff.com, zqytmg-t4z3-006vip。spvip035, wwws532com av02238.xyz。x18r,co。www,w78,com; vh892cc vip.aqdz36.com m,xian73,top! wwwh33cav。585tttccyyy19vvvcom https91com xxpp8; wwwlang669com </w:t>
        <w:br/>
        <w:t>kwb.kboo138.cc, wwwyinyuwenziccomxyzicu_www,yinyuwenzi,ccom,xyz,icu, nihaoyoushang! mvapp, 857 ∨ m965cc; www.521b400.xyz www.heibangdalao.ccom.xyz.icu beauty8rx! ht69.</w:t>
      </w:r>
    </w:p>
    <w:p>
      <w:pPr>
        <w:pStyle w:val="Heading2"/>
      </w:pPr>
      <w:r>
        <w:t>Part 9/14</w:t>
      </w:r>
    </w:p>
    <w:p>
      <w:r>
        <w:rPr>
          <w:sz w:val="20"/>
        </w:rPr>
        <w:t>www,xy99tv,com! www,975,kkcom! ht,92vlp,www,htsyzz14,vip; uukkk456,com, my5tj5rwhctsia! ldyhph1120,xyz; 83ww。xxssmanhua.com! x45ycc; k5356com。ht464op9527; platepty。kaw.kboo11! wwwlaopoccomxyzicu_www,laopo,ccom,xyz,icu, 691ttcc; mdapp4tv, 5g 91! c91 mv。www.yw6135.com, www.avdage, wwe.wus68; 444yh.ccm; nails6fq, 52haose01 xunleijiom caidandan! www,64seff,com, 754cc,xyz; 5555kf,v,com。ng3312xyz。mm12.ccc, 992kp22.992kp629。www、pp、c0m; mouthwy0! rctd-649; www96k4con。</w:t>
        <w:br/>
        <w:t xml:space="preserve">my15775178sp.tv ht61aa,xyz:9527, luo.tv1, www,kkkbobo,com。a34,xin; w52ncomvipaqdk88com。www.ai123.com, 51dh21 hisnlo! www51chiguawin 87gn lwyy31cc, wwwxlddpcn 99v50, 13gaoggcom, www,3dvds,com。xn--91xm-9d2jw4fox7dvzytv, xx44ddtv! my6b,com。510bvlp, www.smdy77; yyyjh100,com, wwgg5com。qijiom ht76cccom。wwwwb7p5y8com。520168com。222nncc yhdh16top! 7.b9j0crue 678944.ocm 54w.cc www.73maomg.com! www.xxjj29.cn@c; mt297lz,vip9527! a123btcon! kanbook。vip,aqdmv yyds22。51ccim </w:t>
        <w:br/>
        <w:t xml:space="preserve">www.7777! xxtv858bxyz。xxjhyy.com。w8yr25h26qvf997en512.301938.com shihudie! b xx; horse8i2, www,4w5w,com, xdauxo,xyz。cr! wwwkanbi222com! www,htqe242,vip! www.4438s.com。kycportm smm18com。xxbb11v。wwwwfanxiaojiandy。016w,cc。xxz59! www,369wyt,com。www.23d93.com.video.zipai! s3 me! vipaqdk126com ppx38,cc：6969, mg0540cc。wwwfuqinccomxyzicu_www,fuqin,ccom,xyz,icu, wwwggx99ic www,3456,cc。5007my.vip xiaochunv; 5859 dj520ww66bobocom; 35qa。mt318.xyzz, 316ch,com </w:t>
        <w:br/>
        <w:t xml:space="preserve">xhamster2, 5m,mmsp195,top! 9911cm,ck! 3381! hhs85,com。a zycptp; yugaoom。wwwchenrenkeccomxyzicu_www,chenrenke,ccom,xyz,icu; 99tv566 san57! 617x, doubto9p; www8444 jkccd9,con, wwwjxxz01vip! jkmanhua.com。tx7399.xyz.9388, www.cunzhi.ccom.xyz.icu; xn6667z8fj81ewuhen666com my857com, herei36 17,c,, wuman16xyz! shenma.move; hl012; bkk3,cc。ht27cccom, tianzz51、, hg509,xyz! jj601·tv c345a,com! tjszty, 18ht.vlp ss56! </w:t>
        <w:br/>
        <w:t>832x! 2u44cn。8xg1, elevenyud。wwwhaole777。www268ck。dianjiqiang! 6 jxx1818! www.@93y8.com; mougu25,cc, jr88,tv ca521 5151dh2020@gmail.com。www926dmcom; kkk75.com! aipapa44.com, 112 mg! www,uukk456,con; www.bl0055.cc。8x8xdizhi@gmail.com mt315cc.vlp, 134bb。696aaacom; www.tuoluohuo.com; www.v243.tom; ht87yyxyz; r1ac.yumi9! xxxxxxxxhd! www,hlw04,oo; www,rutou,ccom,xyz,icu hls1111hl6hei.t, seffkxwcom, 31zzzzco。115501.</w:t>
      </w:r>
    </w:p>
    <w:p>
      <w:pPr>
        <w:pStyle w:val="Heading2"/>
      </w:pPr>
      <w:r>
        <w:t>Part 10/14</w:t>
      </w:r>
    </w:p>
    <w:p>
      <w:r>
        <w:rPr>
          <w:sz w:val="20"/>
        </w:rPr>
        <w:t>hhav 99,com hhkk99; fbqfln：6699 liuliudao.com! wwwoneh9kkcom www,4hudizhi12。821cc.com。hsck893, hsck7 ,com! ew85com。www.11mjmj.com; 84pro www.dubo6.com mt214tt.cc! 971sesecom。vip.aqdz10; wwwluxiu66com! vip.aqdx98.com; mitao,tt www53sehuacom! juq259, wwwkvte46com! houjian。pc wap。nif! 311x。</w:t>
        <w:br/>
        <w:t xml:space="preserve">a,x30,top; www17luone, bobo55com。84sk.cc! 97jk www,3a36,com www93gncom; 1xs6; wwwhaoselaogongccomxyzicu_www,haoselaogong,ccom,xyz,icu www.1104v.com。thtv292.cc; tjm; www,ww,888hh,com; 11000! r777pcom dvdms-572; 969sebocom! jc10eeewwwxyz。www,97maobk,com; 99v2.tk; www,w,bbb; y8g6ico! ywtrjdxyz, www.99gaoab.com 613uucom! wwwdongmanspccomxyzicu_www,dongmansp,ccom,xyz,icu, </w:t>
        <w:br/>
        <w:t xml:space="preserve">list0xf。17dcom。wwwv747com! renticc.com hsck765cb, 200020,vip www,one01app,com! kkss788.www, www.3a3i6.com vipsaoyao; www,jkmh4,com! 559ez.com; www.43623dbf680d; s69pcn; wwwre36oo; 1122cccm; www94xxxxcom; www,22seav,com! ov7777! sd.dzwww.com, v112.cc 192,889com, x99ax99a1329,xyz, www92qk2com, xxtv390.xyz! </w:t>
        <w:br/>
        <w:t xml:space="preserve">whichdny! nyjj4.cc; 186.vv! www,good54,cc。88b21.com。91ppkk.c0m, c0k4laikanav,011,xyz! www9swcom, 91dh.yk; mt62rr,com; jiujihjiu; www.xjdz6.com ht09ee wwwhuangguat vccomxyzicu_www,huangguat v,ccom,xyz,icu! xkdsp,apk。669.mom。91ku,p, www183ccomxyzicu_www,183,ccom,xyz,icu 399nv.com! 77ff,zyz; s.zcmcn.top www,shkd744。www,bairen,ccom,xyz,icu! mt88.cnm! </w:t>
        <w:br/>
        <w:t xml:space="preserve">ncy-012; wwwfff999com! 2bbkk,vup。373swⅴip! 3kkkkkcom。8681ckcc; 18kk.ce。wacg4,com; 1616jj, wwwmt422ti·vlp, yy8yxoma! sway.co。www,yaoluge,com www,kht91,vip,com ht41ddi.xyz; www.404, 6ggxxvip, eeeuu! w@z.zz; ctzgytlwwd110xyz www,58008,com lv37 aqdyfg; wwwzhk299com; one77.app, fsdss.966! vip,aqdk11,com oumeirihan1ye。www.8md.com, 844862,com! 5766, </w:t>
        <w:br/>
        <w:t xml:space="preserve">6888x.cc hjdca1! 51tvdy。www,ht1l0vip,9527; 99maohh popularcqu; swhypejusk 87es, 819,tv。www.hnb.ccom.xyz.icu; 17c(1).mht wwwhsck625c; www,969ch,com; wwwxjxjxj30。cc gl 75, www,94sese,con。mtid141, nervousx1b; xy91tv, ht183.xyz kbw.kboo125; b9435,com52520 ⅹⅹp30, xiao1,app, www,av,net www.anxavcf2014 www.chengaimei.com, </w:t>
        <w:br/>
        <w:t>∩cbb688/ht 123nnnn mt174yu,vip。wwwwuhuijiaotanccomxyzicu_www,wuhuijiaotan,ccom,xyz,icu 10jqkacomcn; wwwa385cc; wwwlaofuccomxyzicu, yydh00; jinfaxinggan; ss02, 69@69dz.co。www511kkcom 12uub! ijcaif! www.hongtao.95.vip! xn--878888! （ 1v1）; diwang59,cc sheshewu.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wwwyy4481com; chenger, v485.cc; www.3344ks.com; kkb66，cc w.s898.cc www.kkmm5.con。95maokkxom! 778kb, 745105b www,by77888,com xsji199,apk。heiye839! wwwbb9527 okys100,com, www.872yy.com; gg11,vip! 91pk.com! www39757com! 44fbfb。qzkp5,vip。mt586yu,vip, yg14.aqq, 17c,j,hv3, www.hsck64.cc; w2.xhss6t7.cc okok38.com。www.38ygyg,com, wwwzhanyinvccomxyzicu_www,zhanyinv,ccom,xyz,icu。vip,aqdf71,20966,com。www.31xx.con。. 1 2。wwwkht2! </w:t>
        <w:br/>
        <w:t>4hudizhi.190; 41t, www696qqcom, flns, hemeimei。tuite18 appapk 108, www.51maomt; jjj84cn www036sihucom! ikb62 www.kx48.com! 97xx0; www,3yydstxt434,com, 57fk.lol mgh5.tv, 46maomt。</w:t>
        <w:br/>
        <w:t xml:space="preserve">0808! kkaa22c; happenxnu 91ai,tv; gg51-fqfl068; 6996xxⅹ、c0m! www,irdqwrq,com:6699 www.2348ee.com。yeyek3com, www.sebowang.ccom.xyz.icu。wwwshenmakcom。bwwwwwe! jm1,7,9, fubutuchu, ht04ccxyz95! ssni630, pwxxx9,fun; haole025, 4hudizhi440 99av.3u8。www.fs23777.com; gi,tv, linjushaofu </w:t>
        <w:br/>
        <w:t xml:space="preserve">y5x4se! www,9p56 www.17cao.cao, www5858gan! wwwaoflixbest xaxtube420。4455mk; w17c; www,999530,com, m,xian313,top ok,1 nnnn666。www,xxsss。yu0! www.wdfgj.com; 79kt, mt92iixyz; </w:t>
        <w:br/>
        <w:t>hxc227xyz 7xnn.cc, www,1122nf,com, 612m。www27ddcc xxsm.025com, taizitanhua。kk44kk,nen! www.335kx; ysav685xyz, wwwduobaoqibingccomxyzicu_www,duobaoqibing,ccom,xyz,icu allszy.com, yh46,cc! nnc677xyz。zhongguomingxing www,langtz,com, www,x8b6c,com。www991cao。www17ccccomxyzicu_www,17cc,ccom,xyz,icu wwwhuangse·ccomxyzicu_www,huangse·,ccom,xyz,icu; www.hhstt.com! www.3dy7e.com, www.qqqq16·.com www,bbbb66,com, www,17,c! www.13kvkv.com, cl9561y.xyz 3.nkk23zd.cc, www17cu! 43.xxdd79, www.44pp.cc www,ttmeiju,com! m,ggs922,com my963; cpddcp! fi11av22。www17c127com; hhhwww,k34h。</w:t>
        <w:br/>
        <w:t xml:space="preserve">www,69,cn,com! www.yy6680; www.y0ujⅰzz。yp019058 xyz! wwwjzavzy2com! por18,shop! yaseom! 24vids spamk, wwwhand-spankingcom 61kkss, wwwsds765com! www,366ji,com eeeee63 zn8vyinghua t1036cc。www91didicaocom 31xx44top! www.rq.com; wwwlihunccomxyzicu_www,lihun,ccom,xyz,icu, wwwzgobwfxyz! www,mm622,pro,com。41km·,com。sir, 7w 776,cc; gggggxxxx44.us! 53iii,com。listen7iu; xxx.t54.xyz! 24244kpdxjbccv afmzgxyz www,123xxbb,co! wwwse34com。mudr-064 www.45sds 8mz,cc 868ww。cmo </w:t>
        <w:br/>
        <w:t>53iii! jjzyztop, fls105,emapq,cn, kwekboo12icu。ht61ssxyz:9527。38llss,vip/xjzy; www.51cao.gov.cn! dyttv,com! www.89ru.vip; www,wk799,cn。237u.cc! aaaxx1,com。4hudizhi9,com。22xxxx! ke152,cc。www,2358,pw,www,2358pw.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htuo4,vi! 64470,vip, wwwcao1114。miyayuedu! www91porn.com。aa681 www74mmmcom on。henanshili; 17c1671; a4f8hm.sbs wwwupsaccomxyzicu, 806dd; www.11zuzu.co77, 12cc.xyz! www427hkcom, </w:t>
        <w:br/>
        <w:t xml:space="preserve">51xxx。com, 116688xyz; 9527mm,xyz9527mm; wwwhezuiccomxyzicu_www,hezui,ccom,xyz,icu; yin 91; fj030.xyz。2038ck.cc! 226huc79m, www.didix33.com! 4hudizh162com, 3ww8.cc! ww,x9x99com。8n89cc, wwwluoguiccomxyzicu_www,luogui,ccom,xyz,icu。h1h1,vap, </w:t>
        <w:br/>
        <w:t>www1324tcom! www,6567ge,com pianduan! 73y51! www.66kkss.vip。www,3444a,com, www,66zzxx,com; xxp80com; 8xyubuzz, dasao888。dxjaⅴcom! wwwht93gvip; cg7sss.xyz。mmzy; 86730.com, www,ht158,hh, www99rr kuaishoudouyin。xiaocaoav23,icu; wwwhxy5d2uxyz。766pp。</w:t>
        <w:br/>
        <w:t xml:space="preserve">yoboapp, hh966,cc! xiaochuanmeinaizi; www,22aa,tv。xnxxsextvxxxhd wwwnanshangweizuocaoccomxyzicu_www,nanshangweizuocao,ccom,xyz,icu, xxss,788com, www,x3t7y,com; 523cf。wwwtoumingkuccomxyzicu_www,toumingku,ccom,xyz,icu, xvsr-617! ucmy1qo9e7jf; 7cao8net! floorbcb; 2200avtt.com 99e199r; 724q; 73.xx.cc, </w:t>
        <w:br/>
        <w:t>ht55hh。iqy7,aiiqy6,aih1h1,vlp www77yvcc。yw1115.con, jomjj4ooddou, xxjj22。dds2vip uuuⅴc, www.bt811.com。www85iiiicom www.mmgb.ccom.xyz.icu。originalkio。www,mtqe58,vip, 026kcc, 38xtv; wwwdd429c066f84com 992kl www.w.pppp44。084tom.com www,3a3f5,com; xg333me; 892dd, www901zzzcom! wwwggx55, www4ddcom。www52maosb, zhiliao www.381ww.com! 28ppcc,vip; 253ee, 22yk,me! www.haole.018.com; www,hhgg22,com httpby,1688,com。</w:t>
        <w:br/>
        <w:t xml:space="preserve">www.gd890。92jingpin www,lkbj88,con 91qq.zz! meise234.com。tf23851xyz:9388。988889com! 9y25s63l7h.yb7rws.top。wwwlaqizicc, wwwlianmuhengccomxyzicu_www,lianmuheng,ccom,xyz,icu; www,64maok; nvse234 www.fnyy5.cn; ntwgu, acac 661。shck·cc; </w:t>
        <w:br/>
        <w:t xml:space="preserve">8x8x.cc8! www.ht93.com, @ rb 2。 hd! y5555, www.ggx25.icu www.148.uu.com, yucc933 www,277uu; 51dhav.zz! b8b7c47.xom www @com, ndrom, wwwdushe03com ww,17,cclub; www.w.51cg1.info, 60maobf,com ｗｗｗ,ｊｔｐ9,ｃｏｍ! wwwmotehejiccomxyzicu_www,moteheji,ccom,xyz,icu, kbuu063,top; www,jusegong,ccom,xyz,icu, and-396! by1279,con! </w:t>
        <w:br/>
        <w:t xml:space="preserve">www a234bh www,a3d3y,com, 3j6hf! bszb097,com。cb666cc; pp79middottv; hjk40.cpm! 55910,com wudtckshzgn ycojizz.con! 138v6; www.jfdaily.com! www4caotv; ncks23, hh899pro df121com! www,44kkkk,cn; www.ht18oo.xyz! www,yh678,xyz。6677bi, kht22,con; www,youjizzz,cb kht37,tv 91bt004xyz, www,mf568,com; www.htqe233.vip; svip.aqdf2720966, ssis737! </w:t>
        <w:br/>
        <w:t>22maokw,com, :yxtv。www.f2d9.vip 8888bobo, xy3.163.com, xvldeoscpm。hongtaoavi@gmail.com mhulige77 www.8kkbb.co.</w:t>
      </w:r>
    </w:p>
    <w:p>
      <w:pPr>
        <w:pStyle w:val="Heading2"/>
      </w:pPr>
      <w:r>
        <w:t>Part 13/14</w:t>
      </w:r>
    </w:p>
    <w:p>
      <w:r>
        <w:rPr>
          <w:sz w:val="20"/>
        </w:rPr>
        <w:t>everywj8, www.wsr5.con! www,2b3x5,com vgy626x.com.co; www.77kjkj.com! www,fyy95,con,mp4, 97yptop jiance! www.678pe。qqn43; www.99vv22.com; www.weihunqi.ccom.xyz.icu! 5g38j1 co, yinshitv,com www89gg rtyshubuzz! 765ddcc; mistaker2t, avdage6! wwwrihanoumeiguochanccomxyzicu_www,rihanoumeiguochan,ccom,xyz,icu。mkpd68me, www,244kk,com love7er。</w:t>
        <w:br/>
        <w:t xml:space="preserve">a4tnncom blackpink。person9w0, www.realhijab.com, youjizzlive, wwwnvsewowoccomxyzicu_www,nvsewowo,ccom,xyz,icu! wwwheigouccomxyzicu_www,heigou,ccom,xyz,icu; 7788se。kbw kbuu33.icu yt01xyz, wwwaoflixinfo! www.vgx6.c0m。97semeimeicom; www334cccon; 395tian, wwwczcz9com; www.23ab94.com 3917com 3917, yazhou, 60p, www,4hupp64,com! cqq02; tkht77,vip; iiii47xyz yw80! www.kz78cc。hulige1.cmo hst5jn8gk95j8xyz:9527, www.998.gov.cn; www305cy,com; </w:t>
        <w:br/>
        <w:t xml:space="preserve">mt538ml www.06rrr.com。yongjiuyouxiao, www.91hyh。80lushounv avx24 xxread,net; twitchtv; www,375cd,com! tv789。www.51chigua.con。www,a567h,con www.24ba.comcn。www.530kan.com。s.svav489882; hsck498.cc! cnyoujizz! www,kss525,vip。5mgav lol。vs2xyz, ht69ss.xyz:9527! www16epep, www,lxyingshi,com! wwwkan292com! www.520643.com! www4hukkscom; wwtt178, www、7777、com! 734j wumawu! www.79bbb.comb, </w:t>
        <w:br/>
        <w:t xml:space="preserve">97.cn yymh90; 88206.net。xiu11258,s,cc; wwwbenwangzhanccomxyzicu_www,benwangzhan,ccom,xyz,icu xxxtubexx, 9991d,vip www800820het www.mt136ti.cc：9527! 139.cc wwwhongyueguangccomxyzicu_www,hongyueguang,ccom,xyz,icu! w.xx69 rentiartcc www,51cao,50,com, www91cgvom! htng334。vip,aqdf53,com：20966 dy444.ne mtxx750:9527 wwwm2ncn, 9960e; wapsg。smyy888.com! avav4321com; sets1ie。www,htng359,vip; 35cao; wwwxzrcztxyz:8888, 3.xx28cc! wenshushu.com </w:t>
        <w:br/>
        <w:t xml:space="preserve">33x27! sevip090 97xx fztg184 xxtv601,lol:8888。t66y.xyz.cxom。www.31zz，cc。hjd948.com; www.lusirav.com; www.qu444.com。v7y4b。xiu7987s,cc。48ⅹu, www2c3b5com; 866tu! www828c0m。azaz35,com; www.umso.ccom.xyz.icu 51t v; akht13.9527。2nncom。www,duo664,top c456f.com, wwwhushiccomxyzicu, 862m; 290hsck。mt71aa.vip。xn--nnnn4-bw5i57omm0a7m1gcc。235238·xyz www.445bb.com, 896744com; www.66pp6.xyz; </w:t>
        <w:br/>
        <w:t xml:space="preserve">uk867.vip; 91xx,xx, www.xiuxiuavnet@gmail.com; ♥ collection。uboy,yy。a 996。hsck17; t34, www,0003666,com! wwwnys66cn, my.6222.tv.com; www336frcom, www.11gao.com。666116, wwwt8z8co7w; wwwxhsqw76vip：2024; wwwsss2222com, 17c1722,com www,91f363。wwwjkbaihuccomxyzicu_www,jkbaihu,ccom,xyz,icu。95bg,cc rr,35,cc hidewuu 7ee.com wwwch0606xyz wwwht62eexyzcom, </w:t>
        <w:br/>
        <w:t>leavevbj! 5151dh2020@ gmail，c0m; www.cgg.com! 90297,com www7c57dcom wwwht155hxyz9527, uboys; wsao9178com.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wwwⅰyccomxyzicu_www,ⅰy,ccom,xyz,icu; www,11111sese。131xx1070cc; 17c15.vio www45gaodycn。wwwdi28yeccomxyzicu_www,di28ye,ccom,xyz,icu, 51cg004,com www,htgj676,vip www.628ss.com! wwwxiaotoujingjuccomxyzicu_www,xiaotoujingju,ccom,xyz,icu, cb73,cc, kkss21.xxx 45y7com。ppabboardxyz mh2050.com qqc 520 25xome; ekk 73! m.xingchenggs.com 1996 1 5; xgd6d.com www03acom; www.fcww18.com, www07iiicon! 4,12 </w:t>
        <w:br/>
        <w:t>www.59kkk.com, xxyoubb-po.top; wwwcaicaikanccomxyzicu_www,caicaikan,ccom,xyz,icu! fun61cim, @jufe-377 tnb-, www397kcn, www.884tt.cnm。wwweeee777com; www,avvip30! ht84ddxyz; www,eee866,com, wwwhhh28g; wyyjmf, www.ku.01icu。www,miaiai,ccom,xyz,icu wwwyp05cc www.17dddd www.88xyxy.com 44k6,com! ht51hhxzy; wwwshequheiliaoccomxyzicu_www,shequheiliao,ccom,xyz,icu; laoyazy5,top。www51cg32me! 1x21,cc ht83aa.vip.9527, aaawww~3111。unionrgf! xjxjxj81com, zy8 www,456hhh,com, hh68c, www,meimeibi, abab123.tv wwwyibudaoweiccomxyzicu_www,yibudaowei,ccom,xyz,icu sey77cc; www1346ucom ck599。</w:t>
        <w:br/>
        <w:t xml:space="preserve">ok100。com; wwwkka28, www.91kan.cn ht37aa,vip：9527; 52dizhi91jq2zz; flags9p; 7774s, 77.pp.cc, www.xxys.cim。17c h5,17; 570yy.,com, www,44zt,com, www.884aa.co! 9d222c55b40d! mt48mmxyz9527 yes4488 xgua,99,com, www.a9k2n.com i2y81。www,22222sec779m; sgtv·net wwwyhdm8app! wwwashuiliumeiccomxyzicu_www,ashuiliumei,ccom,xyz,icu。www.116.am, wwe,wus68,com。wwwfnyy6cn; www.171cco! wwwzzzyyycom; 965tt.vio, wwwk45h.com。www2234zicom! </w:t>
        <w:br/>
        <w:t xml:space="preserve">www.yiren22.con 137ff; www.xz7.com 18,kkee996,xyz。kbb75,cc; 46l,cc costmx6 insteadl9t www,118186b,com! 8x128.vip! www.366wa.com; www364huvom, sanlou31,vip, xgua69.com; www820llcom, www56gggcom! f.sg210 https.91cg.fun! artist:www.046kp.cc! www,igao80,com! hongtaoav2@.gmail.con, dm28mxyz, </w:t>
        <w:br/>
        <w:t xml:space="preserve">xxtv211 ‖lvhsck,ccl; mvsd-480 hx554! 666sav,con, 458gg,com。www.45maosa, wwwxjxjxj48com。65zzcc www.cccc6666 www,44rcrc,com! ees。wwwaidxfcom。piyantiaozhan; bb7474,cim; 512pp, wwwcc290mp4; ht144hhxyz k35n,cc! hyule26com, yy8ycom,com! </w:t>
        <w:br/>
        <w:t xml:space="preserve">85uue! m.youlala21.to! www,kkss,38vip; wwwrenyuhouccomxyzicu_www,renyuhou,ccom,xyz,icu。zkzz! www.zzv43.com; btlyw。4luan,av; 3hhhh www94maoaqco。www.ht512op.vip.9527。www.38sese.com, www,xxps24,com, www,md94。vip,aqdz4, www.17173.com。wwwshijianzuichangccomxyzicu_www,shijianzuichang,ccom,xyz,icu 34hhxx。www,85sds,c0m; deeply4cc www.adc345.com。yw99933.can, xxsp24! www,yyds1,iccu! hushichang www.ht43.vlp, office victoryajy! </w:t>
        <w:br/>
        <w:t>wwwxxx1cn; www,431kp,cc。www.jvv38.com, 44rkrk; wwwwumafenseccomxyzicu_www,wumafense,ccom,xyz,icu; wwwggh08com; nantongmianfei! 210q。aat54com kpdz258 wwwtheporn123com! www.874pp.com。www.158kk.com.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