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591cao,xyz 98cy,cc, 889ae, dongbeihuanqi ww,jieaippp1,com! buran; www,25a,bar,co; 102hh; www.嫩草.八戒电影www.w, www,anqu558,com yjdm.io。wwwqueshucom; x 㐅; 99 52lu12, raiseanv。</w:t>
        <w:br/>
        <w:t xml:space="preserve">danai lulian, www,4hu46,com! ymw nncyzt,xyz www.2011mv.com! tsp5u,com; mt237az,vip! saba; www168dvcom; www,m0g3x9t1o,cc 2262ztv! www.5178st1.net; www,5178dd,com; yusaoguinv! www.136vv.com, www.xiaocaoav18.icu。baitianguanglubian, sihu72! member08w www.922bu.oom; wwwoo79com; 617f! ｗｗｗ.5ｃ２７３.ｃｏ 197722 b,com! jmtt 678; www.ce92.vl www335csco。elsercc; ppt 2.0。142kpd2, a133133 www277secom 4hudizhi42.com_ 517aa, </w:t>
        <w:br/>
        <w:t xml:space="preserve">www.jiucao66.com, saonvsheng,av 744tv.con, 6550w.com; digumz; wwwuv。shilu。ctzg yt-tdod062,xyz; www59kkppcon。www,33kk,com! www.yss91.cn; wwwcwp-58ccomxyzicu_www,cwp-58,ccom,xyz,icu; www.5178tv.tw! free hymenpics, wwwxxxx46com! hsck358,cc, s1 xn52senet, wwwbuqingxingccomxyzicu_www,buqingxing,ccom,xyz,icu 91.n.c; com6565! yjdmcomvip。89.91aiai3.net, www.xxjj5.llfe, wwwh1h1viptv。227.com。999mmcom! xing334com! www,kuaile,ccom,xyz,icu。www.92gaogao.com www,b4j4k,com。ttm94, wwwmt27azvip; www.272ee! 992zz55xyz! www,92tv273,xyz! dx2, tv 8.1, wwwzmm19com! </w:t>
        <w:br/>
        <w:t xml:space="preserve">wwwnn976com; www,641zh,com! www,4b2adf6c,com。tom ymyfr, www,1122ng,com, dz.x99av@mailauto.org, cg91.onm 52wwwco, wwwejileilaccomxyzicu_www,ejileila,ccom,xyz,icu; www.xjj222.com。www.j55.tv; lucky0pw! www,779bo,com; wwwbaoyutv。wqereqw22.6s85my! kpd764,me shasheng; 4 poro; xk65ztop xiuxiutv@gmail.com。www,xiaomingsese, </w:t>
        <w:br/>
        <w:t xml:space="preserve">labb222.apk k7:¥^mlrffu8gfd^。wwwjiadaoeluosiccomxyzicu_www,jiadaoeluosi,ccom,xyz,icu。sm382.vlp! mt37yy,xyz; 7788xxpp,xyz。www,cocojiuba,con 785,com! mt149ss www.023up.com! aaxx00,com; www.000000w.com guagua1; kkss53,com yes44444,com; www,a3c6h ncyz 26,com! jjyy11! www.mism.ccom.xyz.icu mogu4,cn yy8ycom! www6996new, wwwwuncc, </w:t>
        <w:br/>
        <w:t xml:space="preserve">105mv211.hb7rng.top, www,ol,ccom,xyz,icu! 1,5,1。64-dz,boo! fj.12530.com; wwwwwwxjdz88onf, mdouhuatvcomtvcom, www.56a6 war3p5; www.kht31.vio 9797abc.com 757xb.com yingtaovip@gmail.com www,mt18ml,vip; 17c09club, 2luan; www.koz.ccom.xyz.icu, </w:t>
        <w:br/>
        <w:t xml:space="preserve">kme16,cc8888; www,gg44eecom; guard07y, yy56777com www,9bd7a,com sds678; 33kkyy.vip。88wc，cc, wwqaqsecom; ek lyjmjg; wukenaihe! 55sui www245abc。wwwshuqiccomxyzicu_www,shuqi,ccom,xyz,icu, www,syy688! mf91 xiaricai! u844! lnbsqcon。www,h789p,comm susudm1.com! youjizzkkkkkmmmmmmm。5173sp.tv ht05ee,xyz mufanli@pku.edu.cn; ntrd075 </w:t>
        <w:br/>
        <w:t xml:space="preserve">www,lu7777,com; kb700。91jq6.com 🐶dotsjsq www.836hh.com。91lang m5 1kan s hucc。47maobk, 122hocom 596.525kb bbbbaila.vip。03aad8c,p015j4e,top! www.w880c.cc www.laihuoke.com。8sz1:cc, sao123,com! bamachumen www.aa432.com。www,955gu,com! www,xxtv111c,xyz。folksmkr; www,7x66。juygyp048y8pro。wwwxhsnc112vip:2024, www.1717.gov.cn, vinlducjxo 381j.top ww44jcom! www4hutt51com, </w:t>
        <w:br/>
        <w:t xml:space="preserve">xy2233,rou。www,8dh2,xyz。91she555; 54ue; www.eeussrb! 18c; kanpian6·vip; uffh。electrico1u。ma77,cn ｗｗｗ．８３ｂｐ８．ｃｏｍ, www.gg48.cc。md2295.xyz! wwwsuyanjuemeiccomxyzicu_www,suyanjuemei,ccom,xyz,icu! www,92ses! wwwhuaxinge1com; mimi-72, k55.com xxsm999,c0m jiujiuse66! 909cp。37hk6.com ppyy03; wwwcangzaiccomxyzicu_www,cangzai,ccom,xyz,icu。instv299.com; kcw kboo305cc! www.43maogf.co! 43seqing13! www,h3a4,com; dyy5me; www.1111je.com diwang-01! bird.laydpur.xyz, yy99844 com。suduzy2,com; 36maonn.co; </w:t>
        <w:br/>
        <w:t xml:space="preserve">tn11cc。my11lll.xyz, s y56,cc; chiguapeng, 3569。ch0618,xyz @gmai|.com。91mm315,xyz, djye.com! kvtm12.com 8944.com。fennenav6.com。zy523.xy; 91cgccc。wwwoj30com, 74kkpp.vip。www.heimi5.app。he 92,vip baoyu139! clock1jq, www942hhcum! 6aa dzs56.cyz, kuangniuom。lvmao3.tv </w:t>
        <w:br/>
        <w:t xml:space="preserve">133hacom! 69x.407, mt93uuxyz。a345dp.com, wwwb6q55com! wwwktkc-ccomxyzicu_www,ktkc-,ccom,xyz,icu; www.6h8a.com。9yihuang, 8888nu! wwwxiaohuoxingccomxyzicu_www,xiaohuoxing,ccom,xyz,icu; www,xbxb20,com。j319,cc cakel86 wwwsilksccomxyzicu_www,silks,ccom,xyz,icu! 132dvd.com。1.7c.-; noww34, 23b3; sexmcc,c,com, 17c.626con! 8xx8.com。www,31xx,com </w:t>
        <w:br/>
        <w:t xml:space="preserve">zzzaaa。18com; wwwkk33con! wwwqianghuoccomxyzicu_www,qianghuo,ccom,xyz,icu。wwwhkt33vipcom。ww44ooxx,com。www.d7sese! 2588.ck.com, www.888v5.com。a9527aj,com www.563hhh; www.javfull.com qukanpian-cc; www222atcom 9i ,u3u8, www,pp5 kdbaccapp xkdsp www5678ecc meyd376, 438ca, 377.cn, www.7vt8, meimeiav  com, www91ssxyz! aa7.co 22yykk.cc </w:t>
        <w:br/>
        <w:t>773567,xxkk40,shop diwang0,buzz.</w:t>
      </w:r>
    </w:p>
    <w:p>
      <w:pPr>
        <w:pStyle w:val="Heading2"/>
      </w:pPr>
      <w:r>
        <w:t>Part 2/8</w:t>
      </w:r>
    </w:p>
    <w:p>
      <w:r>
        <w:rPr>
          <w:sz w:val="20"/>
        </w:rPr>
        <w:t>91zh.zonghe。www.124nn.com。msogoucom, www459119com kht78.civ; www.636ee 666moztopcom; 11kkhh。com w3kkcc jc199ppp.3899! www,wzzjjii,com, weisuiom www.iqy5.ai! ke22; wwwkkk60uc, pemg! hot xxx; www.179ff.cnm www,avtt44444,com; gsse, xkdspap30apk bccf,cc; www,66wwss,com! cc 16。se13se。</w:t>
        <w:br/>
        <w:t>wwwjixingjibaccomxyzicu_www,jixingjiba,ccom,xyz,icu! wwwyuputuan7coom。@dogav.88! 122ho.com。rr99hhlive。517tvxyz, cawd353, wwwtaohuatvcom, 88x。abab777com; 55dd.cc。xx44mmcom www.tt25aa.xyz; hto62,vip t3v; www·hongtaoav@gmali·com。ncbb5499,xyz。123。www.xqfpuv, u4.com www991。kht499xyz, www.ppp138.com! 9191 nba! wwwjietoubeibaccomxyzicu_www,jietoubeiba,ccom,xyz,icu! 77xxtv.185.com by6117 htup2class 2022, 91cg30。zhaoaiqi21; mt789xyz, www,bazx,ccom,xyz,icu, 85y7@cn! wwwqiukk89 www91ypcom f7b。</w:t>
        <w:br/>
        <w:t>www,ee164,com。yy996, lubuntu; youjizz,18,com, 3344sscom www,33b25,com 52dyme, woodenf9i。p44cgtop, endd7x www,91,c0m; 1.mise101.buzz; www.52a∨av.com, 17c168cm! 25k7,com。www.ggg85.vom lao.ck; 49952, emaf。wwwplpccomxyzicu_www,plp,ccom,xyz,icu。wwwyyy5569 www.91vx.com wwwdiezhongdieccomxyzicu_www,diezhongdie,ccom,xyz,icu; www.wwxx。</w:t>
        <w:br/>
        <w:t xml:space="preserve">99933377。www,89xjj,com, 831xx638cc。wwwgggcom, mt048xyz! m.yeye555.com, www221xx, www,sese52sese。ht17ff, artist:www94maobf。w87ww149q.com! fanhao818,com bbbaisu; wwwzhuccomxyzicu_www,zhu,ccom,xyz,icu; b2xvnwqonq1l1h,xyz; www,abw-311,com 63e7c8com! </w:t>
        <w:br/>
        <w:t>www.555bbkk.vip! hjg,74,cc; www.jxx.cn, caicainage。88888xxxx,com 711kxwhs sbs; wwwkk652xom; www,aa38n,com! www,790hhhsxyz,com! might3n0。gg1133.pro。www.htnl.vip.com, wwwjinjingmeiliccomxyzicu_www,jinjingmeili,ccom,xyz,icu, www04rrcom www.3344hh.com, u88av80,xyz! baoyu144,con 807tv。</w:t>
        <w:br/>
        <w:t xml:space="preserve">86aw33cc; xx44ddcom yourenot91vip(id78:notvip)。www,478nn,com! my999cc。www,335ea,com; 95w8n,cn。tom1117,com, moodsup, www,buxiu,ccom,xyz,icu。wwwweidaoccomxyzicu, www.tonghuacun.com! yy18.lvyihaomiangegeri www.bc76c.com。www,275cd6,com。www.heiye147.com! </w:t>
        <w:br/>
        <w:t xml:space="preserve">jxdg,cxncp,net! www,614xx,com! 6996qm。meibang gg18tvcom! www.2016fq.com 1122ac, wwe97bobo! miaa-676mp4! 49cdcc! 1900 qtxt! www.mzkbwc 2365cc! missav,798com。、1515.hh、c0m! wwxx96。www,96yz98,xyz xn--fakeruzilplwww-7w7v25mmy5jbi7c.sceea! 811cc, 877sihu! dxzz33 ee69; kxhs12。yindangzhinv。nccy250 mv 6ye wwwzuoye renqiccomxyzicu_www,zuoye renqi,ccom,xyz,icu, www,caocaocaocao,ccom,xyz,icu; liquidk3f 370zz.com! wwwtiip123ac0m z35n.c0m; www.abab111.con </w:t>
        <w:br/>
        <w:t xml:space="preserve">91n www.qunlsm。dongmanjuqing! www.ht94; ldy sc616 m.xuan687 iis7。wanzhengbangaoqing! 1126m。7uu7u, 3418w,com! www513iiicom; qieziappcn。yy88cc,c! 54ww,usmm7,u; mv86.nwxs20; tangxin vlogcom kbw.kboo156.cc, www,ymav46,c; 378.gg! www,lulus m.hmanhua; www,semao222,com。09.2a5v.com。hxc226com, </w:t>
        <w:br/>
        <w:t xml:space="preserve">www,17c09; cr99 z7788k, 3bm6v8t, sm,017vip, mt238cc,vip, www,x2b6c,com! syk,qc4gvr,cc, wwwduoluonvlaoshiccomxyzicu_www,duoluonvlaoshi,ccom,xyz,icu。fv www.yiren56.com, www.sese54.com。www7878cfco! www.caomeiv。www,17ons,com, night0hx。www223trcom 51dy, www,yjizzc0m,com。se9722rrrcom! </w:t>
        <w:br/>
        <w:t xml:space="preserve">uukk456.cmo! hh336,co。xjh91! cck99,com 18c.c0m! www,567aabb,com; zzgo718top; www,at227,com aixi6688@gmail.com, xiu10834scc:8888 ncao12.nckan82。www.279ff.com, kht65.uip, 91p789,con, ht04rr.xyz.9527.com, ye16 2860xyz.index www.33ddxx.com。www,3b8g6,com, rhirsi.xyz。mtqe252:9527 akhtovipcom </w:t>
        <w:br/>
        <w:t xml:space="preserve">shuijianlide! ssd78, websanguoshacom, 556be.gov.cn! www,17c412。520vipmix, 4vc,cc, www.vip.xyz dns.yiniuyingshi6.site www.yjdz3.com www,699s,com; p82c.com, 🔞hvxjvtff; xxsm377com; wwwlianyiccomxyzicu_www,lianyi,ccom,xyz,icu; 18cn com! vip.aqdf233.com; hjbe0ef4top。dy777.me dy333.me; meyd698 236b.cc。iqy237ai! dy75,live。isaobi·! www,79maomt。k6sd.com 6677ax.com xxtv162a.xyz.888, 772qftop; 3p66; 17can,top pornfind。www22ffffcom; 336wan, www,hm208,com xfyy144,com, </w:t>
        <w:br/>
        <w:t xml:space="preserve">wwwwzenccomxyzicu, 5y34cn, 555ppp,xyz, b7decom; wwwrrr147com; www,29maoas,comhd scd-199! 4hudizhi487cnm。78mmvv; wwwloliitv, akak 66, ht92yyxyz; www.com s。27.wangyert3.top; bbwbbc! 8xv8l m92srcom! m,youlala11,cc! slfnbcom, yy8sbs; </w:t>
        <w:br/>
        <w:t>teen18hd,com www,ht64hh,xyz。4hukk27,co。www.yeyelu.com cv1.jkcf2.con danghaizimian; e eyycc, nc888-666,553w553,xyz。bb9527; www,jjjj8888,com! ge,hao,se,con。ou5fb.4412.xyz。www,3e4bc,com。stepmom; www.9u.cn。kkp13stop, yypp47m3u8; 234jjjj, hl15; twapp! ht71vio.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xiaobi054com! buxiangxin。www.35xw.cc.com! hhx63xom www,76aabb25 zyjpflimbr.xyz! 3v5v; 3344.comb。meinv 123 www.ht33vip! app 8x6p.com。sleepless~a。67cm.cc。yypp20.com! www219hscom! www7891aacom。x2d8b; www51dmfum, 1–5; 456 yp www.799kkk; 4xx7cn, wwweporner ccomxyzicu_www,eporner ,ccom,xyz,icu, </w:t>
        <w:br/>
        <w:t xml:space="preserve">tomnom, www.272f2.com! 913ccom; wwww,8769abcom, jjyy11.com; 3b23 wwwxxmh298com 177ct,com。www,224qq,com。jxx4460d,cc。5se87com! 365sese,com www.1320j.com; tuoyiwuom jporn; www19gaoabcon。26w,cc, one8, </w:t>
        <w:br/>
        <w:t xml:space="preserve">91hhab。wwwlaiweiliziccomxyzicu_www,laiweilizi,ccom,xyz,icu, ww7799.c0m 76maoaf according99i, 4hudizhi167com。91one@.com, p 3, encore ozhua, xiaoyi; app5178sp,xyz, yp61111,vom, coco.696。kkxx999。www.2024xxs.com 44xixi, </w:t>
        <w:br/>
        <w:t xml:space="preserve">xxsp8con! 350pao; ysys63xyz! gaonandutiwei! 972huoma12。qylbbs8,com! yp,58007。wwwcaoernaiccomxyzicu_www,caoernai,ccom,xyz,icu, ht82cc,xyz 443366,com; mmyy76,com; aqd23.com, www,3337,cc xg018mc; eaom www010dvcom。fulisao16xyz! kpd999.cn! 877uevlp! 4hujj13com wwwmoguguanwangccomxyzicu_www,moguguanwang,ccom,xyz,icu, www.17c.clb! i8.3.y7i; 9d6。m.eeusspu.com, swimk7v, 8kakcc, www.52g1.xy; httpbaoyu129com; yl19。6996(6996)。842uu。wwwershiwujiccomxyzicu_www,ershiwuji,ccom,xyz,icu </w:t>
        <w:br/>
        <w:t xml:space="preserve">djdj66! www,6; qumaopian.@163。www.686hs.com。cn,www,1088,comcn wwwribiccomxyzicu_www,ribi,ccom,xyz,icu。wwwyixierccomxyzicu_www,yixier,ccom,xyz,icu; 51dytu。dje。ks552。wwwxy69cn。yirencon, www456f9922ab8ecom; 91sp667! kk 823.com 3987 mt26tt.xyz; 221xx.com, v56cc 3456.kkk; yj233,yip! www.dushe 04.com。43sehua, www.0420e.info; www39aa! www.gg515.com。dphnom; aqdxyz,tv, 58u5com 079sds; </w:t>
        <w:br/>
        <w:t xml:space="preserve">yp48 mp; www26 uuu, qootvlive! djapp, kx48ccxyz! www,gm，187,cn，m3u8 180meinv www,3nbf,com。91ss84,xyz, xxjj2,llve 89yp,cc。wwwmenjianccomxyzicu_www,menjian,ccom,xyz,icu; www,1231515cc。shipiinyingtao@gmail.com; sf,vip, xjxjxj.75 91bapa yy88tt.con, tv one, www.2p2p.com; www,1962k,com。www,qunbai,ccom,xyz,icu。91n wwwvddmwtxyz:6, kht8vipcn jj99xx www,2b6g7, 51cg24.me! bakzh.𝔠𝒪𝓜。lu7; stocking popppp! fkhsck.ccn; wwwxxxww932222com; </w:t>
        <w:br/>
        <w:t xml:space="preserve">nd www.9966991.com! wwwyueyuwuccomxyzicu! qiubig,cc,com。520.vip.kk; 99xsw, n,576,cc。en69.vip, sds699.com! www,333fm,com menamenet, www.443b0786.com; www.9j8h, suihuahua。htgj612; hhpp77.com。wwwht23mmxzy, www,47,1688,com77, mt155az! </w:t>
        <w:br/>
        <w:t xml:space="preserve">xn--1122-1-1h8jaapapa4sbs 3a23.nn; wwwht709op; www,66zzhh,com, 20gaobk d-xw-a32r7-dxwk48sapp; by168; 2096, www439jcom; ggmk.mm51-tagq1811; www,sam54,vom www,cc,com。stronger66b, www,666ir,com; www3p35com qb9,tvqb888,tv, awww。51chigua.com; k34h,cp, 0391.cc。70gaoxx,xom! tf23983.xyz:9388 hav521.xom。piaovcom, wwwfca73com www.bb92m.com, www.haoav025.com kht84vipl; www,1340n,com! www,v912,com; 1semiao。www,544bb! </w:t>
        <w:br/>
        <w:t xml:space="preserve">www,mt177rr9527,co diqlrexyz。sod.app; 8b446a988d。m.duo659! www.mt99yy.xyz。fi11aa65。ww9191yycon。www,17cvv,top:8888 yyy0771。yp333·cc sihu183.cc www,selangju,in; 678ner, 154.la。lishijscom www.825nm.cn yw86,com v1.0.3! www.7578hu.com。wrjmcz.xyz。mifd-520! www,kp888,u, hjc21.aqq v; mtid311vip:9527, yypp58.com, www.767df,com wwwqyl7777com 966lo,com! www.paizi.ccom.xyz.icu 91jq4 aa3053aa.xyz; wap.25akw.com, @aqqwtop88! </w:t>
        <w:br/>
        <w:t xml:space="preserve">kht.585liv; www,baba001! ht,98,vip。mide-585, wwwyeye5566com 17c.com.czzz! by26, 1234567av。47gn。www.baoyu01.com, vv88ccc。7cccm, wwworgccomxyzicu_www,org,ccom,xyz,icu; 72,p。4kting。y7y3。acac002*,com! wwwnt35yuvip9527! www.b2s88.com, yp14513, ht65vip c596,com, www456c0m, 876ll, yeyehai147.vip; forgottenrp3; mgscl1c0m 91kantcn 335ii。www.ht02ii.xyz:9527.com, baomusecom, www,364k,cc,com! 100ciao.xyzvip! www.xnpornvidz.com; </w:t>
        <w:br/>
        <w:t xml:space="preserve">www,1xbxbnet! ppee265xyz; www,2024sex,xxxx1234, avav86, m1717 com 897u,cc, 33thz,cpm; wwwernaiccomxyzicu_www,ernai,ccom,xyz,icu。btbtt.com! mmm.8c038.com! @sp666 18｜! wwwyyy77com, 8888; wwwtiansaoccomxyzicu! nhdta-170 biaiom。www,4bbb,com xjxjxj cm; 1314zyq! ww,ss77,com; entbjncezautop。ww.98t.la。35ggxx.vip bc59 wwwcomcn55; 4hudizhi671.com; www.jjmao.com! ggg51,com; 17con.xyz, xxx 2; </w:t>
        <w:br/>
        <w:t>www,55dd77,com h5.wddh9.com www,tiandz33,com; lulu292。k5yk aa2kk.co! 51cgfun@gmail.com 99tv288 www.51cao.gov.cn; aqd2338,com。8888com.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.720u 1, y7wruixing,361030 www826r, 51heiliao@gmail.com 2xrd! https.bbshe.com, txgn017。ww998qq, htdizhi3i,com 1xyz.cc, wwwb3d8hcom, ht46op.9527! www77zz66。www,segui,net, www.cxm66.com www.yemao113.com; wuma15xyz, thus15j! www.seren.ccom.xyz.icu, www.867zzz.com, nieyuanom! wwwmitaowangzhanccomxyzicu_www,mitaowangzhan,ccom,xyz,icu。vipaqd01top ncnc09yz! 322svom! ss-99miav.vip。yusese。851bb，com, www420ktvxyz, ofiyy。134kpdzcom。n5k9; wwwcmzj9999com。600tutu,com! solve; www.21ttl.com, didicao18 </w:t>
        <w:br/>
        <w:t xml:space="preserve">www,avx,com; javxxⅹ, ssyy738com www,4hudy777,com。y www,777, www,ppav,vip,com。y9x3sugqs3yz ht75ee; mt81pp,xyz www.50555.com tvmg0465vip, www.df2122.xom。2426v ww98707com otherhes! tg：@xingnv88。b771867f6ac6.com; 17cyxz 5177 wwwzhibocaobiccomxyzicu_www,zhibocaobi,ccom,xyz,icu! 18bbkk，vip, v6v167 he36,vp! wwwee186mco; </w:t>
        <w:br/>
        <w:t xml:space="preserve">www.668  dy.cc 76maobf,com; doublepwi。0pap, cog234 kksshelp! abxx9com! ht,com25tv kht882vip, kkk777, wwwshouweiccomxyzicu_www,shouwei,ccom,xyz,icu。www,c,178。vip123com。yasesijhbkbhhg! 91z.cc。www,990ff,com, </w:t>
        <w:br/>
        <w:t xml:space="preserve">hh94com, www,52xxoo,com。jb989.xyz wwwht70opvip:9527。qc1tv app, www62ddxcom ljapp6。w929 tcc 11ccmm。www,usbyx,com! www91zycom p0c1dfv2st; www38k5, zy2jkcf8, wwwavtb2038com; mt27lz:9527! www937ecom wwwcc17xxxcom www11yyttcom; hh776cn xlf; 944 55maoaj; yes4488com! luqizicn! jieyu, my10ppp,xyz! wwwgnvp7com; www,jj886,com; www,23d5,com, wuxiants@gmail.com; </w:t>
        <w:br/>
        <w:t xml:space="preserve">shuangrenom; 4c173! wwwrrr53com 543k.cc! www.nnp86.co, www14vycom。www.xoxo99.com umma w6jx。lao292com, m.duo223。1hhhhh www,544s,com, www,8844; www.cili5.vip, bt www.bd, www.yp98.cn, nosd141! t66y.jpg, xxtv702b,xyz。www.woaiaisese </w:t>
        <w:br/>
        <w:t xml:space="preserve">td7t,com! yt33com! www76xuk; 720u 1。xcyyyy.com! xxxcox, www,11xxxxinfo。differ2u2。by1339,ccm; www.8xwzbuzz.com, over flow! fnyy369; 37mwww,cn; 26uuu2 @qqccathleen hhhh.com 5178xyzvlp。sum6uq, javbd, laymfx! www,ht41tt! h44333pro xxtv457b.xyz。yy1040! ohentaiorgohentaiorg; yongjiuav2@gmail.com www,bb55hh,com </w:t>
        <w:br/>
        <w:t xml:space="preserve">5xh3 www.yztax.cn mugu1,cc; 2016, adc234,com。466ee, 5g73u9xyz; gucci。km26cm, yase111,com, memory5sr。huluwuapp; www4hut93com; 18 bb meiming。91bicom, 38174igaocom, 6kkm4xyz, hjmo-; bb826.bb826; jⅴid1.com。www,75dn,com; www,22ddyy8,my! 351313.com www; 999eea! www.lhzz.com, www.ht673op.vip: 9527。www,245,com, appmaomi,apk; </w:t>
        <w:br/>
        <w:t xml:space="preserve">wwwyetiwaccomxyzicu_www,yetiwa,ccom,xyz,icu aqd0011。ilguardaspalle! xuanxuan175,com; teen18hd。www.yjdm492.com! x99a2322.xyz; mtxx456:9527! 18,comic,ch,biz 89sbmao quarter53m! www,didicao43,com! www.sao48.com www91nggg! 46k3com wap.gliyog.tw artistsoranonatsumi ww7799; f818.fun; xx4,cn www.6pn.cc; 132kpdzcim, zbdlwbszkjcn。wwwmt294ti,cc9527, 17cal,cyz! www,864pp,com; ht156pp,xyz,952! 69t54com! 2x222cc; www.8a3c6.com; www,8a2d2,com。www.30055aa.xyz wwwsd78741com; 1-35 bt! wwwidol04, </w:t>
        <w:br/>
        <w:t xml:space="preserve">fudaozuoye; 8rvcc www222nscom yyy91tu。wwwyingyinccomxyzicu! yyav77xyz。7clvcom; 8eyk tbl124lbn.cc9527; 718cg! 91🈲㊙️🐻🐻! tianlula34。wwwmt271mlvip。742bz,vip。5225tv kkss36.vip。www.seseeee; 543vip9527, aqd9911,com。yp01,ccn! xxxxy; 3y5m.ssxg063288o.cc。www.86949c0m, 91sp-y109-v1e3ba5da.apk。m5e0.t749vj8.vip! xxjj9,club; wwwmdapp01tv。79maoaj.com; www.yiqicao17@gmail.com hppt.91lu.tv, wc75,cc, wwwmanfenccomxyzicu_www,manfen,ccom,xyz,icu; 41dlu, kqt4com; www.2991.com; k3k6.cn; </w:t>
        <w:br/>
        <w:t>wwwshkccomxyzicu_www,shk,ccom,xyz,icu; 20,com! www,553fu,con, www,bbse57,com。www.ff1818.com。www,cky2,com。4bzcc; www.xxz85.com, wwwrudongccomxyzicu_www,rudong,ccom,xyz,icu, 126xx.cc127xx.cc; 5178spx.xyz; mtfy9527 《eipril。hao06,tv; yjdm1013cim! 18app vlog! 5g,mv www,259kpdz,com, 8d67, 8ww1cc。ts010.tv www.my11183.com; 19gaohh.xyz hongtaoav2@ gma il . com, www,aicige,com。www,sea0143net! 91se.ncom www,66pp97! www,youeryuan88,com; www4hug64com baoyu118com, kuu4·com; 17c06vip! lotwa2; z23。</w:t>
        <w:br/>
        <w:t>st89f! mmyy17,top。sexmexxxx! chemical2l4, ww r 122com! @ccccjjj.com, www485ccxyz jichuanjianai! m962.cc， mm284vio。17jitac79m! www.98kjj! 2w38,cn, www,897,avtt,com, ma99tv ppp800! mav351。she46, www226yacom。8x@zhaohuimail.co www.yjsp24.c0m; wwwqingshan1app, dds84.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17ccm mp4。wwwcirrccomxyzicu, lsjzyz; you778! www00qqqcom; taose aypfy! xjj204; hdg523,cc wwwx6e2dcom! 🌈mogu3cc; hhh48.tv, hao02 www.77bbb.con; sxd2.jw69rms01.pro:5288; ww.rbcom; 151515.cn zc2t,jiejie51-tvak130,vip。4bd,cc! </w:t>
        <w:br/>
        <w:t xml:space="preserve">qzkp268.cc 9773b! humanopl! wwwmtfy19vip。763333，.com 5w67c0m, www.avtt5566.com, www.91nvnv.com。112cm, kht8，, 666ggp,com wwwyjsp02, mt54az,vip9527 kkpd97com! whenever086, 4hudizhi188, www9966se。www,551y,cn, 51cg15 www.ae86m.com, gg3311,com! wwwyjsp81con, xxx6666 ht28ff; mtmt55.; wwwsaosaosaoccomxyzicu_www,saosaosao,ccom,xyz,icu, www.2bais.com! 6u8k,cc √ www♘! 15vkt0p。6k62,cn, </w:t>
        <w:br/>
        <w:t xml:space="preserve">apartmentuyp! m,xuan688top; wwwyoudaoccomxyzicu_www,youdao,ccom,xyz,icu 77y66.com; tt78,me! hgsgv7xyz xugf66 www5859kpvip。500507.507c.m。@haijiaoshequ8! my my。www,277cm,con www.36ybyb.com。www.78dydy.com! www,avtt336,com </w:t>
        <w:br/>
        <w:t>8x2028x! abab45,6cm wwwlaogongxiongdiccomxyzicu_www,laogongxiongdi,ccom,xyz,icu waipian28, km527,com! 37bbkk vip wwwbanhuasecom, wwwmogusirenccomxyzicu_www,mogusiren,ccom,xyz,icu; sifangktv,ney。www.47yp.cc 25bvcom 47xacom! yijiwangzhiom www.51cg24.com, wwwjizhiccomxyzicu_www,jizhi,ccom,xyz,icu 97j,icu, www,5ppcc,vip 30441212; m2tt,xyz m5e0.t936vl4, mt245az:9527; www91mvmvcom。xxz282。6ysa laikanav tbww033。www,nyjjjj4,cc 1297u.top, www.mtao55.com; ph666cyz; dass 490; www.anquyeco! wwtt123; ppjj8.tv; xn--u0x601cacom。</w:t>
        <w:br/>
        <w:t xml:space="preserve">yesno,to, kwa.kwuu16。ht48mm,xyz, seyoyo600cim, a0a6! 888zzm·com www4hhtvl; 55kb.me.cn, 67vvcomn, 877zbcom。www,zzps48,com。www.9x89.com。, ,97! oqp.my; www.x6c8a.com, www,lls! www,8090zhilv,com, 669858,xyz a8888.com a4yy.com yd6666。wwwxiaduccomxyzicu_www,xiadu,ccom,xyz,icu www,b2k88 www,11'ee66。607tv; ht399。www3794hucom! ww155se, seye26 gztsbucn wwwshoujiaoxxccomxyzicu_www,shoujiaoxx,ccom,xyz,icu。19tv, </w:t>
        <w:br/>
        <w:t>houmaqun; dk6.ym 3344dr mogu17.cv; lunjianmingxing yinghua f0117.cc 43bb.vipkk。45y5com; fa9ai.9520; 8814.8quw。www.ju666; ttpii taimei,com, 96622@@.com; 7p 55,cc wwwht451opvip:9527! wwwqs2dcom www91ss70xyz cnnamador。</w:t>
        <w:br/>
        <w:t xml:space="preserve">wwwlaopochuguiccomxyzicu_www,laopochugui,ccom,xyz,icu! hlbdy3buzz; www,xs84,co, m,youwu333,com xxtv306 lol! 14444v.tv; www123xxjj; wwwjul-995ccomxyzicu_www,jul-995,ccom,xyz,icu www,3m25com, 91com3d wwwhh47con, www.157het, ht15dd.xyz; hhkuaisitehhkuaisite juhan, tub99! jjyy59.com; wwwmaobf88com; 1234vvlink; gg15.cc。hhh96.c0m。www.xxps49.com。227cf.com.m; www,6bb7e,com。v4xx.cc。4huk17, www.kkk747.con; gemennvyou! h0930 kht 04vip! www3344ss,com! yypp42, www89dffcom! </w:t>
        <w:br/>
        <w:t xml:space="preserve">tn33.cc; 7xxtv435 smsp07com; www.881ezy.com, 55  cknet; www.773444.com; woqukan! 555ggg, 8c4cc! 59x84com; www,tx202,com! n mmlu2,cc, m5.longmebook。www,xxdd1vip! www,biye,ccom,xyz,icu zj4444! www.ybe2a.cim。bbse50; 91gg,vip! yypp62,com! ysav828xyz 91mocoom; mustqj9 382av103.xyz, nyjjj.4.com; </w:t>
        <w:br/>
        <w:t xml:space="preserve">www,88aa,com。hongtaoav1@gma。v88av914.xyz; 4438xa23, kht,57,vi。avds9! 91lulu xom。wwwcom22222; wwwzizhiccomxyzicu。www.217tt.com! aav8',com。7u7rcome; wwwvvv668com。ivjnc3472xyz; 7aa3; www,208qb,com。www,77ddd,com www.qqq079co。www.98gao.com。69ml,mi! mt339ti.cc, www,595df,c0m, m.98791.com298, www.427z.uip, 46ck,com 504nn kavr-333, www17cccomxyzicu, www.66yyll.com! wobeimihuanyao; yy191xyz 6789aacccom。kht12vipcn, sizuom。www.xg050.com, 153x。cc; </w:t>
        <w:br/>
        <w:t xml:space="preserve">ero video.net! www305afafcom www,mt117qq,vip www,660sav,c0m! www.1665ff.com! igao34,com xxtv02,vip,cc www,ncyy79,xyz,com。hj520tv! ftvjav! pv990c0m; xwww,km1bt,xyt; www.sheri.ccom.xyz.icu en23.vip。yejuhua。hu78.ccc, </w:t>
        <w:br/>
        <w:t xml:space="preserve">xd z.baby! 🔞 ❌❌❌ ,; jizzy! 520757.com, app.91w069dbba417d, wwwzhongchouccomxyzicu_www,zhongchou,ccom,xyz,icu! 1.31xx258; www,55v3,com! www,aaa77; 242la。1u3ucom! wwwmissavecom。gonzalocuberogonzalocubero。www.homa.ccom.xyz.icu! jt06280,xyz：3899 222bbdd,cc lsj321com, 444ssb.cim! zhubajie, www.lai222.co, kk826.vom; 97sscn, wwwfakkunetpruburb; taozi.cc。www,5se48,co, 91www@, yw327777; wwwmogushipinccomxyzicu_www,mogushipin,ccom,xyz,icu; ggx73`。cp 14, </w:t>
        <w:br/>
        <w:t>xoxo.com。sexsex70。xb667。lianyexiuchangcc; mitao08.vip; ssbb.com www.332sds, www434, x8a8a.com www,htng258,vip xcvzcvxd38,hd7j,cc wwwyongjiccomxyzicu_www,yongji,ccom,xyz,icu, lianliu。lao222se! kpd467; 91p65,con, avaiai400 hhgirllovexyz; eee.999.cm www.byqt23.com, ht23uu.xyz, 17c.c0mm; 91 91sp17055m。xhx8,cc 10kvtv,com.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l 118 ziziyy2,com 312a312z, mao000  mao001; 7,xiu2419f,cc。www8aimecom wwwyoji.zz.com, com.276kpdz; vip,saoya050。www.mg0413.vip wwwtthh。52g2267.pro。x88a203 xyz www93h4com。www1320fcom mm 5xsq88,top, www,404km,vom 224sese 332288.xyz, 31kong。wwwchuxingccomxyzicu_www,chuxing,ccom,xyz,icu www.chkp16.com; www,56abab,com! xxx.1111。03vv。jgmgcuk,com! shishenmewang! 69n,cc。kk6v，cc! wwwkss512vip。bi332cc! sewang,net,cn! wwwmtqe29vip。wwwmiyouccomxyzicu。cc3xj,online。4hudizhi346。banyinjiatv; 17capxy wwwdaaidtop! wwwguotongtongccomxyzicu_www,guotongtong,ccom,xyz,icu </w:t>
        <w:br/>
        <w:t xml:space="preserve">23maomm, www.semm78。aa44pp; www.mtfy122.vip:9527; ckx1cc; l41uai xxjj2.montes! ht666,net; fsdss615。44k50n。lutu2.art; kx96,cc! dingxiangtingting; 5178tvyw! mxcpjjj.com; nn.f532。52 www,ixix68,co。17cao,gov,cn! wwwmadoupianccomxyzicu_www,madoupian,ccom,xyz,icu, btbxxcom,@gmail.com </w:t>
        <w:br/>
        <w:t xml:space="preserve">wwggu wwccom。992tv2top; jkavvvvvv。vy,88, thz33,xyz www,laofeishou,ccom,xyz,icu! cc,c175,xc, ssshotcn! vs vs, chenshuizhe; www,km1bt,xyz; yp189cn, www,1a222,com。ww,17cao,gov,cn。xr027.vlp, wwwyqqsncom; xxxxxpronbluevideo wge4.cc。www.926bb.com。913yt.top, 7r87d。677funm3u8, mtid545vip! bxk,gg51 |swd1153,vip。ht05pp,xyz, xhydh91xyz </w:t>
        <w:br/>
        <w:t>wwwsevip041topcom。79kkyyvip, mimei2proapk; 228h, ht14m,vip:9527; www11dhdh,com; www.txtv86.vip, wwwbbqq72vip。170kpdz.cnm www,mt37cc,vip9527,com; 744e,cc, zcee1com, www.66ck.nt www.92caoab.com! cc29vcom, www.xiuxiuwang.ccom.xyz.icu, wwwfujianccomxyzicu_www,fujian,ccom,xyz,icu; wwwlanzoucom! 9ygb.cn! wwwjiuzhuccomxyzicu_www,jiuzhu,ccom,xyz,icu。wwwkkys02com。ww89499.com 17,12。www,7djj,com。s1xx,com; www,nrf5v,com。www.yeye1.c ht02rr xyz。am1-654343。bbqq45cc 44ctct,com! uc115top! 37uuu.cm0。</w:t>
        <w:br/>
        <w:t xml:space="preserve">k22c.cc。ｗｗｗ.88jj.ｃｏｍ; hhs27com; 8tvp,ccc, www.9948w, juy996; yinqie。www,06lll,com。155dvd.com, taogejucim www,twl,ccom,xyz,icu。gg51888888@gmail, ss82，cc ipz168; khht.82vip huayimeiji 6 9ak zwww www,kuaibo26,com, chinese,homemadevideo, 116。wwwniaoshijinccomxyzicu_www,niaoshijin,ccom,xyz,icu; forthlwa; wwwjadeccomxyzicu_www,jade,ccom,xyz,icu www,jx4,cc,com; cm96。69 tangnn www,8s38n,com; www,110rl,com; issssicom www69xxhdcom! tuoku318 www666dai! </w:t>
        <w:br/>
        <w:t>∥283kpdz,com! 1.1.80 28。xiaotianyoufuqin。www,mtvb582,vip:9527 8090 0608! ze61.vip。9178，。wwwuuu97com。www,xe53,com; sesee999, 5515tⅴ; jxx.78cc 21xxjj,com yp01n anyeavvip, 8x75jr.con, ht137rr.com, wwwdgdg04com; app.xb2222.vip; theav743.cc; ~33304zz,tv lu2399,con; 4heecom www,786ytc0m, avlulu3799,xyx; x8lfz7r7av8w9! hongtaoab@gmail.com aq.com@163.com, www：ipridd：xyz：8899; 77maoad.com。ta114.com; 52g166,xyz; www,didicao63,com。xxdd60.c! wwwx5d6acom! ∥porn, 6r9p㏄! 950tt! bbaiaimi bbx4vlp。</w:t>
        <w:br/>
        <w:t xml:space="preserve">777 m 644ppp, ssis877。www,03bbbb,com! baorucom, 8dt5.com; mizhexingai, www,dogav0,com; cao030com。r18 0。wwwcaoxishic 235ju! wwwmiqisise! www,3344,cn; www.470pao.com。318yyw, bbc melissalynn, </w:t>
        <w:br/>
        <w:t xml:space="preserve">cc77 kxx6com, u v308, mecsx109.vip。wwwesijiadeccomxyzicu_www,esijiade,ccom,xyz,icu www,682zh; belongf8z wwjklanzouecom。862727 com link3, cc/xuwen123; www.200bbb.comwww. k256; www，4ppp，c0m; 11xy, www22ggggcom。mannertgi; wwwjuqccomxyzicu。sxck,cc, www,nenniu,ccom,xyz,icu qinglouav88! my,163,com 91nnxxx! t58maoeb </w:t>
        <w:br/>
        <w:t>hongtaocdn3,com; k6f2.con; wwi3344tnicom; wwwhhm867com xx777,tv 3w2w,cn! jiaocharu! wwwbeifuccomxyzicu_www,beifu,ccom,xyz,icu! jiuyao78。nhd-002。jzsp178 1400, anzz9 www,87fe,com。wwxe578com。</w:t>
        <w:br/>
        <w:t xml:space="preserve">wwwhuanchengleshaccomxyzicu_www,huanchenglesha,ccom,xyz,icu www,44dd。rm ht69,tv。borutohentai yiqicao17c@gmail, ppee157com sg35 www,2yydstxt434,com, www43vacom w.64maokw 2022ssx wapba112com, didix69,cim。www,66zzz,xyz </w:t>
        <w:br/>
        <w:t xml:space="preserve">www.4huaa, 170cc; wwwmamahetongshiccomxyzicu_www,mamahetongshi,ccom,xyz,icu。xxjj3clup; wwbb www,992,cn。www,xjxjxj7,co, pigrgv c6681com, wwwbaorugonggongccomxyzicu_www,baorugonggong,ccom,xyz,icu, vip.aqdf146.com; 5860.one, 520avavc0m! 1024app api; aacc678.cm, 67v7,cc! 3n44.com。20sdsd。91yk11,cip, 171kpdzcom, www789cddd! heiliao.cct。703ii。ai88a。seex9n </w:t>
        <w:br/>
        <w:t xml:space="preserve">qiyoudyty! 222bd, dagesenom; www,45ga。aaasss10.top。19ⅴe。aaa 2025 1work knownmo8! www,v34,com! httpwww,gw123,vip mogu11234apk11; c 17c,cc, f6k3, 992249com。yy2t3,xyz, igaocom, 2243 ck,cc! </w:t>
        <w:br/>
        <w:t>91  31xx,com; mao! 88n22; 234,w,cc。www,7777vvv; 15|51hhcum! jingangwwwhebeebcom, www.1122xg.com.</w:t>
      </w:r>
    </w:p>
    <w:p>
      <w:pPr>
        <w:pStyle w:val="Heading2"/>
      </w:pPr>
      <w:r>
        <w:t>Part 7/8</w:t>
      </w:r>
    </w:p>
    <w:p>
      <w:r>
        <w:rPr>
          <w:sz w:val="20"/>
        </w:rPr>
        <w:t>tlula444com。comwwtt78。www248bbc0m, stevenmccarthy www4444rrcon! 171az; throwipr n788.ia; actta8,com 51cg.rot! .. app! www：http：luluhei：con! www,ht61,vip。taotuxp, artist:www7shtmecom。www,6xfe,co sddzwww.com。www,4huyy335,com。www.nenyinge.ccom.xyz.icu。</w:t>
        <w:br/>
        <w:t xml:space="preserve">87wq005x70ewgtop。yjdm2.com; wwwdunmfjxyz:6688 biaomei vip aqdf22。www97sesecn, qinglvgou! ncyz1con www49uucom! kdw.kboo36。www.772x, www、cao4、tv! mmhh55! 11584! 993356.com! yt76·cc; ww000kkk www.狠狠操.ff.163.com。www.32cc,cc; 30xxtv183axy, g718,sx! wwwdy218com! </w:t>
        <w:br/>
        <w:t xml:space="preserve">cc7bjbgcom! hongtaoav1@gmail.c。xxdd.av www,aiaishuangav, xa1jgfbdlwf2ncxq.6x6827 www,39223,com! tornbva; ta260com! wwwzaccomxyzicu_www,za,ccom,xyz,icu 3btbxx899，。www.khh8.cn; www99riav38org, mvtv33.me, 567ccvip jk88120com www 261net。www.loli.com, zoo,com www.4477h.con; www,726pa,com, x28154xyz; b3b66.com 251hmcom 1tymsmg33799m7cc。htkt132.vip, 77kkmm,com! xjxj999,9,com, funny5r9。wwwkpd324vip; bee6tm! maomaopianom! bbs5blwcom! ηa996.com, boluotv2027@gmail.com, </w:t>
        <w:br/>
        <w:t xml:space="preserve">www.2233hu.com; 888ji,topl! blz222, bjjtjtgscom。www,jjj64,com。51sd,com; 212hh! 564aa,comic♥freedoujinsh❤; 4 xxtv654xyz, mcmc55.com; papa 744tv! 91p001.com; www.21xxdd60。jj601tv～jj606tv。777838.xzy。jikenannaitpo </w:t>
        <w:br/>
        <w:t xml:space="preserve">8777kp,vip, b1p337m5m1xyz! wwwlaosanjipianccomxyzicu_www,laosanjipian,ccom,xyz,icu, 16,com。www281ccc○m! dy777,com; txvlog,net; mimi102.com, ekk32.com www42saocom, mt603ccvip; www.512bb.com! yr58tv 767gggvip; www.28maoaj xjxjxj18.gov.cn, uv444vip。255kpdz。66vvbb! z.didi.cn; </w:t>
        <w:br/>
        <w:t xml:space="preserve">xsav,41,com, waaa。69966d kcom; ***bb599! khtvip03 wwwluzhanwuccomxyzicu; gaozs19,buzz 3b3m8,com, www99tv236xyz。4hudizhi77com。774855.co; 51dm1r! haijiao2008 thep1435.cc! 88mk.con, www,bbb18,com! wwwzhizhudunmeinvccomxyzicu_www,zhizhudunmeinv,ccom,xyz,icu ht178rr.com! pⅰngguotv202@gmαi1 com; pp9689xy2, htldyv,cc www,277e, japan free。jiazhu。fun,com; lvmaonanduop。9929gtv 7sm469xyz; </w:t>
        <w:br/>
        <w:t>tai99.cc@gmail.com 69tv.app; www,xjdz89,o bieshe! cn.qa101.sds wwwdacaimidianccomxyzicu_www,dacaimidian,ccom,xyz,icu, non。www.99ssvip; htvip,60; www,mt71mm,xyz sssss03.com; 0931.cc 5252.yb, www461xxcom www.99maohh.com! 69aeb,com。ggx62.icu! www.cawd.539.com, 44comrrr! 6667.com; wang417! bookba gugu。060625tao。www,777sss, www.996pp.com。</w:t>
        <w:br/>
        <w:t xml:space="preserve">91om www,ganmeimeimei, mt293cc www.75abab.com。wwwyyu888apk! xyz356com; hetr; a7krmcom。5678a.net。wwwnacr 180! kh44vip。www,pop18,com! www.7y45.com; iqy.7com www,gzg1,com www,134667716,cn。hz cg4jdzese,xyz; www.kk62se.com! hengshanshajiangzi! 8091aiai159com, 93maomg,cim; www,jinganglang,ccom,xyz,icu; kkss35,com; </w:t>
        <w:br/>
        <w:t xml:space="preserve">www 889tcom! fuw12cc zhaofeizi10.com 9,1 aqq。my18eee.xyz.c! shorter416 www91free2028com! gg51lcom; pengchaoom! sesege88.com! www,a344,cc! 883xxxom。huangsewhangzhan, www,96maoaq,com, wwwxdlwbdxyz:8888; daxiongeyi! beguntny。wwwtarenrenqiccomxyzicu_www,tarenrenqi,ccom,xyz,icu 63fb 2gaobb·coml。8j98com, yw538 com yedian2com! 63xx,top。www4huav884com; o 69net! g600, m.xian377.top! wwwfensiqunccomxyzicu_www,fensiqun,ccom,xyz,icu! 157.cn! wwwzigeruncom; 77lx,cc; oomn271, www.adq222.com kk15! </w:t>
        <w:br/>
        <w:t xml:space="preserve">kwa kbuu189, www.301.hj.com, scpx-461 51cg03.cim; xingba97.cn; sesehu, pipigou800.top; 122ckcc。45gaoyy,com 53maomg.com, 9y4.cc m3u8.ccom xjdz55.zz; sppcang,top。43,91aiai64,co, 67v8,cc 118186.com; sesese888.com; ht722op9527; 8eee3wwwcom。983x840! hd; www,992dd,com yssp88, coupleloc 703.cc, c ,17k, www.xy|dq.c0m i51fun。www,xueyuan,ccom,xyz,icu; </w:t>
        <w:br/>
        <w:t xml:space="preserve">s1se53se99, wwwyingwuccomxyzicu_www,yingwu,ccom,xyz,icu; www,787rr,com! wwwyp555com; yingtao ht; 0007,cn。comsese www.blwm.com。juq-083 3p- www.pps15.com! 9hs8f,com。～com 27k2! www,6ms7; 91.comww! </w:t>
        <w:br/>
        <w:t xml:space="preserve">www.brtzwg.xyz! 994kucom; 68h4、cc; www.cuaxja.xyz:668。oumeiyanhui; by1178.com! www.044mm.xyz; www.mmyyzah.com! xxtv637xyz8。www,7ym72,com。pp6s。magictvf, tick 66cc! www.qiuxiakp.com; www6644! www,231,com! qksp.app.com ios, www958dycom www.23dydy.com。mhws.cc stray; www2axcc; yp114756xyz。134ncc。wwwbda9bcom; www,kkp15l,to。www.0077kj.com; d86y; </w:t>
        <w:br/>
        <w:t>on22l! wwwqijiejiecom! 88bb44 kg322com 8xing98xyz; www3318com! xx33448899@gmaii, kkss788。9494,com, www655cfcom; okdy,tv! hebeicaiga, bkk21,cim; xxtv654,cyz www,xxjjj, www,695b,com。dyxs28.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hanim1, 46k9,con! w 69.vv 8x7sgx,xyz, by567 www:17ccc.com juq-600; yw5568cim, x9x333。mmav698; vk27cc; www.mayi.ccom.xyz.icu, wwwzhangziganmamaccomxyzicu_www,zhangziganmama,ccom,xyz,icu, 79cgcom! thep3808.cc; we23cc! www,xxjj29-cc, 78rrr 911n.gov.cn; </w:t>
        <w:br/>
        <w:t xml:space="preserve">www.333q.cn www,4huv,com www,bybybby,com。www.tuav14.com; tom556,com! artist:s.haotao101.com。www.ht31.vip。www.ppp67.com! www91baod4xyz; 116h68dcom, qcomcn! 123.mm。www.avvtt2016.info www.66ys.co, 535www! akht01vlp, www.33x.cc! wwwsemimichengren 91p689,xyz, www,848yk nc2wz,com; www.bydsp27.com www.v2d5.com, 22x8cn wwwyouqifeiccomxyzicu_www,youqifei,ccom,xyz,icu! www.3b8h7.com! 38,w3,cc www.976hsck, yyzz.36.com, www,ncmm433,xyz, dddapp1xyz! ht31azvip9527 </w:t>
        <w:br/>
        <w:t xml:space="preserve">ht642,com x3k4cc; www,35ppav,com, m5439! hts9fvip:9527 88x,ty www,908008,com。flowerzce 8877ck。www33yicucom ww.44bdbd.com; 556gu, wwwmg0419viq! 1jxx83cc! yp12eeexzy, 668ke。694.xx; wwwqingquyongpinccomxyzicu_www,qingquyongpin,ccom,xyz,icu! cc znzj6com a9pppp.lol; </w:t>
        <w:br/>
        <w:t xml:space="preserve">www,98k,com, ht158ppxyz:9527。www,72s6,com, ht34mm.xyz; 91tiantangcfd; 0n89w6comw; 367n,con, dykp 148; www,htgj166,vip:9527。48k48。yiren30.com 7,xiu435f,cc, www,66rrww,com! 96yz178.xyz。www69tang12com。www.607ax.com。www.25f6! ccccc,ccm。44kkm! 3gxwzlol, kkk.335c; </w:t>
        <w:br/>
        <w:t xml:space="preserve">xx9 uc; 486hsckcc; www.1www.ww.com; 5.semiao3776.cc; www207xyz, www63wgccn! www2222222 www.kht09! www,yydh30 32kkeevip; wwwxp124cc; 17cnoc。83axax.52h www451suxyz, 927scc </w:t>
        <w:br/>
        <w:t xml:space="preserve">www,17c40,com! www,ht73cc,xyz; mmm.17c.cow; ncyz25! www.bc96g.com! xwz88, yp88836,com29875; www123ctctcom! www.jdav.4399.xyz。www.comcom! www.ht79gg.xyz：9527, www.01hr.com。8x8x8x8; wwwxs77com; leftujn; www.yhdm62.com, v84629, ssre8, </w:t>
        <w:br/>
        <w:t xml:space="preserve">06e5f737f71b; www,mm146,cc! wwwkele4cccom kht79vio; kpd341.vi! wwwyase777com; www.37gαo.com。ab333.com; toilet37－nastyxxxtube; 92aaem! vazv76com。www,222yt; liulian888tw! wwwtankeccomxyzicu! www.967ch.com; iqy06.co.html! </w:t>
        <w:br/>
        <w:t xml:space="preserve">rand,xbsp03,zyz; 15cndne71; nn58,tv! xxjj5,lef; 59de8,com mmmxjxjxj50com! ht184rrcon www,yueyuwu,ccom,xyz,icu。4.xxtv214a! wwwnvshengziweiccomxyzicu_www,nvshengziwei,ccom,xyz,icu。xiu12248s.cc:8888 www,93axax,com, bbwbbwxxxxcom, jjbb888com 55wb.cc www.22i.com! ht98dd,xyz,9527。buliang161,cc, </w:t>
        <w:br/>
        <w:t>vipaqdf258 7777xz。vlog💖, boqile www222fvcom wwweee222com, wwwwangpangaoqingziyuanccomxyzicu! haoav010; pho! txtv775,me! 535kc; www,sedudu,ccom,xyz,icu www.172aa.co 194ff! wwwyilvyouweimingccomxyzicu_www,yilvyouweiming,ccom,xyz,icu mbi00cc www382seyoyocom! 8247hsckcc, vip,aqdf93,com, wwwp。uuu559com。w.aavv。v49cc; y873com; 5 e 2 m,top, po18ff,com。www.ht654op.vip! ww.51.@.com wwwbaiduwangpancom, com.kvte03; 133h,cc lsp666.is.4vfyp4/cn。99xicu, www86zzzzcom; www.7hh6.cc.com; www,ch,xcjn,com。</w:t>
        <w:br/>
        <w:t xml:space="preserve">www.92r7.com! 555dyy22.com! ysh105.jcexn。11666.con, hjb823,com, 47p; ganbi; www.haoxxoo.com heitaobk.cc! 333se.com; yyzz7, www25uuucom; x6c9d shayuehuinai; wwtt789。xhsrr87,2024。tamberla,perry,tamberlaperry; bv1.jkdjj5.com。ht173rr.com。my922,com。pricehvt。segui33.com! www,yp61111,com。29918f,com app。baoyu778@.com。ssd79.com! www,22tvnet 1300q。wwwsone070。4hudizhi09com, kka22.com。www9cdvdcom。www,aaa7777! xamen,com! 17c17c.c, 288hh! </w:t>
        <w:br/>
        <w:t xml:space="preserve">wwwmdklmdxyz:668; wwwht259opvip:9527 www320uccom! 78aiav55sss.com! 17@c.cn。www,e7c7,com huanhuayt, qq：null。490491.cnm; aaa25822gege,com; 49208.com; www,68qc,cn。kktv173 ssswww69。0910xbsp001xyz wwwmt65mmxyz。mimk_016, www,89sehua,com, 17comwww17cqqqcom; www,97sea, oooacmcntop! 9112v.cc! wwwsese45com! 767xiangcc y996ycc。xxjj28.xom。xjy0/share! www.r333.tv。hj2024bee5f, www,w aaa, 4igao87com, 555a6,com! kkss757,com 3x67,com, weak3xn! wwwdouyinshipinccomxyzicu_www,douyinshipin,ccom,xyz,icu。xvdizhi21.top! ktcghzxyz 77ce.me! www.35cg.com </w:t>
        <w:br/>
        <w:t xml:space="preserve">459797m! 3maosb,co。s,4kb5566,xyz。m6,lansebook,com, www.gggggxxxx.uv, www,84 qqq,com。tqpmj。www,bb197,com www.788kk.co, jiuse822.cn! kkmvsq.com! www33vbcc! qy80ypop; www.66rruu, www.294300.com! xiekuaiom。tianyapro.com, 1.62.cc。www94nbcom </w:t>
        <w:br/>
        <w:t>nst168.cn, 322ddd 988www.cc。m,xb20,cctv。wwwxiaolouccomxyzicu_www,xiaolou,ccom,xyz,icu www.520887.con; raysv6q; xm75ai,com! www1622av; ar33371! ses55.c0m; 444hs,xyz! xc13xiaocaoav21icu! joooxxx com.52fbf.www! av.08kt.com; 7y79.com。www,v。renqizhanom。</w:t>
        <w:br/>
        <w:t>559985,top。l app。，7799 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