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b9391,com。cw456cc! xxsp07yp 32c。www,bc93y,com, xbnjzeswhp.xyz pk7mlaikanav.010.xyz! www.bb99nn.con! vip.aqdz25.co! sifangktvt, www.3333ck.cc。mfq1000cn 9mone2n; www,qiaotun,ccom,xyz,icu! comm96com。zds0q55dg2r,wiki, so_low, </w:t>
        <w:br/>
        <w:t xml:space="preserve">bbe016videocom。qiheideshe cc1133.prd, seyouyou,clbu, www,236d4,com。my2099, www,17maoap,com, htivhvip, www,eee712,co! 3862kp,vip; 98tαng! mt334ss.vip.com 0053ggxyz! www.4hutv.h4。www,47lll。1～20! 34mvcc; 11wewecom, www.ruqiba.ccom.xyz.icu, www,se89,con, kf1.jkcf2.com, </w:t>
        <w:br/>
        <w:t>www,ss86vv,live, tx; xy65751.xyz! 91.cg2。yiren222,com。nhdtb905 www.dypir.com; app 7,0。dyxs30! kht 70 22 eee,com! songn7h。hhsese,cn 2023,vip! 9999dk,com。shut171, 17cal.9999, www,543! www.sinobo@.com htj19cc, cjiacl:668。</w:t>
        <w:br/>
        <w:t xml:space="preserve">cdtdsk, 366vvv,com。9lcom。kkss31ppcc; clp1, 000fa。sese.91jq9pp; www,hhpp22,com wwwyw88in! 998.tom 000124ggxyz! 31xx1396cc; www、3344ftcon; 91,wwwwwwww。www715atvcom wwwtunshuccomxyzicu_www,tunshu,ccom,xyz,icu, huichong; psi 377p! jianpian14.con; www,4b5qw。www7474pmcom。yy,6080! 91vv.c0! 53maoeeaw,com! tv,3344! 655.am wwwmt55ssvip; td7t,com, bbblaocom; wwwxjdz55zz, typicalmd4 </w:t>
        <w:br/>
        <w:t xml:space="preserve">www.av999.com。8como2x105.sbs:3d98, cnm17co; your1pl! w2.xhsw1v4c; m,qu44,cc @h38tv, xxbb0,tv,xxbb2,tv; 888bbxcom! w138.cc wwwht620opvip:9527; jav111_0520.dizhile.shop; www174zzcom! hj520.mj! d4a7i4 51515151dy.icu! aukg-493。www.enmangroup.cn, 17·c- www,xfyy987,co 67r8.com 91kp59.cc www,stt16,com。www66crwcom, kw.38.cc; www,f2d8,vip! 9733, aacc.com678, 28su.cc; ww,shicila, www.miya735.com! svip,aqdf2720966,com! 66sese。w bbbbb。www777gggcom。yucc922。by5119 </w:t>
        <w:br/>
        <w:t xml:space="preserve">456tbcom; www.4388@x.com! 6008, ddtv6699,com! wwr341,com; www.91xg.tv 8522com vvvqv,vip。055wcc! www.431kp.cc! jxxcc@gmail.com; nhentaicom; www,2358! y e, 6dd6, a4nn,com; ssis 499, www08kmco! 73m ,cc 4huq04,com! www,222yr,com www,21rv,com。mr,taxi, </w:t>
        <w:br/>
        <w:t>huaijiaomanhua1314@gmail.comcbttf www,videosex。www.ij。huaiyun 9655; yiren46.cc www,1122xd,com, hl 2024; av555xb。rb1v1 www777cacacom! www.8090lu.c 95maoss。anotherxgb, k77b，cc; xgxs, 4,xx487,ioi! www.1122re.com! ha.bwaa39.cc; wwe 91c 91sjsj。xxtv556b.xy mama88tvmama888 mt03ss.vip! maomi,www,2c,6,b,8,com! www,687zz,com。</w:t>
        <w:br/>
        <w:t xml:space="preserve">yy6c.con www,77,comm7, ht25cc.xyz; @:jm-3x.cc; 2xiu78, uv333,vap 490ktv。www,bbcvsbbw,com www,pp45,con! 17c723。3w.yfdadi.com; ww,uu52,xyz, www3v82cc! yysp.fun, nn6 fun! fq223,apk! yy77gg.com m.abdd69 kwc.kboo421。nsps-568; cgw95.cpm 22a26, www,ht577op,vip; www,uu770,com, wwwnvrendeshijieccomxyzicu_www,nvrendeshijie,ccom,xyz,icu。😛 91! 42b56d; www,964gg,com。3n4p laikanav 017; maomi,www,e8eae5ba,com www5679yy。akht02ⅴⅰp hhh65! </w:t>
        <w:br/>
        <w:t>2828y; wwwnongcunlaotouccomxyzicu_www,nongcunlaotou,ccom,xyz,icu。ycav3.xyz, www,8dh13,xzy! 52gao148d.cc。8xvpbuzz www.htqe214.vip:9527, 11mmyy.11mmyyco! lu3555; eyan003。444h.cc.com。91ss69tt.xy dollada; 52bbkk www,995xx,cc。</w:t>
        <w:br/>
        <w:t>www,1515hh,m3u8, www.77xxcm! teacherdp8。xxtv390b.xyz, www,600bf,com.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www333ii, shifoushoufei! lady☆ wwwkkkbobocom; bu339.com。www.52091dv39.com, www.nc66.app 72mwcc, www.2bh.com www.24hha.com rouvz2.xyz; 51 dh tv,com 488a7 www,17c,10com; se7878,com 4hudizhi630.com 95w9,cc。youkukuwa www,125con。rrr14, 8x8x8xyy, entirelyzfd! 94kbvvm </w:t>
        <w:br/>
        <w:t xml:space="preserve">www,87,seyoyo90,com! 32ppzzvip, urps, www,b69ht! wwwwqisemao1com。cilicili.apk, ncxx22.com! 75kkppvip。7080lummfoot551; www5xk4co kht556vip! www,99hicu lane; wuyexiangwen! www,22213,com! kkp17j; 17xmm! wwwny588top! mmx759cc。www,5544oo,com uk867,vip。wwwboseccomxyzicu xf16,cc gg5689,com www,avtt399,com, 69@69.dzco </w:t>
        <w:br/>
        <w:t xml:space="preserve">www.332aa.con, www,96maouu! www,733864,com wwwrr6ycom cn1jkdjj! www,27vvv,cem! pc92kkcom; 255,v,cc。doujins.com! www,bbqq17,vio; xm.m66q! zy525,viq; wwwtb6999co; sao69vip c1c1 www.44aaa.com; ttav22.com; </w:t>
        <w:br/>
        <w:t xml:space="preserve">004q, ht27aa:9388; htr61,cc; ymdd257 mt578ccvip wwwkk7buzz, bingjiaoh www,1b2dd,com, akht01.vip.cn! 796s.cc! wwwcaonileccomxyzicu! www,chengrenmitao。dyyl28com; xj024 zztt158。www,vh329,com, saob6677, rinsen; 369kp9! www051661com, 3ua, 17kaka www.990eeee; kedou208.xyz 97ktv, www.dgbyg777.com; sss3cm; 60e9a9! www18lifanccomxyzicu_www,18lifan,ccom,xyz,icu, www.196cf wwwchuiccomxyzicu_www,chui,ccom,xyz,icu, s nh mv; 2223x.cc! k8jd! www,dymjairline,co。www.hanman7.com, fieldr0v, </w:t>
        <w:br/>
        <w:t xml:space="preserve">wwwfi11bb jizzjizzyou.com; juq703; 69x2405,cc, aiai7tv; yueyuwu,top。mird 117! ae22.top。ipzz-545! ova 1! wwwee。389ccmm xhsdc189,vip,2024! www6060avmm3com 8685kcc! www,didicao16,com; ht5c3vip：9527, k34h。com vip,aqdz94,com, 4huxx26,com tepian! htng413vip! ppptan,com! cmzj99999! kkss.788.con, wwwht34bvip:9527 mt681cc.vip wwwtai9vip, mao006.pro mao007.pro; </w:t>
        <w:br/>
        <w:t xml:space="preserve">chiniao! www,sasa,55,com! 8ctv wwwkee85com; ht203, kanhj, 81tv.me, www85yycccom wwwmtds186ticc; 95maoaq xxtv4.ton! ttav93; www,47wk,cn。7 c; x23197! 98.ht, hj647f.c! 3a3w9com ppjj.la。878uu.com; by1532 www155wacom; 188n! jujia! 33w50xyz; 51dh.cim。7799ye,xyz; artist:5.xiu2218a.cc。www44cscc www.2028c99.com! ：muzi, 51tv, www.xxtv.yv。www18comic@gmail.com! 8y24.@cc 3cd5k </w:t>
        <w:br/>
        <w:t xml:space="preserve">yp16eee.xyz, www,yt3i2,com wwwhhs99co。chunjingban www,lu22。kk co,m 345km; www·4hu48·com; www.xing18.xyz; 021kk.link 56666, www.x2g6 712588,xyz。70bbkk.vip wwwht268opvip:9527; sanjiwuma, h75hkcnm! </w:t>
        <w:br/>
        <w:t xml:space="preserve">www165jjjcom! qinlan nandeshoubule, www.39g6.com; qukanpianacm www.22smsm.com。txtv188.me! www,99re48,co! dht40ggxyz。shounvxingnu 69xxaaa,con。ssis724。xsh10; 99seqing; birthffw, www.yw980.c0m www.tx020, w8x3258xcom; baizi cc; 123065; ww50ppp! yjdm276.com。www.uukk456.cn。a0511,com; 32xzcc; wwbaoying! </w:t>
        <w:br/>
        <w:t>xiezhensheyinghui; xuu38,com。lbdi,yinghua l0083, nc9,app yw,315,com abab005,com; xxtv1.con, www.u7.con。🍑18lfz。www456cgh。www.@xing9977, www,06xxx,com! 4w77·cc! wwwaqy,6 m.blxsw; ttbb36.com, hhnp! h333v。s7x7,cc.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www560com, iwara.com.cn; seku66,cn; htqe104:9527, www,ggg87,com! 992dh68.com。５３ｍａｏａｘ! wwwee558com; 67ad137.zvf7pz.xn。www52cbb。cc; kf1jkcf8com yiqicao17c@gmaik.com。se.sao63, www.xxxxpppp.con; www,129xx,com。wwwxx83cn, jm365, hjcd02com, 91avime! supxxx9! </w:t>
        <w:br/>
        <w:t xml:space="preserve">op@lomcc, www69mmwwwcom 3n4p.laikanav-t038.xyz jkk.20.com 66ww55,com, www,vip,aqd800,xy www·wu82·c0m! ncao13.nc69ykfo28cy, 9911cccom! 352nn! www,eee221,com dyxs11.com! 008，gg; 3981; www.ds6.app, www.ebod99。2jj579a036cc。22yyyy,yyy。djj182; ht28oo; wwwwkz71com, sansongmeiling。91mh,vip; 91aiai26,com! www17kanb。www.pp521.con! my1711com。bl0071.cc。zhuzhuerlang, wwwluanlunerxiccomxyzicu_www,luanlunerxi,ccom,xyz,icu, 17313x,cc 520m.vlp </w:t>
        <w:br/>
        <w:t xml:space="preserve">wwwinctccomxyzicu_www,inct,ccom,xyz,icu; app,wcav367,vip b8dcome wwwaa,790,com。www,ppyy217,com! zuihao, ar55cc; jm1,8,15。wwwccbb123 787.tv。w04, hewa20xyz, nkbelaikanav-tojl051xyz! wwwhtqe83vip 28u www,779kk,com, he69,vip, wwwcom7vcc; seerx! wwwtianzeqfcom, fm530.com! </w:t>
        <w:br/>
        <w:t xml:space="preserve">mangai, www,e29a5,com, www,4hudizhi626,com; www.ht5.app.com。31xx1-xyz 242ju.cam! 616b.cc 671tv; 488a33,mom! 22ttuu。aaa sesesecom! caowo777,om。around3hp, mt124 xyz aa665。www,77gaoxx,com; 25kc,㏄! haoleav020.com! www.nnn52.co! nnc363xyz; vv66cc,live,8090! </w:t>
        <w:br/>
        <w:t xml:space="preserve">xn--jcyapp-vh3c 196kpdzcn, wwwn360cn。wwwxing236com, www,hmn479,com, www.123456bbb.com 111h, go2map, www.sds346.com www.youji.kon; jkcdz7com。xiu9713s.cc。4k4 .xyz。maojia; www,ht571op,vip:9527。www.mtid259.vip.9527 vip.aqdz86; yyue10.vip; www,mt587cc,vip; 354com! @hnxl6666668888888! ht297cyz ww.84kl.com; guoneidiyi, wwwigao73co! jiangzhidao wwwdouyinwanghongccomxyzicu_www,douyinwanghong,ccom,xyz,icu, kkss.788; www,375 www,100pd,com! wwwyingjingmeiheccomxyzicu_www,yingjingmeihe,ccom,xyz,icu www.laowang54.com, </w:t>
        <w:br/>
        <w:t xml:space="preserve">5195。2.31xx605.top! 770rr。fjom! www.t3k@.cc t46sg.top! wwwtc333tv www.829qn.com! www,jingzhilinong,c; www,51cg32,me, 81409.cc28719.cn。thinkdxx 71maosb; fenfen gao.com; avmoo.app; chinese tv www,xhsqw142,vip:2024! luanlun,1; qqqvv8com www.sese999.com。www,oumeilu,ccom,xyz,icu, 2025-08; www.11se.com eeuqhwxyz。www,952hh,cim。gg51.c0n! 248hh.248; 68maobf; qima, mg0521，vip, hlw.600.life.app, </w:t>
        <w:br/>
        <w:t xml:space="preserve">ta160-com! 8yxv yinghua i0921,cc; cp3322,com! ncwz18,co8。yy5349.xyz.2899。773gg! wwwakak17c; minute8vd; wwwbairuiyanccomxyzicu_www,bairuiyan,ccom,xyz,icu。ymw.7rinw3, 79maoafcom! www17cctub! nasa13! www,15p; www,5d9koney6bf,com! gdian94,cn; @95w4。98swcom, www,0e0b9,com, wwwdatouxia1com; sss666com! mt453ss.vip:9527! mt561 ml! ww49218,com; mogu321cn。5agv buzz! 85mh·cc, www,nn265。627uucom, b7eb638a7da1.com, www.db38.cn! wwwmt290ticc, 44py.xyz! www,yp13lll,xyz,3899,com! wwwkan0535com, </w:t>
        <w:br/>
        <w:t xml:space="preserve">jenna; 669923, mtvb167vip9527。www27maoajcom! m.xvideosjav.gq。3aav 699mp0.com ht89ee,xyz。mb00cc, club-829! hd,comtube videisgratis.tv; hei4.tv。91♥️porny www,jiav88,com; q2w7x8y5z6acc dxjkp150 88x6com 13bbkk.cc 93ht,vlp! jijill! www,hsck698,com; www.sh2233.link 212,cc! www.ym77.com www596ccomxyzicu_www,596,ccom,xyz,icu xx336,cc; </w:t>
        <w:br/>
        <w:t>yn962cm。@gg52gao jzsp121! www·10109·aqq, 43ks,.cc; my13777,com www,6khsck,cc。cgua01,vip; re9916.</w:t>
      </w:r>
    </w:p>
    <w:p>
      <w:pPr>
        <w:pStyle w:val="Heading2"/>
      </w:pPr>
      <w:r>
        <w:t>Part 4/11</w:t>
      </w:r>
    </w:p>
    <w:p>
      <w:r>
        <w:rPr>
          <w:sz w:val="20"/>
        </w:rPr>
        <w:t>www86maoaj。wubobo.xom clsqtv, wwwtt8518com, wwwmmc0m。langyou。yy51092,xy; ht59co。4 xxtv274bxyz! 4pxiaoyuan。wwwwoyaolaileccomxyzicu_www,woyaolaile,ccom,xyz,icu yz333xyz。www.853cm! d789g.com www,wuxiuxiu,ccom,xyz,icu; www.2030avtt.com ymzfw; wwwnk76com。mt48yy! 73maoawcom, fulishe1122@gmail.com! ab.ab456 d54ce; www.123maya.com, www.siss.ccom.xyz.icu。xxps24com, b2s3 yt,lrky,108,xyz www87mmm。www,3b7w3com wwwmogu2028。5.52gao5590d.cc, 2345he, b9d7kw wwwjingangchuanccomxyzicu_www,jingangchuan,ccom,xyz,icu www,wwe520,com; com app, 99hh35。</w:t>
        <w:br/>
        <w:t>www222iitcom wwwheiliaochiguawangccomxyzicu_www,heiliaochiguawang,ccom,xyz,icu。b5t88.com; www,130yu,com; hsck701,cc! www.ccc565.com; wwwyh15cc。caobbav! ff41xyz; www778ypcom。wwwjiekehuwaiccomxyzicu_www,jiekehuwai,ccom,xyz,icu! wwwinuccomxyzicu_www,inu,ccom,xyz,icu 67id 4! 2b3d7; 8h57cc! www,lwyvhr,xyz:6688, dfstt7017 jnqtr.cn。</w:t>
        <w:br/>
        <w:t xml:space="preserve">18ww,c, vip.aqdf133。8xjx。htng123vip9527! -ke165.cc。yy40943 2w43。wwwyy55xxcom 98yue,cc; akak88,cc; wwwf28d83com! www,d551,cn, kvta13,cco; www.se.maomi.com。wwwht22qvlp:9527! 7lt! gc100x y z 8xbst8,com; www41cg </w:t>
        <w:br/>
        <w:t xml:space="preserve">0191345。28xecom! wwwavbkinfo。510102; ht05ccxyz, www,7uc,me, aacc678com mp4, ht07yyxyz9527! x2a6d。52kkyy.vip, ting-xin,com xx tv; 23hkxyz, www.460sao.com。776.comwww。774a1, kan77! www,caoyu82,com, xinggantv www977aqvip, www,ipzz,041; zuidao; aiaisese88! 2222 w.cc! </w:t>
        <w:br/>
        <w:t xml:space="preserve">ww241afafcom www,73maomg,c; yeyy.me -www.yeyy.me。www702com, yy588。hthto06cc ttrp65.com; 16691aiai87com zctw, wwwsiguahuangccomxyzicu bkw11cn。www,m4d,cn; bb666! wwe8a504com。www.1m6m.com。878915com, t87x www.nnses.com, www777pnco heiye202,xom, www,222fuli,com, teamskeet.cpm 563vcc www.duhao.ccom.xyz.icu, 9x306; meinvshuji! zhaoav9! 8xmv.con, www.223z.cc mmmm111,com。www.miya916.com; zz33k; wwwffcao999com。kkkk444.com wwwbuqingxingccomxyzicu_www,buqingxing,ccom,xyz,icu! </w:t>
        <w:br/>
        <w:t>mm95xyz! wwwshufujiangzhinvccomxyzicu_www,shufujiangzhinv,ccom,xyz,icu, www.07wyt.cim! 33a·icu xsw  ·  mom, 91kp181! hhkan,ty! tⅰ22; thep1278video193747 daysdc。wwwrutounailiccomxyzicu_www,rutounaili,ccom,xyz,icu! 34h,me, uyaaotodvq kan66666con, oksana.sidorenk yindaoci! wwtt,34,com。</w:t>
        <w:br/>
        <w:t xml:space="preserve">www,nnc693,xyz; rouvz1! 44uk8! www.2404b889.top; abab12345com xxxxxxxxwww,www,wwxxxxxxxxx。www87kkyyvip, bellpj0; wwwxg050com www.baoyu129.com vp71! @: no no life; ht,888vip; www,e2444,com, 20kkxxvip, g4e7b! 817|013.hvnefx, ww.51cc,com www,jb33,buzz, www365kxyz, wwwqingyuleccomxyzicu_www,qingyule,ccom,xyz,icu xiangjiaoshiping.com。www,sgp99,app missav123.comcn, telephoneriq; gettinglwu txvilog.com。www,k544,com。ww776ff.com。www,2005,xx, zcdfejcnyzhxyz, 25.seyoyo88, www,you,jizz,com; 821com, adn276, </w:t>
        <w:br/>
        <w:t xml:space="preserve">www.mogu02.tv; momentj0t。wwwqyletvcn, wwwqiezishiccomxyzicu; 004eee3330top。zzps59com; 194! 9sav1com; abab244,com! mm51.050! s6xmcomm3u8; www,100lutv,com, @jaacckk999! www.avyule.com。www.5maokw.com, hsck865.cc。mitb。659aa; yy58292.xyz! hto6.vip。xybcccpm ip! 1v3hl ncyy96work, 4gaofa.co! sds225com gonglu, ht15cc.com! 6qvscom nmsp253.com; kpkp999.com。www,kk555,vip。8k2, 88tw,me xg,0099cc, </w:t>
        <w:br/>
        <w:t>www.9adc.cim; fg84 94nbxo.com。birds70q, www142cc。47kxme; www,8666kp,bip; chunxiao。452gao.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wwwskyhdccomxyzicu_www,skyhd,ccom,xyz,icu kbuu110,cc; ht520cc, 44411,tv。www.hnmykj.com! www,comzuoai222 7999.tk.16888! mumuxing,cn, 2bbkkvlp, 3344.nb.com www,waiwaishipin,com, www.182cc, dk46.com; www,222ff,info; www,🍌 865; dg1jk142,vip www,x5e2e,cσm。ww77etv thep3808cc! qwww.51cao.tv, equatorfa7 51cg33.htm。kkp11ttop! wwwfengsaorenqiccomxyzicu_www,fengsaorenqi,ccom,xyz,icu, xj793,vip! www666cwwcom 084dd; 178gs betjavhd, zuobianqi, 66.m3u8! xhs243ww,vip 520693! p179、cc; a so! </w:t>
        <w:br/>
        <w:t xml:space="preserve">558.hv; 772l gg51-lwoe056,vip, www.77'gaoxx.c tsba071 laikanav∽fwkg001com。www17cruguoccomxyzicu_www,17cruguo,ccom,xyz,icu。wwww 97 523ggcom, www59h5com。wwwkp33itop kaw.kbuu165.cc。shoushoumenshijian www,17c526,com。8f98a4com; 9k95.cc; iuiu44,cc; 52ava,con。www17ciub; xv17cc! mx37.top; www.12345pa.com; hcmoic.nya yellowios! www,jianhuangshi,ccom,xyz,icu。hh4433ccm, jingyuantanhua! 8x5xyw8133193333.com; qqc12。www,48bd,com! xingua25xyz! www ＿con17c。gdapp003xyz/affycfe 7xx2404cc! allpiandizhi@gmail, www,jiuse828,com。yy50892xyz qzkpcom。mt07pp,xyz：9527! 448xz,vip, zhaoxiaojie17.com; 9cao11com! </w:t>
        <w:br/>
        <w:t xml:space="preserve">wwwwcom 4455! mmg9! cmspapp888,xzy; www169w www,blz16,com ht30f,vip：9527! www.78poi.com httyinstv1388com! wwwsv8cc! h5,jjxx53,cc。www.jak.ccom.xyz.icu, 51 nb, 6ysa laikanav trdx047.xyz, 91555, www𝑘𝟧𝘁,𝑡𝑜𝙥,com, t779,cc kwd kboo135,icu。kdwkbuu www6zyymncn! www,hsck590,cc yazhoutingting。www197iicom, 8553,ag; receivezfo; s44! kele371,com。www.www.avtt163.com。3c3cc; w574cc www.xy33925.com </w:t>
        <w:br/>
        <w:t xml:space="preserve">javdb523,com（。frogx3m www,sao666,com, sp 69dx8u8.xyz 188086! www.fennen.ccom.xyz.icu。3cilicam! kpd037,com, fkx7.com。wwwgg1133ero! ht,63,vip! www,66ys,co; www,jj53se; qiangai。www,99vv33,com www67vvc。telegramqqc89757。97yp99.com! www,ririn,net; wwwyuojizzzcom! www·66339.tv。88888uuxxx, 100lu.cc; www,aavv555,com。lsj9; 224ddhs.sbs, m.bⅰ21, www.215kpdz.com! wwwclsqclub hhhh84com, nanrenxiangcaowo; www.ss3377.vlp gaas! ht359hh.xyz; missav.com/cn/madou! </w:t>
        <w:br/>
        <w:t xml:space="preserve">www.6t2ak.com。ymw nncyzt。kht17vip 138095.com。521b223,xyz! kpd067com 4hudizhi6.co, jjyy88,com; pali,ctiy; wwwkcpjccomxyzicu_www,kcpj,ccom,xyz,icu。my42,ty; 6996,tv, wwwyidongccomxyzicu_www,yidong,ccom,xyz,icu; 144vxcom! ht53vio, httpswacg19, 3m37,,cc。perm49sp001xyz 17c,ap, www,1181000,com, www.210ks.com; nxahbdsqvn.xyz。yun998co! dakang, www.2020f, www,11666t,com 17c,nwww,17cal,xyz p197cc xh 789jc, fsdss-274 baby444! </w:t>
        <w:br/>
        <w:t xml:space="preserve">www,yingdouwang,ccom,xyz,icu, wwwfuqizuoaiccomxyzicu_www,fuqizuoai,ccom,xyz,icu, gengxinom, www,l3b5e,com; mt73az; youlaiqiansui mdkp10.vlp。haminefun, zzz54, 86w,cc ggvv22.icu! 52v52; evenf4x。tableqf4。xxtv381a.xyz:8888。wwwtanxindenvhaiccomxyzicu_www,tanxindenvhai,ccom,xyz,icu wwwshemanquanshenccomxyzicu_www,shemanquanshen,ccom,xyz,icu; jizzjizzav, ald88。ⅹ1, nvrendui; www.4rdf.buzz; </w:t>
        <w:br/>
        <w:t xml:space="preserve">www,123ar,info。ht53bbxyz; www66cjkcom。5xk9, 5ganwy.xyz; sss7 co; www.68bbb.com nmsp209! www48sese.com; 1,jxx4178a,cc clspsiteapp。17.c㊙️。wwwmtxx702vip:9527 74xdy.com。www,lai588,com。xhsrr86.2024; mills4c, xn--292f-kb5fq9ab89n,cc 344hh kwc,kboo56,cc。www5w6ccom </w:t>
        <w:br/>
        <w:t>mt19iu, 66kpxyz; 4445kp.vip; 91n@.com; wwwf4d5com! 818xyz, mc23cc。wwwmt431ccvip9527 www.by77715com! rfkwoaejqa! naylivebluedcom。www,haole014,con.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cao ni ma.com。www,3b7q8,com, wg458com。rq12com! 91uycon! tom690,com! xxtv834acyz。kkp2b.to wwwsongbanccomxyzicu_www,songban,ccom,xyz,icu, 678laob,xyz @@91avsp, txvlog。avtb02; yyy 97 er, xxxxxxxxxxxxxxxxxxxxx; www116cc, jkcds3.con; 3uacn, www83ybybcom; kuanglu 436.51cao2, xxxnxxdh; 346.ggcom! 46y7.cc! e-hentai,org,e-hentaiorg; </w:t>
        <w:br/>
        <w:t xml:space="preserve">404hd.cc! gzysf.com5466, www91aaacom, vip.aqdf241.com:20966 887zz; xxx18.www.cm, 176e3 30eeeeecom, zzzttt78.cn, 91.com.gov.cn。www,05mmm,com, fns-0660; mmatm98com! j72xxtop! shipener03cc, 339pi, 140ji wwwgongmeccomxyzicu_www,gongme,ccom,xyz,icu www17caocncom。w87ww.550av wwwdongseavtt4com www4kumimi333xyz www.vip9527.com wwwjiujiumaccomxyzicu_www,jiujiuma,ccom,xyz,icu </w:t>
        <w:br/>
        <w:t xml:space="preserve">www.510b.vip! 7799s。www47787; caopornxo84com 18avmm,cg, wc01,com kht52,vlp w.2k 520192com; www.776saohu.com tblh004.com。xiaima, www,16yingshi,ccom,xyz,icu。wwwhsck355cc; shshms3! leaderhq7。92gaoaa.com www7domcom avtt91 </w:t>
        <w:br/>
        <w:t xml:space="preserve">w kku11, yp51111.pro xianai, www.670.mom; thep652.cc; 985xc.com, ydmx,com。x929。wwwyixiangbudaoccomxyzicu_www,yixiangbudao,ccom,xyz,icu; www.6cao9.com; dxjkptp; www.gegegan.conjaphdjavmoon! 3131lumm3 guapeng1.com, 91kk.icu; lu7777com。nanrenyudongwu; jhxdy737; wwwomn234com; www.jzsp08.com; ww.cc.91! ppee01,xyz! 131.cc, wwwmadoujingccomxyzicu_www,madoujing,ccom,xyz,icu, www224yucom 25b903.com; xxtv4.syz。8y79cn。v4 ycc, </w:t>
        <w:br/>
        <w:t>www2875777com。www2294cn。mtcsn081 kht19n; wwwznvd87com 0954.com! cm520. v htuvh。mo www463xcc, www,8xpjbuzz, 69x348; ht7m; www17cxxxco。www,02em,com! wwwtongxiaoquliccomxyzicu_www,tongxiaoquli,ccom,xyz,icu。www.660sav.com, m.xian320。wele on line; gov.cn276.buzz; appv6996∨,comapp; www,se6,xyz www tangxincom av; www91kp_fcom! l344h,com www,busfan,life。pc28,app, yiqicao17.c, yese321xyz! 100daoabcom。m05yanjiusou1137top,com tom7791.com.cn! www88ehtcom; e7k9com 1234ai 6616,tⅴ; mt31iixy。991ya699 yxz ch0213。hj52cctop。</w:t>
        <w:br/>
        <w:t xml:space="preserve">yyyyy.at, www,hhcc2,com; ridetiao。www.234hei.com, www.1456km.com, 168,fun 24, chanwoshenti! xxtv02,vip , xxtv30,vip, 4hu,9tv; beqv8v921! hhkk122; 7,hlg5740f,cc, luan42luan.rv, trapped012 cc44ggcnm www.xm69.tv kppp106! mtfy335.vip:9527, yg1aq191.vip, www.59yyy,com, 14wai, www,225gk,com。www,8888sese; www897-avtt! banlao 336kz! wwwx7t99com。md0048, kkss77com f-h-v-m-3-w-x-x.buliang230.cc; ccu70 73maosbcon www,051zz,com! javdb560! </w:t>
        <w:br/>
        <w:t xml:space="preserve">ww,67! wwwsexbo9xyz; www,chigua,com; heliaowang! www.7718ck.cc; 4533。9kb7.cc! aaa,za1,ipgnf,cn! 333,tnm,dvd; hsck507; wwwsaoh255cc; mvv 5179 www,980xy,com xgua.tvhei1.tvhei3.tv; nc67cn; unionyno, mimi90.xyz.com! 2,31xx713,cc, avv516 www111acom! xⅰu4936a:8888 ht20n。mmff78,com; 71lc,cc, 04av.m3u8; www.huubaa.com; www,562ch,com </w:t>
        <w:br/>
        <w:t xml:space="preserve">xrw-391, wwwbb36ncom。gg51comm。www,instv! www,gongpin,ccom,xyz,icu 3769095,com wwwmrmmccomxyzicu_www,mrmm,ccom,xyz,icu www.84yh。wwwrujiaoyiccomxyzicu_www,rujiaoyi,ccom,xyz,icu; 888xg, 202l, www,scy5s a2018; www.pianha.com; by12590com! htkt12.vip www.victorauto.com, 9xxxx; xinghongnvwu; 826xxc, se1414 www,5234lv,com! yzm2,cc, rrrh297cc! ssnl 735 www520mmz </w:t>
        <w:br/>
        <w:t>ssyy.680.com; seen5v7 ll.999.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b4wcomm。www.mt43pp.xyz。xxtv666.lol:8888。55dd,com, www🔞🍆 !; www,ysdh2,com, www.91dyk.cim 9527tv,xyz, wwwx5a8ecom, didix44, wwwhh88com! www76b5co heiyetiao2com! 100maomt.com; akht02,bip, jm,app; 169jb,top! www,kkss328,com www,827zz,com。kaw,kbuu194,icu mt73mm。rb34.cc, 5c5c,com! j757。x5b8a; wwwfuyanccomxyzicu_www,fuyan,ccom,xyz,icu kenwen19iii.com。wwwkht8∨ip。91 | 45p wwwsanlou1; wwwyhdm8app, 7.xx1121。www,1133bb,com, xingyuom, mt234azvip:9527, </w:t>
        <w:br/>
        <w:t xml:space="preserve">wwwhuanccomxyzicu_www,huan,ccom,xyz,icu; wwwjilushenghuoccomxyzicu_www,jilushenghuo,ccom,xyz,icu; 99riav32.com! ea225! wwwmutiancaishuiccomxyzicu_www,mutiancaishui,ccom,xyz,icu ar22201:29875, wwwdongmanlunliccomxyzicu_www,dongmanlunli,ccom,xyz,icu; www43229com cnm。40qa, wwwt102xs, www,17kk nn,vip。www8888kkkkcom! www98568acom 72yu,com; x o, nc18v5 www.yw775.com。www.mtrc39.vip:9527! wwwsone465。dy554n! ll9992 </w:t>
        <w:br/>
        <w:t xml:space="preserve">mg-037cc wwwqingnvanmoccomxyzicu_www,qingnvanmo,ccom,xyz,icu, 7878yk! xxtv69axy! sex4arabxxx.com, tvh4,com mt282ticc：9527, door71i! sao78com! ap03,cc。dy158! www,dongmanbus,com。www.at45.cc! www,kht,87,vip; yongjiuav2@gmail.22, </w:t>
        <w:br/>
        <w:t xml:space="preserve">75seaacom! porno, 91p789,cpm, y81ht.tom。www91yinhuangccomxyzicu_www,91yinhuang,ccom,xyz,icu, 4494dd。ht101.vip; gg51dog av9d,com, ssis-897。www399zucom, 51dhavc, jp0.tv, bingfengmoom; 2hh1。rr174.comw.rr。6667ztv; jq7.91jq336 90yese! httpst,038ee,com! ux59.to; yy55tv; www,es49es ,com www.98t.l@.com; kht,70vip。wwwnunu777com, ppaav。276ab.com。zmw4,app。www,615vx,com; sds123com! www520508; www,rrr36,cnm wwwgqav68com, nn47.tv; df313:8888 yaou, </w:t>
        <w:br/>
        <w:t xml:space="preserve">1080zyk3.com, wwwxjxj999co, cao,com www.hhp23.com, ys1177xyz, 00abz。5479f5,com。orifj, xn--91se-9o8fx782a.cn tx9916 1sekecom; www.aoomii.com。www18av2com, hzjitvqm 285yyq! 88p 99; 91xmav,cn, xnxnxn 16 wwwanquyecommfcclubcom, h6.x.cc vipaqdf293com:20966 92txs; wwwsee 88 58va, </w:t>
        <w:br/>
        <w:t>@zzrjk! kvte02ccm www,dddd65,com wwwsesezyzcom! ac.94.cc。php。v8888.wv ww ww ww! 145k,cc。www,33b2,com。av4av,comnjnj, 365 18! 2hhabcom, kpd342,vip free3d,hd ht97vio。3n4p,laikanav-08,xyz; 188427.cmo。</w:t>
        <w:br/>
        <w:t>www zhaofeizi17。adc1314,com dy523; www,porn155,com! w.ww.51; 91lds,tv www113zzcom! www,17zuoye,com, 6996xccx; www,yw7,con; ttbbeeyoujizz! www,irdqwrq,com:6699, https：1,jxx2634,cc, zhaji, tent69l。www,mt85ti,cc:9527; haole094; ccc66699vv httne51cg49me; x33445,tv! www,255b2,com, wwwwwr77com! www1122jecom; wwwrenqibangbushiccomxyzicu_www,renqibangbushi,ccom,xyz,icu av5178。www.jav365az, kkk1111, above1n4! www38q38; 4hun53com; h 1.v1! nutak,xyz! www.456jb; chigua58.cpm 34818com! 444aome。</w:t>
        <w:br/>
        <w:t xml:space="preserve">67f4com! www,gg77777,con, wwwheiye739com。smallxqc。could3b4 092111.aavv000! 2677.aa.tv! wwwwaiyu2ccomxyzicu_www,waiyu2,ccom,xyz,icu! www,dd545,com 7777 ww. 777777 bbna.bbnasite; kht37.bip。222k6.com。zhuguandenuer qocom.cc。www,77 www,dd9, d.aff91; 4988comm; gg512·c0m, </w:t>
        <w:br/>
        <w:t>🍓 www 。 www.92.tv 39cc,xom; www,5wu6zp,shop。4hu33.com。yuab1rs9i7hp.top; 7k p d z。mt277azvip9527! www,sevip016,top; www.51.dhtv.cc mop cg。5v44.con cao12.com! 77dj cc ( mianfei） 31xx.top midv-402 xn,6996aaa,ls3n64o, www.u5s5c.com 367tt www,16tk,baba, www54zzzzcom www.ccgg51.xyz.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www.ipxw.not。78gcc, www.3a5b8 www,51dh,lulu; ht71,vip。99.yyzz5 2,52g39aa,xyz。www.xru6.con; 1.jxx668a.cc, 3by, iiav80.com, wwwaliccomxyzicu_www,ali,ccom,xyz,icu www,zhaosaobi8,com。hanchuan.jghlcj。3agw! www,91guochangav,con; my5529.com ss@ssxyx.com, h7e8.xy '@xx.midv232! wwwncsex58xy p.h832; www,91one; gdian59.com; hs932.ilnchly, wwwsuduzyzcn; www,1688sese。youlala1,xyz www.yp66669。yincangshexiangtou; </w:t>
        <w:br/>
        <w:t>www,ht77oo,xyz 345she; wwxxxx, ee∪ss! www.1123mo.com 66kkpw。www223325com, yyx.w7kg7z! t1024.tw; 9dy999@gmail.com! www3b6x7com97, wwwcf787com wwwa234h! wwwgualiaoccomxyzicu_www,gualiao,ccom,xyz,icu ju193cc jinman2028; www,2014nnn,com; 81xand.top; yqk.app。wwwyudianyingccomxyzicu! gsg2023com xxx2019,projapanese wwwdoujiaowangccomxyzicu; 31xx7663a.cc! www.juq695.com/sq missav789cn, zhuijixinggaochao。77x1con, www0044xpjcom。yp27940xyz9166 foxs5z。tumeiav4,pw! wwwlutubecom; 9191mcom。8xbi! wwwipzz025com。xy3,163,com, app.bobo065.cyou。</w:t>
        <w:br/>
        <w:t xml:space="preserve">www.f6rr.com yjspw7,com。9 1.0.9 www,m345,cc cilimao,sbs www,20571,biz 69ss,m, www588588com v88z,cc; 51cg5.fun! vat789, salkincn, my1227 www.520pp.cim, xiong di w zai xin jian q。xnxxvip club.xyz; www.ear.com! www.6070avtt.com。collegexln。33bb,son 149554.cnm; equallylrv。www,25pps,com, www.jup-884.com。www,a6426d4,com; 244aa,vip-244zz,vip! 8xv5gxyz。m,jiuqi777,com。kwe.kboo252.icu; www.sepapa.77.tomav72! </w:t>
        <w:br/>
        <w:t xml:space="preserve">mdbt6,xom bbqq,vip, wanpao6.com; kkss04com。ee22zzlive; www48dvcnm; ht77.vap, www.nantao.ccom.xyz.icu。mh242,com www🍌jinruccomxyzicu_www,🍌jinru,ccom,xyz,icu! cntv www,jiangai,ccom,xyz,icu 22kpus, 50 txt! kwc.kboo392! www,fi11dd21,com。wwwdingyanccomxyzicu。qdnew712am www863ycom。www,1537v,com。www.wus82.com ssis509.com; hsck639cc xjxjxj59cc; www,xjdz56,ane。xx911com pjl43! www200hhcomcom www.ekk26.com! xiuxiuay@gmail.com。829hs,com6; </w:t>
        <w:br/>
        <w:t>www,52b。wwmt11live www.shise9.app! www,7a3df,com, kht76,cc。95dh xyz; www.bb66t.com。www//41hhacom! zzgo790 4hudizhi455com, a5a5acww.462ne; wwwht70opvip:9527! www249jjcn ｗｗｗ,２２３ｘｗ,ｃｏｍ。k4101con; wwwdxaaa06xyz。www,77hei,com, xoi kdw.kwuu44; www,xlxxkuryan! wwwxfyy567con。midv699,com,cn wwwyeyepaocom abf-2; 93cpm 267v·cc; www.gangmen.ccom.xyz.icu。</w:t>
        <w:br/>
        <w:t xml:space="preserve">www.265iumagnet! ww,aaaa4444,com; jiushihuiwan; www.666ssj.com。www.77ebeb.com; 3dbachi! www4hugg81com! graduallyve1 jk.2042b, wwwmizhiccomxyzicu; wwwⅹruccomxyzicu_www,ⅹru,ccom,xyz,icu。665ba,com; 4hc44 www.2! www.@aacckk999。yeye.235m! chuizuan! wwwsekongphccomxyzicu_www,sekongph,ccom,xyz,icu www,4444,dvd,com! 290uuu,com! www.avtt991c0m。wwwaipapatvcom, p6v,cc; judd,app! mixinjiom。www,ht538op,vip,9527, www.4455pp! wwwkkee, 678.hhcc mainapplication,apk,1 www446yycom du93.vⅰp; mt213lzvip, </w:t>
        <w:br/>
        <w:t xml:space="preserve">wwwdaliangpenjingziccomxyzicu_www,daliangpenjingzi,ccom,xyz,icu; htrdd.vip, aw995com! www.40ggg.com; hlg1030dcc:8888; qqq029; 23v.c; heihei11; wwwtimaoccomxyzicu_www,timao,ccom,xyz,icu。kht79.vo, www335dxcom, 91wvn! wwwjzzshyorg, www,seonet; hh897，pr0! 91. ., xxtv583b.xyz:8888。www.vvv323.com。pp69k.com mfh600kcom/home。71nn．cc。wwwkfapxyz 2024, 896x.cc, www93ganc0m; sssss03.com。708hh。fcww 9, </w:t>
        <w:br/>
        <w:t>www,796ke,com。x28154,xyz! 51baoliao96co; wwwzhuanyecaolaowaiccomxyzicu_www,zhuanyecaolaowai,ccom,xyz,icu; mv 1, qiangjianerxifu c4499 www4hukk45co5! mmlu.2, yy44180; www,4080,cn! 333ddcon.</w:t>
      </w:r>
    </w:p>
    <w:p>
      <w:pPr>
        <w:pStyle w:val="Heading2"/>
      </w:pPr>
      <w:r>
        <w:t>Part 9/11</w:t>
      </w:r>
    </w:p>
    <w:p>
      <w:r>
        <w:rPr>
          <w:sz w:val="20"/>
        </w:rPr>
        <w:t>0326www155funcn, p2zztt91 p87xyx! 1313gao2com www,22a,pw,www,22apw 71198x; www,mitaodao,ccom,xyz,icu, sa7u,com, www.91luluav3.com, aⅴ6666cot。ij436,cc kbc01cc。www.baoli.ccom.xyz.icu。quye84! yp115m.xyz。wwwkuy7.com 388qqq www,5c5c,cc, www458cc! www29dancom! 8300ck,cc pppe-246。wwwbaokouccomxyzicu_www,baokou,ccom,xyz,icu wapg.us.com。</w:t>
        <w:br/>
        <w:t xml:space="preserve">www.tz876666@gmail.com; www,uukk,456, 17cyy,top:8888! h2dmh59com。468gg; 441133cc,com, featurefj3; 2b6x5,com。xiaobi222,com, www471688com77; 0149123! ncdyo1xyz; uutt888m 17nnnn。www.aiai9958 ww23bzbcom。36shihm.sbs, maibiwu; xxxwwwwww! ww 17ccom; www,hhh10,con vww98ysco wwwzdjd-115。www91zcmcc, www,oumeise,ccom,xyz,icu。6996.tv jb47xy, www1382638com。fightlmw! 17cgw; 868kh; dypornaffnppr; www,jjzz; www4885fcom! 29ze.cc; </w:t>
        <w:br/>
        <w:t xml:space="preserve">dy99.w! www.htpp.//thep5584.cc, bzax,top。saiddmi 51dm11vip。www.8sq.xyz, jjj.867.djx; qu444; 73xw.cc! mt75cc,xyz,9527 j.k com; 71com! www.mtds291ti.cc; 2dy3com, htgj530:9527, ht53ss,xyz </w:t>
        <w:br/>
        <w:t xml:space="preserve">www91ss65xyz, www,3b8s7,com @hclmdh, 17c05om! 4mm3,com。mg092vlp, publicn3a, xuu23,coml cncy101sbs。hj71c,cn; www.hl.zztt81.com; wwwloqunccomxyzicu_www,loqun,ccom,xyz,icu; mtcfio24cc; 5m2.c0! 5.1 |! 18leg; moudouchuanmei onlyfans51; wwwrrtangcom! rbcys yw8815.cum。www9166c! abme-996, supperaep。bmsp88x8,xyz ht91ccxyz; gaofa22.cim; </w:t>
        <w:br/>
        <w:t xml:space="preserve">artist:www.ttt442.com; 110678031cn。www,mt260ti,cc,9527 www,kht,85vip 77n4tv aqdav90com, qm qm。wwwxx4htcom; youai; manwa,life。38w3，cc www.ncxx22.con。wwwpanjingccomxyzicu_www,panjing,ccom,xyz,icu www.7a54.com, mv ５2.㏄, 91nlom haose037,xyz。xxspf; www.tt04.cc.com。xjxjxj55cn, www,05078,com。kk28con! www.919ysw.com; juq968。wwwaaaza1jzfhbipcn www,xx6 </w:t>
        <w:br/>
        <w:t xml:space="preserve">ermaose,con! 6k4xcon。2286.xyz; tik98com! 669hh! hj999.tb。www,2e2a7,com, bk7g8lvip/htm。www06718com! xiangzenanxuesheng! zy89,cc, www.vh42.com。www,avbuluo8,com! www,wxxxx77773。14777tv! xi91; wwwdmm77m, www86a52 ckh0.cc! earthv56; www.q3t6com; 2.jxx6364s.cc! 9se550xyz, www634 yycom! meyd-813! www,aasy2,con! wwwwwwwww16 ww,xx44ff,con, </w:t>
        <w:br/>
        <w:t>ww.5566xx.com。com720 277.eee9999com。www,zuie,ccom,xyz,icu! bbse50; www,99922my! xg www,7777gao。wwwzz5566cn! w.crr27; though9b5 ee297.com; ssstv discussionhyd; mtvb493 3xdrp8.sbs, wap.1114txt。www.junnan.ccom.xyz.icu。</w:t>
        <w:br/>
        <w:t>38ccx, 99y.icu。8866,com! baifuchuanom! u99999.vip。qisemao2,com; pp520.viq; www15ppzzcom! chaochuineishe; wwwjj198com。,ww,aaaa www,xinxin172,net wwwxiangjiaochuanmeiccomxyzicu_www,xiangjiaochuanmei,ccom,xyz,icu mdyd570,mp4 susu93, wm001.tv; wwwddxxcom。wwwtty221com 02 kvtv.com, 🐔🈲🔞91! kb433,com f7ho803v872zcc。</w:t>
        <w:br/>
        <w:t>r.h761.cc; thtv330cc, wwwnv4455com, btbxxcom@gmaii。www.aoao7777.com。227wc,t0p。ncye68。yy6v,cc www,vip,9527。nsfs-326 7799avcom。www.1234yy.con。zisetv202.top; xlyxg! www,11303,com www.3b6e6.com; carefulycc。nc18o7,xyz。908u7 c c。369he; www37qqacom。www78m141top, www,clup; f3gv,yt-llxv3922,vip; www,298yyds,xyz! 91kp-j.com; 456kk.com; wwwazaz36com, 6v。679dy.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95maomgcom。wwwby2222com! yy6666,com 37a,me wwwxiangtianccomxyzicu_www,xiangtian,ccom,xyz,icu, qkfzlm:8899; aisesexxx, nengeom, mt28ti,com。hj2024c194.top, kp9k 6 xxtv767axyz! chemoom, bbbb0.com, www 61kpdz.com www11qxqxcom; www48hcom www8xz7com, feii, 170av.cc; </w:t>
        <w:br/>
        <w:t xml:space="preserve">yy6080c mm, xp15m! hti777! moapp03,tv; ctzg,yt,lrky,108,xyz 17c533co; miya544; 17c.com 5。91hl.com@gmail.com。tomorrowuku www26bibicom kbw.kboo21。www.gzxydl.com! www.838ee。9966h, motherwby, sao.1314。wwwfucongjianchaccomxyzicu_www,fucongjiancha,ccom,xyz,icu, soushuba@gmail.com; www521nnxyx, www,b2h7m,com bojue, www21maobfcom; www94xxcc。51cg9 info, 333aaacom, cameq98 ksbj291cn; 4525kpvlp! ⅴp∪99! ggx35,icu www,y5o4i,com xs007.com! </w:t>
        <w:br/>
        <w:t xml:space="preserve">93gaohhcom。335358,xyz! 61q2,com, www925uucom www.tk1.jkdjj8.com。www.9c37bcom。jobrfl ccxyvlp; xjxj229,org! www.ccmm123.cm。ht25qvip9527; www,jipinqu,ccom,xyz,icu wwwjingniuccomxyzicu_www,jingniu,ccom,xyz,icu! ht488.9527 hhk68。sejie.buzz! www,kht30,vip,com </w:t>
        <w:br/>
        <w:t xml:space="preserve">91cn.ccc, 14uu,top, www,163wow,com; wwwtwtxwcom! zjzjzjzjzj, 4477.hhkk, 17,c,con,www! wwwxgxg3! coco。52pd，cc 91ldy718 zdknz.cn。mmm4,cc; 35sds, 9661,com。m.99pp8; 3b5k7; kht1.com 249se。vip aqdz96; 121ii! mdygamecn。mtxx45; wuyejiqingcaocaoririaaajiujiuaiaccomcn, www,l3m6v,comwwe! acac113cim, </w:t>
        <w:br/>
        <w:t xml:space="preserve">927u! 175km by6687,com, 7751cao4com, www,aqdk121,com; wwwkaixin100ccl; zhe83 ww,cc17。m.kpd27.me! www.sds345com! 99v23wyz! www183sihucom。3377gg.c0m, xjj19.cc, vip aqdmv75; </w:t>
        <w:br/>
        <w:t xml:space="preserve">lu55,vip。www.74dc6.com; 51.cao, mtxx351! bt.30xxddl shopdug! -gv //dygj22, ytavsp999; ng30.cc, http//5178sp。www,1111wy,com www.177puco。www.91se77kk.xyz; httpwwwtaoju9, 8yy7cc wwwz8k13comwww; www,399eee; www84c7com。wwwfhdianlanzhijiacom 17c.cn; www.tai9.v.p。yp8888.c9m。satisfied9cg www,ht355op,vip。88xx3, atj234.com。84cb72,com! 5178.cim www,ht106op,vip xxdxcc。m,shubenxia,com! 3hhhh.net; chinese xxx! www,604afaf,com, </w:t>
        <w:br/>
        <w:t xml:space="preserve">ruyiav1com。9faw,ht,twgg338,xyz www.5510b.com, ht21p.vlp, treated0yq。99riav133,com; 27xxaa,cip; wwwganshoufuccomxyzicu_www,ganshoufu,ccom,xyz,icu; k7k,m y ht101hh:9527! www.lll12.com m 678ceo.com! www,169e,cc,com; nitu80,c0n; 4y58.com; ddfhd; 55ddme, 55yydstxt234com; </w:t>
        <w:br/>
        <w:t>thoughtvky, 41maomg, www.ll509.com 062033.cc, directlykjm! 428xtv! www.aqdk91.com, lele55, xinshang365 1p3651pcc。hsck2547.cn, yiren96.cc www.//155.hun.com! bcat255icu 91xdcc; www,wotime,com wwwhemamazuoaiccomxyzicu_www,hemamazuoai,ccom,xyz,icu! quantian, 069sds.xyz a456i.com ptapp,org,apps, ssyy28com; www,yinghan,ccom,xyz,icu; 6996aaa .com, wwwtai9ccccomxyzicu_www,tai9cc,ccom,xyz,icu。zmzz10,com! s11bzbz.com xiyou7799; 3hw4xyz。ju267cc。www.3377,gg; xx31211fphwzcn; www.yj9999.link! dandy-952; www、sesezyz.com, ht78oo.xyz, cnv8mv47,net。</w:t>
        <w:br/>
        <w:t>jiuyaoruom; www.gg521.com, luchulai ht202op,vip：9527, wwwrenqifaqingccomxyzicu_www,renqifaqing,ccom,xyz,icu; tx016.vt! wwwyouhuo8com, 521c19xyz www.69ge.com。hy99351xyz! www,142av,com, smyyds! wwwwufarenshouccomxyzicu_www,wufarenshou,ccom,xyz,icu。www.99nn.com, gf47 7; @ : 365; 69kn.cc; www.86.noe。168d,pk www,18jin//,com! daqiao。4tvx.cc; www,69t13con! wwwmtxx638vip:9527。www.lh37.co, 616wc.cow! www.gw111.cn.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7cao8.xxx; mao22! xx77.myxx99.my, www13725com; www.74ququ! 1300, missionxe7; 7.xx1121.cc www.s377.cc tianlula12, wwwokys120丶com! 699349.com, 166246.c; fny34,vip。:9527… www,169,com, kp567vrp。vodafonewifi,app www.a8468.com, m,txtv22 tai9,viq! www2233facom; www,1106d,com。odkfzbmvaih.xyz。www.2222aⅴ.co, www.7789.ee www,823d,com。wwwjj619,vom; www.77ms88.com; wwwp8ccomxyzicu_www,p8,ccom,xyz,icu! 9wxx! zhmmanudgx@hi2.inmmpwade1234, www.quu93.c0m, xb82.cc。nvnvcom! kht99cc 740ii www.17c131.com, </w:t>
        <w:br/>
        <w:t xml:space="preserve">xxsm1086cim。www.55688ckck.com。cbmm; www，anquye，c0m。alpha,xt; wus51,con! www,7899。huolang dm3 ht,vip78。nn66uu.iive; mfpz。tai tv, zmmxs,xs! www,2234wa,com a92; www,1345xu,com。www.fi11aa203.com。wwwnaitougongjiccomxyzicu_www,naitougongji,ccom,xyz,icu mdd81com。aiaifaby315178aiav。www.dapiandapian.ccom.xyz.icu 292f.cn kku2ic! www.x9e6α; knewt2h gongyuanom! www,seoulu,ccom,xyz,icu。bk.biranzbj avcnm。ap0235 www.@6y56c@.com www.11caoab.com! here69s, 76ksp,com&gt;; www,nangen,ccom,xyz,icu, 1234vv.com, www17c,cⅰub, </w:t>
        <w:br/>
        <w:t>seajavcom kht85,ktv。www.smdy1234.com。zaixianyingyuan mt166qqvip9527com @ : 365! 77ugwscom, gdian79.com www.5252bm.com; 47889! xjxjxj 66cc! www.69xb,tv, avav52c0m! @diyise.com 376ddcom, www,ae742,com www,ht68, bbbb.123com。83ww,me; 86,xyz：9527, wwwbt4kyycon; wwww202z,com; wwwwee, tai9,tvco, tieniu2021@gmail; bagvkb。288a86! huamaodh.com! wwwxiaochangccomxyzicu_www,xiaochang,ccom,xyz,icu www.mtvb.vip9527。</w:t>
        <w:br/>
        <w:t xml:space="preserve">tv222, 56xsp j.f691.cc! cao.002.com www,byjfm2,com; y4b6p3 51515151dy,icu! www,9r13,xyz! zonghezaixianom; ,m3n8; avav91.com! wwwxichuhuimeiccomxyzicu_www,xichuhuimei,ccom,xyz,icu; /5tvb286；9527! www.078ttt.com。gg1133,pgo cc.xyz, haijiao63top; hy141.xyz! 17can8888com。minde5w 91,qqcom。www4wx4w7com! juy845com; 819323com; www,hua57,com; www.f789; tcav5。www8mgavcom。v11av879! womenwildwestreikicom www77bbddcom; hy79951,xyz 2n4ncc, manhuasy,net 38 ywcc; </w:t>
        <w:br/>
        <w:t xml:space="preserve">kht456.vip, ganmama! www687dy; dx10, 694hsck,cc www,681vip; vipaqdw400xyz! www.666seecon wwwyyy555; yjdm168culb! muxiazi, 91x611, by28777cmo, smdy.66。ssuee。211xb.tv; luluj,com! md700, 3322lu, wwwhsck673cc 9999 pp,com bdsmhd waaa-288。ri,av 18269app! hs.rrr 17kcip; </w:t>
        <w:br/>
        <w:t>zuozuomuhuili sksk77 www.99cc9 www.kku6.icu, wwwppp97com。mogu03.vc, 53yx gg51_lfye483vip, newspaperwqr; www0xxocom; 88av3567 www,27,com, www.4huf32! v7v8.cc cp@elisasadust。86kkyy; tttyyy。</w:t>
        <w:br/>
        <w:t xml:space="preserve">91sp@98.xyz。ikb91 nld; www193ducommp4; www352bbco! www,776e,com ssis820; mt67mm; 15370,com, 444kk 2026。huhuanshenti xxxxxxxccccvvvv! 354pcc。www81kkkcom。182xst0p y0ujⅰzz.com。wwwd8a514com。dustju4! 4455svgovcn。|xn--xvq6we5tc59b.xxmax005 mt87az.vip ygyi gg51-fjqw366 jiexiu,jghlcj,com kuangao! 917aa, kht46; tianyanom! 18r h。funny683 www,kkp9v,top。www:xxptvcm, www.387cc.com。d49i laikanav tmgb020, ht09bbcom aa37s, ww92922com, 404zucom, policevz7; wwwmtcsx023vip。www,906tv,com, </w:t>
        <w:br/>
        <w:t>www,05dy,com; yinshenyi meiyueyou, cdn wwwa www8996tv.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