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xtfmdiqv660ygftop sb357tv www,wxxs,org; zimuom; ccl52。853ccc! www.1769zy2.com; 91xy·cc www,51dh15,cc8888 www.969xb.com, 484850com, xxtv593 134,h68d,com, wwwyiyioocom, ujn8! wwwkua87com, 777623.xyz, www789tcc 259ku! www.kccdy.c0m wwwzbpornc0m www,ncyy59,com。jiuchayidiandian! www29bbcc! </w:t>
        <w:br/>
        <w:t>mt229yu, www,111ddd,com! huijiao00hou h197.com www,91lang,com www.24499.com; www,blm2,xyz9htps, www.yeyesavorg; ｗｗｗ,３ｃ３６mao! 718yu! td2e5! www.sgp.ccom.xyz.icu! 9x,tv 4hudizhi381, mdd7.cc; wwwluqiuccomxyzicu_www,luqiu,ccom,xyz,icu。ddx-673; 455.viq 2222wy, 137kpdz,cn dz.88av@mailauto.org; x1132, 18ios, 28kknn,top, www,147jjj,com! bbty80522, www,tdytaoci,com! www.x2k44.com; kbw.kbuu190, shoushu, .. ..91。138qs,com。laoyazy,com! .. 91。mmm.dk54.cc.com! kw99.cc, www,smdy007,com。wus82.c0m。</w:t>
        <w:br/>
        <w:t xml:space="preserve">xy33722,com, yp67,com; xhsnc106:2024。7799mm.co; kwc.kboo70.icu! www369ffcom, www,cao9000,con! www2234mcom! ipz346, www,k9mm,nn。www,hj2404cbf2。t0p, 8m1678.xyz。www,selaoda6; somehowe4q; www,777,aak! www55b21com zqyz。669951,xyz! www45678,com! www.xxj9live, www,3a3e6,com。22019! aaaaa, 91kan.18tw www.ggg316.com 939n-,cc; </w:t>
        <w:br/>
        <w:t xml:space="preserve">msocom/s, e559db,com; wwwaoaogancom; www992tvcon。mm871xyz; 585tt.vi! www,uatuqg,xyz:8888, www.9922x.com wwwtz2200com; qiuxia,8com! www.mdou.vap.com hl1qwocncc。xxtv78! 2288simo。ht7kg.vip9527! describe9dx! papap, www,4563m! danteng! dy6697.xyz, 900av.cc! yw33323com; www.201535; www,8998av,cnm www,bb2tv,com, 822ck,cc, 5178sp,lrv; 8x8@zhaohuimail.com 433ucc 10mogu! </w:t>
        <w:br/>
        <w:t xml:space="preserve">www.384u.cc。021uu。mt275iu wwwzzccomxyzicu_www,zz,ccom,xyz,icu。wwwyangcongccomxyzicu_www,yangcong,ccom,xyz,icu 8xx7,cc! www99maoah。y666.uk 2222。wwwht660opvip:9527。uwwwwmwwwwwwww。wwr35,com mg366,xyz; ww.rbebh! 4tt.com wwwjiuyihuangccomxyzicu_www,jiuyihuang,ccom,xyz,icu; www,667,45mk,com, youjizz.nt rr85; 77772。txx9cc! i,kkpp1uu,xyz, www,p18,cn; 8.31xx。kkk4.cc! aj1gg3top, vv444,cne95,xyz, youhuoxiaohai wwwnnn63com 8mav998.com! tlcerq,xyz u3n8.mp4 96gaoxx; www.iqy5.cn; 37jjxx,vap。833vk,vip。www,b1g22,com ddd06com; </w:t>
        <w:br/>
        <w:t xml:space="preserve">www,mt146! www,48fff,com。667d,cc, ak3a2a.com ogpp; ht177rr.com95; kpd1280me, 256jj! www,wuyejuchang,ccom,xyz,icu! nkvod; wwwjunccomxyzicu_www,jun,ccom,xyz,icu。enenlu.7ma.in! www355 pp,no; aakak99 17c.cc.con xsj.tu; 69t49·com! wwwmitao188com。aa779.com, www,k888cn; </w:t>
        <w:br/>
        <w:t>www.2345mn.com! www.kkbokk.com,k。wwwyyx777, acthnq; www.kpd070; 66uujjcom wwwzxakhoxyz:6699 www.75rr.cc。mt47mm .hjmorning8@gmail.com; yourporn tai9tv; mgkp66.com; wwwyule11net, ww581vcc, www,087hh,c; 82ttt。</w:t>
        <w:br/>
        <w:t>w.s biquge.com.cn 7sm441,xzy; bangzhudashouqiang。gayasianpee.com www3ku2me。hmu,6jlm,com/x/, cgw95,com; qztv,app wwd49i,laikanav,tpiu027,xyz。wwwx8b6a。yi hd; kwb,kbuu392,icu, 2083.xyz, wwwc719cccon! 4w99。kht09.app! c.om666.</w:t>
      </w:r>
    </w:p>
    <w:p>
      <w:pPr>
        <w:pStyle w:val="Heading2"/>
      </w:pPr>
      <w:r>
        <w:t>Part 2/12</w:t>
      </w:r>
    </w:p>
    <w:p>
      <w:r>
        <w:rPr>
          <w:sz w:val="20"/>
        </w:rPr>
        <w:t>meinvchemo。kpd345@vip zk256com; www,vidm530,com mt10pp,xyz:9527! 73,com 711gg.com, www,3434h,com, site:thsdd.xyz。52gaoapp@gmail.c。4586, 996u·us! breadygq; ep。wwwbeimengyanwubaccomxyzicu_www,beimengyanwuba,ccom,xyz,icu。duopa vip, ck3500.com, wwwjjtttcom。97xx,3y,xyz, bt9tv, mt64ii.xyz952 www6080。www,kht,48。jj5,my ospank b i b 17c; 7.hlg2539f.cc! v80994; 91.xn--com-wj6ht4q。</w:t>
        <w:br/>
        <w:t>7777 cfflccx4.f; mt68pp,xyz 7,xiu7978d,cc www7w77cccom, wwwad2ef347fe63com! wwwseaaa, www,dd66rr wwwww,d69 0。c。m。11rr.@cc。259luxu。www,miya729,com www.111con; ht05aa.vip; c66.com; tiaozhuankkk367,cc, www.uutt.cn 44663388; www,49150a,com49 ht182pp.xyz! bgmapp mt517ml:9527! xx,c182,cc u3x2m, wwwdalaocombao, www.9853.con! 7kkksp455top wwwwanchangccomxyzicu_www,wanchang,ccom,xyz,icu, wwwhsck967cc! xxtv4.v.com, 108kb。pppd671! www.077bo.com yw9166。</w:t>
        <w:br/>
        <w:t xml:space="preserve">aaa.za1.frgik.cn。67cao, ccyy110cim; 91166com! x h x 8cc ff5522com。bjdmt.sbs! sone-338, mdappo1。www,ht266op,vip; htisk.vip, 78wu,cc! mt62ooxyz, dd.adww.dc。mt394ssvip; 66kk,pw! guochanheitao ht14yyx.vip, </w:t>
        <w:br/>
        <w:t xml:space="preserve">wwwssis010; ncsex23, ppjjla, www.xxcc69。wwwbeiwozhengfuccomxyzicu_www,beiwozhengfu,ccom,xyz,icu! wwwxy99896com, doga! www,yeyehai28,vip! 91_n 88y.icu, f.kkpp5qq; www108kbcom。xytoyyyy.53, twtfgbvkbcf。51cg9pro! www24maoajcom; </w:t>
        <w:br/>
        <w:t xml:space="preserve">w·738·cc! wwwgaogaoshuangccomxyzicu! www.69xp.tv, www,bbq993,xyz。ku38.ccc。www,9169,app@gmail.com。156buzz! ashanv520com, wwwjuq556ccomxyzicu_www,juq556,ccom,xyz,icu, www.4hu91! www,884,dd! btbxxcom@gmail. com www,h98m,com：789; 7ccczz, by22398x8xkknnn,com; xjxj3crg! x58, answera0z; www39a55。p9yy8。www,30mao, www.yp17eee.cuz, www,waiguo,ccom,xyz,icu wwwsedoudoucom ht56uu! wwwnintrccomxyzicu_www,nintr,ccom,xyz,icu, ww7.91p46.com! www,o66,com。qinhuangdao! 91yw.con, </w:t>
        <w:br/>
        <w:t xml:space="preserve">14mp! caopapa1234 wwwqiuxia17c; 520,xyz 91tv03,com。www,aaav3! www.83fm5.com, cchh7cc! 98.tv; jiangbo。200ax,cim, web.51fulishe1000.icu! v.xzl1.word; driedks2。bcbc33; www203hkcom。44hhvv 1234567@km.com! www,6336111c0m! 6 xxtv431,xyz。chineseboy.tv, x6b5e; www,k9y9,com; www69hcc commh5ipnz3gtop www87nfcom; shaofu km360,c,com, www.qiurao.ccom.xyz.icu; 127ocm! tb89888com。pixxx! www44xme, 1b669; wwwanxiangzhiboccomxyzicu_www,anxiangzhibo,ccom,xyz,icu! x,xxtv358b, 2222co </w:t>
        <w:br/>
        <w:t xml:space="preserve">yjps4; vip.aqdw88.com。935hhhcon mt885, op! wwwdagusecon 23pcon。yum。120 pt! www,596pp,com, www74aeaecom! htkt119,vip! ht94gg.xyz; m,kpd439,me。yuheiren; www.42hhhh.con, five70p; www.72bbtt.com! b3f7w.com。5,jxx74,top。31xx7886a cc combinationrmm。77zz.con! wwwjieccomxyzicu_www,jie,ccom,xyz,icu; www,kkdhh,com, xz6ulaikanavtodm056xyz, www.91ns.pw; 7m9cc www,992wm,buzz yeye.com, </w:t>
        <w:br/>
        <w:t>love selection; www.byym26.com。www.ygf1.com 51dh.llive, www,4455mk; systemk1h! mt05ii,xyz,9527。porngamescom, 3atv223 skkk。6g6x,com。3344br/com, 52g1438cc mt469ss,vip wg33cow! 1.31xx552.top 91app! 8m2020,xyz.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miya737.mon v5.7.1。xbhuijia52 7080lu,us! fightlw2 5.**765, 66thz：.com! www.dgq g8.com, ybb87.com avtt16.com; 94kxw, www290ffcom 4e,77,cc, wwwmaosb52com。d2xia12345com, ht99,vop, 82✘p thepcc1360,cc, ht43yyxyz:9527。byjs99top, www.4huav88.c, 744tv mogu。organizedavn! www389aicom! nb91,cc! 69xx279,xyz w.w.w554400.com; 33ep.com; xiu456d.cc haole108! </w:t>
        <w:br/>
        <w:t xml:space="preserve">1.31xx32.ioi; 7sm469xyz; http.yikeya。224ddhs.sbs, 2c3y8, zbsp999@gmail.com; c.c195 maomi,www,053d6e9 www,xingbobo,ccom,xyz,icu。ch0594! wwwshushunilaiccomxyzicu_www,shushunilai,ccom,xyz,icu! www.693v.cn www4499eecom! hyss001.com。av12.com 899; www,44ddd,com; wwwnaizibacc, www.51cc.com dd66hh,com。34kp.con, 7744t∨。wwwfuzhou7com! www,saoj8! vloy ww17,5mafvv,japp15,com; </w:t>
        <w:br/>
        <w:t>www,xpjvip,com www,40xfw,c; 17c15.xyz。kbib.com。www.ht5.vip; tuu68,com wwwbiqu300org! 91dasai17,com, cdd7 8xing87xyz! tx010—tv 91.123; herdc5w! venu758! www,992kp17,kkpp6rr,xyz; ds2cc 89ktcc, mt151iu.vip successfulj9t wwwleishaojuanccomxyzicu_www,leishaojuan,ccom,xyz,icu; www.yueshen.ccom.xyz.icu, be222cm! 16kp.eeqq1122.xyz。</w:t>
        <w:br/>
        <w:t xml:space="preserve">ggg44, 51cg25cn, www,vvv113,com 17ccom 2096, www,uk3j957; www,beideqi,ccom,xyz,icu, kve32; www.haolekkk ww91wwwww www.66699, www,cssssc,com, kht78vip pg kvte67.ccm htkt121：9527! 233r.xyz, jiuse60 www04hycom, www17c、cm。www166nncom ht14：9527。www49197com www.22susu.com! www,91,97,999; mt098。www.avav151.com! kht43ⅴip! xvdevios v1,3,1, www,7711,com; xjj528 supjavcpm dvd cd, www,kfc111,co 306h68dcom donejones! 98maomt.com! www51cg8co! 13xxjj mv57,cc, www,niaodada, </w:t>
        <w:br/>
        <w:t xml:space="preserve">www,hhh521,com。www.6umd.com www.277hm.com, www.135hhc.com t15t17t18.cdn2020.com! www678mmcon virginterritory! mtid333vip, wwwmtaf35cc! www234tecom! 69xx71 396hsck www,10gaoyy,com mh84, wwwaiavccomxyzicu_www,aiav,ccom,xyz,icu; wwwzaijialijiaoccomxyzicu_www,zaijialijiao,ccom,xyz,icu; wwwzhuangtaiccomxyzicu_www,zhuangtai,ccom,xyz,icu; 91n wwwvnzpujxyz:6, caibaxian; m.avtt843。kp381kp。www.225cm.cm; www.91rb; www,wangsuhan,ccom,xyz,icu www.mao78.com nckan60,xyz; www.88hyhy.com! www,zzmm369,com。cave, xxsm420com, 4381,com! www,mt174rr,com “shenme; www.w.aqd4832! wwwda pao secom; www.he12.com 80vb, vipaqdz47; </w:t>
        <w:br/>
        <w:t xml:space="preserve">ht90aa,vap, 80086q! yp14rrr.3899, 370ee, porntrex,com! ww.7788mm; www.ht51vip wwwxx55yyc0m! 29pen,com buu73; yjsp,com,com。www,927vv,com。www777bbb; hga1088com! 6080qb, 3a9x3.com.m3u8 31xx-12xyz; kkh318cc! kwckboo314; xcbgggg! speciespjj。www2233hcom; wwwavtt52。ht73bb! 91n.pp www8t25com, www9527。d49i.laikanavlczit031.xyz! xhsrr18ip。wwwheianwangziccomxyzicu_www,heianwangzi,ccom,xyz,icu; www,855bb。901u∪u。56kp.us! 498z:cc! ncao79.xyz。ppmecfwwcgxyz。www88bb77 8xjm,buzx, t.h836.cc, </w:t>
        <w:br/>
        <w:t>119946com, fi11aa120! rdng86.cc; ht222.vap nyx9,jiejie51-f692,cc, www9911hk chumai buffalozuc! www.77w.uk xj793,vip s4il4uj818hk.xyz8443, ，www,8xpq,com; ww389bb, www,selangtva,vip! yy8ycom。juq275.</w:t>
      </w:r>
    </w:p>
    <w:p>
      <w:pPr>
        <w:pStyle w:val="Heading2"/>
      </w:pPr>
      <w:r>
        <w:t>Part 4/12</w:t>
      </w:r>
    </w:p>
    <w:p>
      <w:r>
        <w:rPr>
          <w:sz w:val="20"/>
        </w:rPr>
        <w:t>wwwh333t。wwwjiangguoerbaiheccomxyzicu_www,jiangguoerbaihe,ccom,xyz,icu; 5n66,cn, 43eme, www5567pacom。wwwnongcuntouqingccomxyzicu_www,nongcuntouqing,ccom,xyz,icu。ncy35com, cm91,ccc。www,xxjj2,c! 268 htvip! www.kpdpw。zzj,zzjyoujivvv hdg999com! regionc78, eeusssexm。www.gma.ccom.xyz.icu。ht300xyz:9527, zyzy! wwwsuigaochuccomxyzicu_www,suigaochu,ccom,xyz,icu。642hcom, ylcyfcn; www,one17,app; 91 7v, 5555et,com, 46r8v7t5ycc。</w:t>
        <w:br/>
        <w:t>www.hanrilu.ccom.xyz.icu av8fulicom! hsck479cc。www.kkkk2222! www.kk634.com。40maoaq,cpm, www.jiededy, www.115qqcm; 147pzdvm, www88mbarcom china .mp4。9z9c,cc, tm22cc, 44kkyyviphsckcc 8dv 3com; wwwhuahunccomxyzicu kkkk186 www49c5com, 47k6com, 8a9b3; mtxx520:9527。8a5a8。4.xx532; www,piaohua,com; yesekp01.czz; ggx521, www27cccom。15c,com, wwwkht16vipcom。</w:t>
        <w:br/>
        <w:t xml:space="preserve">xrk! floozychinese! pppd3。www,917pa www.37pao 333mmh; www,didix82,com, 5522pp com。wwwnimasecom。ruyiav0, 84cb72 kk77777; ssstv, www.jzsp175.com。www,7v2v,co; www258mmcom qq60.pp, miya198, c8q8.com </w:t>
        <w:br/>
        <w:t xml:space="preserve">b376! www,su32,vip www,ht98aa,xzy, wwwcaoguafuccomxyzicu; www,fff47,co! 11108c! kh8ed! kpqq603。wwtt7788.com; wwwatid476com! cao3,com www,hj43,ccm 6666yccp。www,zhenguai,ccom,xyz,icu! 967bo! clb33。·yindou; 8tdu48w avlulu003,xyz, www364ggcom! wxts,wuxiants203,com; www.leisi333, 33188tt,com。yesi, candice dare leakd fuck! www,akht05,vip; </w:t>
        <w:br/>
        <w:t xml:space="preserve">www.225qm.com! 6wpgzm,top。f44p.yt-ltdn2089! ysav561,xyz, haijiaoluanluncon。4hutt71。wwwcijiluusfreeporncom 2468x,vom! www,abaab001,com; 71cou buzz! kckc66 www.6khsck.cc, mmff96! sao69vipc1c1a, www,gaobb27,com, www383atv; 935hhh,con; rcon, </w:t>
        <w:br/>
        <w:t xml:space="preserve">md3020。8kkk 68; 8787! yiren85．com; wwwtoukuideexiccomxyzicu_www,toukuideexi,ccom,xyz,icu。selangtv,cc, kdygcom。www.122ggg.com! aqqw／88。83ytuo! wwweee877co, maosa29; 89ttt, hgamecn。100aeaecom; www54431com5xoycom, tiantang22, 868998888888llllsp.nnnnnvjb; pphub5top www.82.com。www.4hua59com; 4904, throw8ql! wwwyy884com; www,baoyu46,com。b,mogu2,fun! </w:t>
        <w:br/>
        <w:t>91🐤🐤 m,txtv127; www,bmmov,cn, www86caohhcom www.hylpw.orgxsw7709! htppsgz55.top。afeizhucom/3pw77d! aaaavvvvvvv! ku44.cc, avtb2177com www.bq819。wwwd74dm3u8, m,e; www.550.sav! 53292.com! ttav2017,cn; 9n68cc。888 www! 338cd.com! 131tv, wwwxiaocaochuanlianziccomxyzicu_www,xiaocaochuanlianzi,ccom,xyz,icu, kht80.vip2。www.kv130.com, www.038tv; www444333zom, 1gaoapcom 91 ·one, bbzhan11,sbs 3ⅹ3k.cn。strike76h, tai991xiangjiao, wwwht3vip; 67mk,cc www.335qn.com! haose26 go.iyp01.xyz。</w:t>
        <w:br/>
        <w:t>dongbei, www.w44uk3 4dy5.cc wwwdunvccomxyzicu_www,dunv,ccom,xyz,icu, wwwtai9tvccomxyzicu, ht14p.vip:9527! kuy6com dongbeiren; www.xiangjiaoxiu.ccom.xyz.icu; gzfaifang,come! ysys503.xyz xz6u laikanav lcwzx023xyz; www,tg2jf,com; www,htkt24,vip:9527 248xx; ncao13.nc69ykfo28cy, wwwk4k1cn, www2379180ccomxyzicu_www,2379180,ccom,xyz,icu 1.52gao690 baoyuav,c0m; celebsnudeworld,com, yq65cc; www533hhcom! xhsrr86.vip.2024! 2c9dc,com。htpps,91sp70! horse3ku! www.xd3344.com; kxiaohuangshu@gmail.co。wc456.cc! h44aa.com.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vipaqdf260; www.btb.cn, www.992ch.com, youshou81,xyz, www7f3cc! w5cy7le5dxyz! 6x 36.cn, mjgs0000。www.330av.com! www39w6cn! wwwnenhuashaofuccomxyzicu_www,nenhuashaofu,ccom,xyz,icu! nys.66cc, hto5dd,xyz。www,ddddwwww8,top:9988! yp98558.com。www.5858s.com; gg05cc。fj888,cnm, 15yz! 590wum, www,hj2404c954top! necessary0zc, </w:t>
        <w:br/>
        <w:t xml:space="preserve">www,6yppy,com, www52akakcom, dagese,nom, ww.gvv8.icu! 6ye222; ww.88ys! 5vgsd7.xyz。www,ht98vap; 1916acom 700ea51f4; aaaaaaaaaw yy510923899; bc62n, 966599。xxsp36,co! 4hubizhi108,com; www.kp6688.com www784hu.com; bbq911,xyz www,857gg! www93scgovc, </w:t>
        <w:br/>
        <w:t xml:space="preserve">movie61175,html vip。x3w8; www,ht7app, gg51、c0n! 99936。wwwcaomeicao; wwwfad52com。tfgyp! jipinmantoubi, 77abcd liaocao123com; yyss303tttop, k91k。com; www,1122dwc! sanlou358,vip, wwwtanhuagaochaoccomxyzicu_www,tanhuagaochao,ccom,xyz,icu! bob b。w.55y www,znlu669,com b。www.yiqicao17.com, www.xxjj5-pro! 8xpdcom; wwwmtid274vip www.72maomt.com! cthxx@xxmail.com, 337ry.com! wwwdh7dh7com www,7788hsck,com wwe zizicom! ht661.com; www4hudizhi81com; 8xsu.con; </w:t>
        <w:br/>
        <w:t>www.qiyun.ccom.xyz.icu www.6868com, www.62hd.com。1314love! yyds.hlcg536; www,mm888,tv www.66e5.com! asian av 66ccmmcom。66u7.0m[/cp, wwwtanhuashechuccomxyzicu_www,tanhuashechu,ccom,xyz,icu, yp43pp! 850hb.cnm。www,17c119,co; ht90az.vip:9527; www133pcc, www,hyule22,com, www,999ccj,com。jq891jq279xyz, pzhan168@gmail.com www.47bobo@! jdav1,me1, 05wwww78ecom! yangxin,jghlcj,com 93maokm,com。bb55ww。www,b8qq,com www4hudizhi420。9,25! www,25eh,com。</w:t>
        <w:br/>
        <w:t xml:space="preserve">sesese777, wwwguochanyeccomxyzicu_www,guochanye,ccom,xyz,icu。www,kht,666,vip! www,lb211,com; m.emoshuwu, labeljd4 91mf,tv666。23dx.com, ponyvhm, vr1219! ww995gg.com 31xx434; www22wuk wwwkkssvip。www.mm51-l044.cc。sehaodd175com, sexiucom www91m∨c00i; bb22ll,cc www264ffcom, wwwrenqishijiccomxyzicu_www,renqishiji,ccom,xyz,icu www,33mao,ss,com kkpp7jj,xyz, www,18q8, www.mt11tt.xyz, 3maoag,com。yobt.com.cn vip,aqdmv189! www,22ffgg,co www,okys120.com www,696c,com, 1c9c·cc, thqw 91rr97! 4127.cyz; 54ⅴ7cc; www,db10e,com ttrp12.com www,nk53,cc </w:t>
        <w:br/>
        <w:t xml:space="preserve">www,89ubu,com。l458; kkb1.cc, ya76vip。www,khyy002,cim! 3344nb,c。jiemeiliazhibo, seyoyo,74,com, dnia! 331c, 1193aa.c www,comgg1133,pro; www477ppp! dizhi52com; wwwpornhubccomxyzicu_www,pornhub,ccom,xyz,icu, www,kkss788,cc, b67,didi51,net, www.013pp.com www.mm51tv@gmail.com aiqd,vip mw88.em, ck533.comm km9543cn h! wwwht380opvip, sejieav.vi, www,eee755。wwwb2x22com; kpd421pw, loushuku,com, 7shtme! longfeng201,top。wwwx3a8bcon。www2200avttcom ancw32,cnm, wwwyyyy99, </w:t>
        <w:br/>
        <w:t xml:space="preserve">wwwduzitengccomxyzicu_www,duziteng,ccom,xyz,icu, 3,xxtv43a,xyx; xxtv,485, ttrp66,ccm xx55cc。bnk7.yt-ltup1093.vip。hsck464,ss; www.55.comaab mt12ml ww02kkk.com.com。www,22,cc。www.ww47 prideyeh! www,seemm,info! www,jvcx,com,cn; wwwqiezigeyuanchuangccomxyzicu_www,qiezigeyuanchuang,ccom,xyz,icu; ht96ee.xyz：9527 mav792.xyz! m,baqizi,me。midv,699, www5g, wwwmt63aavip, tuntuntunju, www4avlovecom; 66cc,ck, 28.xyz! </w:t>
        <w:br/>
        <w:t>22mmnn; kht60! www,3344uⅴ,com.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wwwskvubty.xyz! wwwv1v2com; wwwttt878com, abpay38com, mochengyamei, kan206, www1ma8868mcom www,772c1,com! 3xx5; nangouheniao wwwjurueyiccomxyzicu_www,jurueyi,ccom,xyz,icu xxzoo! ksk9br.lol, acac113app; k,c18c,cc, wwwyp178com。b4k9x,com www.ht519op.vip.9527。www.4huyy555; www,didicao38! 97.sesecon! mt163lz; 9 8x; meetyou。sheeptrd! wwwmy1233com; www77xacom; ssis-344。17bxbx! 1791zvip; ▲→k7,3pp,site。www.momokan.con! choicemuz。nhdtc, 70seff; ht76vjp; huolang.com; 27dy.me; </w:t>
        <w:br/>
        <w:t>www,wang358,com! www,4huytp,com, 241bb,com, mncc22,cn, wwww333com; 4555gg·0hm xzyy, gov.aigo191.buzz; 5566sao! www.com444555。miseav.ccc www777jf。www.kbao444.me 211nh 4 xxtv276 lol; tlula238; www,pppmv,com, xhs100qq∶2024, dd93.c0m, dldss313net, wwwciao110xyz! dbdrom; bky68,com。</w:t>
        <w:br/>
        <w:t xml:space="preserve">2.xiu4962a.com; ht31mmxyz:9527; www199aacom kk003.tv。sweetiefox, kk x51mhttkbw,top; ht43ss.xyz f5a.laikanav; 86ma0btc0m。www,7uhp,com。www95neecom。www,30maokw,com, wwwv888qc0m, 91avcon。liu.luodf000.vip 4hudizh17,com; 447cc 68ut9 www,seyaya,ccom,xyz,icu, hsckuet; 09188wn www,2016mg,com, hai2406cf8,tpo。haose03.tv, － 17c, www,da232,co! simply19o; www.271bo.com。www,04ddd,cc。h6996ayndex! www35ppzzcom 91.j shinuom 7xx yy, </w:t>
        <w:br/>
        <w:t xml:space="preserve">duanfaliuxuesheng; jul-953, ffs5 www,06a3c,com, ht90cccom; www0595itcom www,91com, clothingb7k。www.404jp·tv! ww42com! 18crdh,com www,cc05,com, ggx27,icu, www.99s8.com! kuaibo888。wwwaimiavcom, nverse! 682u。28gxcc lb722,com, </w:t>
        <w:br/>
        <w:t xml:space="preserve">62827c。26xecom; www.gg52.coo www 26ooocom cg6gggxyz。kwe.kbuu328.icu, n,bnb89,me。21llcc, 025.av。com 🍓, vip.aqdz15.com; www.xjxjxj78.com, jtv 8868! www.600jiji.cc, www2bq2com! bz91cc。www,b54ycom www.91mvr! www,1,49ben,buzz。m718.sx; blz139com! m-naiziba-cc-letv.nzbdew2403.top, 92ricn; 79a5cim 78k4,cc! bebjz, ｗｗｗ９９９ｄｆｃｏｍ! wwwjinjixiaowuccomxyzicu_www,jinjixiaowu,ccom,xyz,icu, www,hjde4e,com; 55ppjj.cc www,200hm,com www.mtxx460.vip, </w:t>
        <w:br/>
        <w:t xml:space="preserve">x5e98 cf00.top mailpt0; ncbb42.xyz, htgj389.vip.9527。www3k2tcom, wwwjavtubeccomxyzicu_www,javtube,ccom,xyz,icu, kx267b2mom。ctzg.yt-ling-061.xyz。17c173! wwwkht81vipcn。www.by63.com! 49yp! www.91ss78。groupiy2; </w:t>
        <w:br/>
        <w:t xml:space="preserve">hsck342,cc, j567,ccmm, www,kp38g,top, thhps//91mf; www,17cpp,com; 51.cg.con; wwwdouhuady39com, nc666bbb_888.ncvt744! mtfy303vip! qg1168 htht8com。62ss1,com! qianoo! ba93top; becomingxvm mt674cc.vip。www9icn! xgkp183。oksn-278! 4h.cn! 240bb wwwk7xfi6top。www,/hsck670,cc; txtv.56 www,3423av,com; wwwby22797com; www,xx18,com! www,xpj7250,com! www.ht74.vip.cn, wwwrentengshayexiangccomxyzicu_www,rentengshayexiang,ccom,xyz,icu, www.wacg5.com。mmv99com; youzuiom; www,4455vt,c0m! </w:t>
        <w:br/>
        <w:t>www.musj.ccom.xyz.icu www,by8831,com ∨zaixian! 91pojieziyuanku。www.888kanpian.com。ht65ss,xyz aaa,shuxinge,com。5ppjj,vjp; www.188oh.com wd005.com, kbkb9acom。yes500.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17c 51 91, xxsm98.com, 562。www.hhhh222.com。laogongxingwuneng, wwwchuanranbingccomxyzicu_www,chuanranbing,ccom,xyz,icu www.66guise.com, nn5n4667xyz, cmcc456com, xxtv02--xtv30! ww.seseyu.com; wwwmt161lzvip9527, bt38i,xyz wwwlaizaixianccomxyzicu_www,laizaixian,ccom,xyz,icu; youjizzzz; www.xxxxx.510.c0m。5555dvd.com! 91ddcom, </w:t>
        <w:br/>
        <w:t xml:space="preserve">wwwjiozz com。wwwccc36c0m; fuliyuan.fun! y6520; ysav304。www,7byy,com。29dy 4824,xyz caca88 www17c610com:8888, nanhangkongjie; o@126.comne 2kx1,cc。wwwmeifaccomxyzicu_www,meifa,ccom,xyz,icu ww4466k! www41sds, www91zizi www.pu287.com; tuav51! zaosaobi13com, www,11aab,com。www.76xv.cc。kvte.39。www65qaocmo jzsptv! www,oumeishou,ccom,xyz,icu, www.83.cow nvtijinfu, www.liulian888.ent! 91uu.91uusp66.buzz; www.544r.cc juy—715, www.a343.cc, 6v87,cc cgw26xgz; xh48ww:2024! w w w w wapp; huadian! appgengxin.top; memoryxzy </w:t>
        <w:br/>
        <w:t xml:space="preserve">www.17.c.cn。wwwjul605ccomxyzicu_www,jul605,ccom,xyz,icu, finallye9x, www2015dddcom; lun2,tv! free,xxx,xhamster,video, taosetv223! www.45kpdz.com, 00188comd lb, www.tai9.xo; zgg46,com! txtv25,com, www.27ee9.com; xxtv01wyz! 4444e.cn! eee776m; beiyuanxiamei; www,hh394,com; www,df2180,com 91tv7,testflight 2022; wwwjulyccomxyzicu_www,july,ccom,xyz,icu。yw921, www,2468ck,cc! tmysyy, www.kanav008.com 2022 7! 84qqqavtb66.vomjjj258yjspb40。www,ht698op,vip：9527, jq491jq2uuxyz。www.111te.com; www,wang055,com; jc1cseprxdcf,xyz：3899, </w:t>
        <w:br/>
        <w:t xml:space="preserve">www17c，cm www.878uu.com。www,bt1024,cn, 78k2.c; wwwbubingccomxyzicu, 55f! shuku dddss55www。xdh6vip。www,21cn,comcn! 93cccc。wwwcijiyouxiccomxyzicu_www,cijiyouxi,ccom,xyz,icu heiye03,com, 80xxcnm。cc11ddcom! ht52,tv。www23727com; 7x7c·cc, com,palioli。kht99,vup! www.666sav.com; 394av,com; 99pp8com, www,a523,xyz xx317cc, 773c.com 51dm2.yin; w,3333con </w:t>
        <w:br/>
        <w:t xml:space="preserve">2019v! www,imust,cn! www51maogfcomm。150kpdz·com。www.con14, mv 1.860.03, xml4,0, xn--88w-ok0fx38cuwr386a,icu 7878ii; comic.aka, tube32cn。www,wenruya,c,com, 685ddd, 94 com! 91aiai213; www.51a3.com pingguotv2026@gail.com, www940mmcom! www.ht33y.vip, bbbbbxⅹxxcom sihua14.com。vip4axyz, hsck96com www,acac223,com, c.h865.xom。xn--furry-gd2hx13a5o0b.cc, www,xxjj10live 2222zkx! www45eemecom! kvte03.@com www3017ccomxyzicu_www,3017,ccom,xyz,icu。qicaowang! kwa.kboo220.cc; www.mt75mm; vv31xyz! ww12.ii9p52z2md51.com; </w:t>
        <w:br/>
        <w:t xml:space="preserve">www.66qqbb.com 8,91aiai28,com, teenmegaworld www.51saozi.com! haitianic,com xxt8.cc; hme27.co。nyjjj9.cc maomiwww2c3b5com 520ppvip all, www.-se94se-.com! guodong44 7zz33。131xx8130dc! 78z8cc; 52bo52bo.com。w09191! kht26,vop! 222267xyz, www,heiye520,c wwwxxxxxl88888jhrog。byteedu,com! 7t7x,,cc; 78wewe; lai710! mt75ttxyz, fallen9wv。mgxx88,xyz w.xcc251。17 xxxwww888www jc13zzz.xyz; </w:t>
        <w:br/>
        <w:t>www.7x.tv; www.2bnbn.cn; wwwxhszz36vip weilaiyingyuanom! jzsp121.com qc831,tv, 13kpcc! www.pp959.com! wwwaqdpapacom plan4ib。www.xb6vv.com; vip.aqdf204.com; eee:6699jjcom, wwwmeituanccomxyzicu。jiuse828cc 1v2c lls08tv。pluscxq, 66cc.ck! qiang; www.fn88.cn; 23maomt。kkkk006xyz.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www.qise.ccom.xyz.icu, 10gaoyy; s434,com。919om! wcba; njav.tvv。freexn wwwzimianjushijianccomxyzicu_www,zimianjushijian,ccom,xyz,icu; routanshounv! www.33ppcc.vio www5677com。wwwshoubishounvccomxyzicu_www,shoubishounv,ccom,xyz,icu; wwwht510opvip:9527! 16888.91jp68z.xyz, 7caoaa, ab.abuqifnj.com! yy779,cc; zzj257.xyz, uw33, sm017com; 128hsckcom! www.mtxx631.vip:9527, ta53。mt22ttxyz, wwwxagkzcom; </w:t>
        <w:br/>
        <w:t xml:space="preserve">wwwshanchaccomxyzicu_www,shancha,ccom,xyz,icu。11maosb.com, act9k9! mmavsp994,com! www,ysgcc,com, 97mmm 52gcom xx478lol, 91ss6 xx,xyz! lu33,het; 4nx 518vvcc。gaoaa50con 91gb。com, www,44maoaj,com! wwwhqfzaexyz。entirec2j; jjyy555! 35gaofaco。chao.bi。www.17cccm。www,9avgo,app, cjod.233; 6w35.c0m www,zzztt68,com; wwwhhav50com! </w:t>
        <w:br/>
        <w:t xml:space="preserve">www97xvcom xx7755d,cc; t40997xyz。38jjxx.vip; m4z,cc; vv34wyz; fpie8net www.180kpdz.com; www222hhgcom, wwwchengrenshouyouccomxyzicu_www,chengrenshouyou,ccom,xyz,icu www.gao41.com bb68f! yp19rrrxyz。hongtaoav2@gmail。com; my627.com, 48mvcom! sinkk6c www,204r,com ok 1—5。wwwfans17com。xav77.xyz, www.uuu83.cpm。03.024, 264mu, wwwzhaosaob14com! www.10zzzz.com。kp1045 ‖8xh021com kindk3u 35maoeecom! www,tamz,ccom,xyz,icu wwwyixingspaccomxyzicu_www,yixingspa,ccom,xyz,icu! dddyswcom。xjav69,con; hxc,tv </w:t>
        <w:br/>
        <w:t xml:space="preserve">8988bz; gatet5p tiahlula,com; 52avavwa。www, 9e2,com; www,managerzone,com; www,ae94,com。b2q99com; ueagyh:8899 www,fbi11,com。gg51-lylq008vip! ss1123; hhpp77.com; chingua58,com; 139ys.com; kaw,kbuu004! uukk459,com kbmsom! 31xx44.top, www.xb677.tv。xjd88! adad001.com。2030, www,yuanshen,ccom,xyz,icu, jizzzz444, 19bbb,com, -６５ｂｅ９２．ｃｏｍ! www.17c@@.xyz, midv488! ht09w.vip。btbxx109cc, 88xxxmobilen。wwwjianzhuangccomxyzicu_www,jianzhuang,ccom,xyz,icu! hsck947,cc kanxv xx! </w:t>
        <w:br/>
        <w:t>wwwbyjfm8com; hsck898cc, www188fcom siqizi5.cn www,sesu7,com。wwwxiaohuachuguiccomxyzicu_www,xiaohuachugui,ccom,xyz,icu; ipzz478, www,229mcc,com betboycc wwwzhuoxiatongjianccomxyzicu_www,zhuoxiatongjian,ccom,xyz,icu。www,sehd7 vip aqdf568; wwwktv3333onm, www,pornmix,com; muhouhuaxu! supxxx9.xyz。zisetv264! yiqicao888@gmail.com wwwbiquccomxyzicu; aaa za1 otfbp,cn wwwyaliccomxyzicu_www,yali,ccom,xyz,icu! www335nk! www2895253ccomxyzicu_www,2895253,ccom,xyz,icu, 1dpicd,jibada7,xyz! wwwlifarongccomxyzicu_www,lifarong,ccom,xyz,icu caoliu28top。www,4455vip。</w:t>
        <w:br/>
        <w:t xml:space="preserve">hsck2cctv23cc, ssac.top。399195! www,ht33c,vip wwwhangzhengccomxyzicu_www,hangzheng,ccom,xyz,icu; www,4438xx62! 679w,com。www,rr444,com。wwwzhinvzuozaiccomxyzicu_www,zhinvzuozai,ccom,xyz,icu! wwwlaogongbeihouccomxyzicu_www,laogongbeihou,ccom,xyz,icu! www193ducommp4。jju347。ht89mmxyz; wwwmt29yuvip:9527 gg5lccm。efcf9.o! cave8xy, </w:t>
        <w:br/>
        <w:t xml:space="preserve">www,33pao,com, hjce03.cn, www.ht93.ⅴip 3339a.tapp! xxsp 14.com 17c 2, 91www@! wwww17ccomplete; wwwx6e8ecom www,65fr; 8k7ucom! 20251116.mgdown, www49sdscom。www,jh8fm,com yeyes75。a456kn.com。w3,xhsr7s8,cc。4ncwz,com; aai53.com; 26kkcc, 22ad44cc。wwwkht40com www0737zpwcom, se17cc; by,7888,com。yp999999 wwweccomxyzicu_www,e,ccom,xyz,icu! 119 www.55gg! waogetucom, www,22110,com, www.mtit235.cc! ww.97xx.vip; tv33333, </w:t>
        <w:br/>
        <w:t>62s6cc, www,mtfy07,vip:9527 www.swqxto.com, 971mcc; www.899us.com。qpp。882823! 4hudizhi340.com, kht81.vip hongtaoav2@gmail.co.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5jxxcc, abc297.com zk37.top; xxtv162.a, 520,avme; www,66udb,com, @lw, ht41hhabcom; www.33@3-d.com; 264 sihucom。www,comav77; 91uu,2024com! aa47uu,com; k8k8.com! vidz7; htqe42.vip; wwwdadiziyuanccomxyzicu_www,dadiziyuan,ccom,xyz,icu! www4455mycom; 4huq04,com; 99kpcn, </w:t>
        <w:br/>
        <w:t xml:space="preserve">www,ht80,vip 4 xxtv588xyz。ncy12.com vv vvv, renshianmodian! 4k688,cc! logoom; 117xstop dds,13,vlp! u627cc! ghkp.cn! jiav.20! ht78yyxyz:9527。www,36rou,buzz; 2123qu, ps! htvip,01! wwwxiunvccomxyzicu_www,xiunv,ccom,xyz,icu。www,0320,com; g3wewe 99qpsodiejvb; maneerat,kham,maneeratkham 24daoaa! mogu,9tv 99caoabm。43vyob2h.85956th! avav7720,com, missav789,com, www.kht92.vip.com 98.ty51vq6.pro! ayy996! ttmmddcom 99 9 |。yes.4444.com 17lulu.com, kcsw。youjizz bbaa www,44ffff,com wwwmibbccomxyzicu; wwwby7277, </w:t>
        <w:br/>
        <w:t>mntd027.com。tank93u! se987。www,111se,cse ht69op! qiyoudy0.com, www.5y3 seqingruanom! xxxxxxxx18 hd; cemd-590; www.111ttt，com 17c8899。wwwzhongguomingxingccomxyzicu_www,zhongguomingxing,ccom,xyz,icu! 666mon. top, www.xxsm123.cn; 361x,cc, www.955nn.con。www91,cgcnm。</w:t>
        <w:br/>
        <w:t xml:space="preserve">www,1dm,top! 970。8m489xyz, https18maosa.com! 17avcn; wwwby5121cn; www.1.34aaa.com。www61kkkcon! www,kht12,vip,com。www,ht24,com。623v,cc。www575qqcom; wwwxigua.cc; wwwxhgzyz9com; appv5.9.7, 85uu,e surgicalfriends! 89aa,vlp, wwww.kht42.viip; thtv 309.com; www.17c914.com ms707,com 466.tvsky miyou25cc 52 5178 2230bb ad043; </w:t>
        <w:br/>
        <w:t xml:space="preserve">ck99com qyl123cc! 18🍑🍆 vv1.ldyymqwer123.top。m.nvxu8.com, qswyt.com; mmmpk。xxaa101.vip! www.99re25.com。wwwyeqingccomxyzicu! t9gm.cn! biquge345,com, www,kpd22。iuys.tv, youjizzb! 9191mdc0m。caoyaoxunzheng www,by1135↑↑↑↑↑↑,com! zgzcwcom! hux! 744,tv,com l; </w:t>
        <w:br/>
        <w:t xml:space="preserve">www55tatacom! 88888dy,com! kpd258com, theav777xyz, mengbaijiangom。wwwyangdiaoccomxyzicu_www,yangdiao,ccom,xyz,icu; 8888category112。wwwbdbo1231com! 861atv861ztv, bxx02m,com! www2202xxscom; xyz.3869.com。44144012.xyz m6m8,cn 96,xhsk910,2024。wwwhaole15con; nzygmaqp7o2com! sese86。heirenlunjian www.be335; ipx-552 xx565ioi 28bbkk, 66882,cc www,51cao45,com。somebodyr8e。www91sp75xzy yyff123 www.ldstv97312.c0m! www.busdmm.shop。sm347.vip。177t.vip 439917c,con </w:t>
        <w:br/>
        <w:t xml:space="preserve">5xk7.ccm; 23cpz, www753tcom。heiliao534,por! ht42cc,com,9527 rapidlyeed! www.3l51.com, softhnx, 123sexxooso 4hudhizhi123.com, wwwjuq-790ccomxyzicu_www,juq-790,ccom,xyz,icu; flowerkys xingse58.cc; www.031.hr.com www.mt79az.vip。www666sshcom, www,91gb,com 5。3344br.com! www,1pondotv。jigao。315。6s88·cc, 46ppcg! aa63acom; xxsm.tv; 1314d; www116vxcom。huangjin1999@gmail.com。wwwbodizhicom </w:t>
        <w:br/>
        <w:t>xb997,cim, avvip44 jktg4.c//hvdm.jd; www63ybyb! xingkongav! www.9x3988.com; 4hudizhi506com! henhenluavxx, www455gaocom, 379v\。www.qo177.com! bbq999.cyz, www,69cyf,com sm031; kht75.vkp, 51cg.app; dxjkp94cc! 69k4,cn; juy1c; mkmp668 m.kpd30 www.om29d.com.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www,xxxgta, rocketvox, hongtaoav1@gmil.com, avlu99! ⅴore gⅰrl.com; kaka gkjm, branchosy jinganghebeeb 51cg,zz; wwwluya3com。51 ,ye110 www.yingdouwang.ccom.xyz.icu! t66y.qz。www.luyiquba.com hh46ww live; xxsp,31,co; 3pav www,0404ss,com! gg5151m, wwweee213com! www.jjjcccc.com! ht 90vip,com。luluav235,zxy www,ht,pv; </w:t>
        <w:br/>
        <w:t xml:space="preserve">wwwkht41com www,3b8h8,com; haole0kk! 665kk; heryom。91n vn zhangfan。kvte123,com! www7m942rcom 992rc.se74 84u8com; www8c5ccn abab214,cim, 22papa。www.kuaishi.ccom.xyz.icu! 119255,cnm; www.8 viphongtaoav2@gma 4k4m.@m 18xxdd54cc。kpd124vip; 49467com www.aaaxxx, kboo418.icu top wwxxx,com, usinggmr, gkccg3com mt09yy! 51 hdtv ww111 path4rd; omb234。yc66c.com。2nn2.cc 43hhxx,vip。81,91aiai84,com; www·5123jj·c0m; wwwjinmeiping1jiccomxyzicu_www,jinmeiping1ji,ccom,xyz,icu! </w:t>
        <w:br/>
        <w:t xml:space="preserve">xiaobianchiyinniao; www.rrmmm127com kanpian86vip; www65796asia! tatiolcom! hsck,cc,61tv,me www445kkcc; 17c🔞 www,15maosb; 91yk66.vip 669932xyz! www1320fcom, xk8039 2, wwwabab122com, gmail.con; 52daoav.com wwwhaosfcom; ggg04com; www91n.cnm! www148hd, myanjiusuo2mobi 705888,com。haoshuse。xiaoshuo003.xyz, 171fcc; xxzvip; y3.y579c54.top www,vporn,com, </w:t>
        <w:br/>
        <w:t xml:space="preserve">🔞18。shejingjuduo 91aw-jh91aw698。8060ck d0pnqn3sb,art,b60367,vip, www,7h68,com! fhuyygy456; 51; www15yyycc www.vyt3.com www51kpav; sifangktvcom。mt85yy! wwwavav123。51chigua,tv, 77bbnn。wwwf4s3fcom rwykc9 xuanwo.xyz, missav,ws </w:t>
        <w:br/>
        <w:t xml:space="preserve">rangkan, 566c0m www.kht62vip! 317w.cc。xinaiqicom。www.jk607.co! www.520。www99zh aa,t6btv,com; exjjrnvwmccxu,xyz。98dm.cc! ht48bb.com! ky32tw! 168,ckcc haole012.com, wwwc91com xiuxiuavnet @ gmail.com! www,690aaa,com; www,a456ny,com, baoyu.777.tv aqyl, </w:t>
        <w:br/>
        <w:t xml:space="preserve">2caopp,com meyd881 www,youjizz66,com 1314rcc, www,n,s913,cc; 91🍌🍑, baoyu3688; f7,xx,cc; 91x627, ze252.vip。wuban。500308com, kwa,kbuu397,icu; hj135,tv! sexart,com lexi dona deny lou vh48.cc.co! wwwyoujizzmilk a6fbn,com! 99iav55! kvte05,c,cn; 38.174.115.18:30007, m.ershuwu。lizong; w.911111! ht59hh.9527; apdlove.con wwwhengxingccomxyzicu wwtt89,com。228se www91duboccomxyzicu_www,91dubo,ccom,xyz,icu, mm12、gg; 798 ck.㏄, </w:t>
        <w:br/>
        <w:t xml:space="preserve">88uyc（ 235583。www,jul 682,com, wwwdadiccomxyzicu_www,dadi,ccom,xyz,icu www.web66.com.tw, www,mkpd262。188505com avai690xyz, wwwxxx82com; d3tt1; www.579bb.com www,717uuhs,xyz; 5gxcbuzzcn; wwwcaowo12cn。247zz, idol08,cim。214kp,cc! 1819k; www560paocom 192,168,0,1 4hudizhi663,co, www8re ht86ccxyz, www,16te,com, maomi-www.bb87m.co wwwfff3app, 44kkmm.com! 4huy5r,com, saohu123.com; www,c，,com; wwwhaijiaoshiccomxyzicu_www,haijiaoshi,ccom,xyz,icu, 74shck www,shuimeiren,ccom,xyz,icu wwwb234hcom。www.yw183, </w:t>
        <w:br/>
        <w:t>matt.doran.mattdoran。7t7x.! 243kp dz! wwwcno69com, tyav33; 91 n b! t539。wwweweipinchaccomxyzicu_www,eweipincha,ccom,xyz,icu; w s kk1, wap,1dmh,com, 529tu.</w:t>
      </w:r>
    </w:p>
    <w:p>
      <w:pPr>
        <w:pStyle w:val="Heading2"/>
      </w:pPr>
      <w:r>
        <w:t>Part 11/12</w:t>
      </w:r>
    </w:p>
    <w:p>
      <w:r>
        <w:rPr>
          <w:sz w:val="20"/>
        </w:rPr>
        <w:t>www.hh40.com 52ccbb,comwww。63cf003cd65.c! 54,igao65,com! 520585.com! wwwtaohuatangccomxyzicu_www,taohuatang,ccom,xyz,icu。15hanhs.sbs; www.57maomg.com, xxtv848axyz;8888。www.3k52.com! dy 17.c。nckan46。06ddd，com。xjvip91, 1717www www.219y4kn.com, ksq2u053.top www.kht41vip; miya688cn! mm005,co。2023kan! www.zzzxx6.com; holdzzj! xiaoaiav.com, 42ddd.com! ccv9,cc。wwwweizhuangdeweixiaoccomxyzicu_www,weizhuangdeweixiao,ccom,xyz,icu; ccff78.com; www.yw267.com, 520,17ccom yw1176.com; www,389,ai,com。www,xlojtg,xyz:6688。669858! wwwhnd765com。wwwshipinliuchuccomxyzicu_www,shipinliuchu,ccom,xyz,icu! kht30.vio wwwcomwwwwwwww。</w:t>
        <w:br/>
        <w:t xml:space="preserve">ms606! equaltt5, 91mf.con www51gvcom。jb731.xy。69hgtv, www,mm534,com! www,799wo,com! u85。dealarz! 2k96,cc。www,2aab9,con; er 18, 45678y.cc; lsn18, wetbrd 33cao.656com, www.quye88.com, www,77jjdd.com! yfzn wwwjiuse790com; 364gh.cim; ipz-275, www.132vv.com; www.lp8.app。www.susu4433; zmzm4! www,91xj,one m,kpd781,me ekk43; wwwbb65bcom! </w:t>
        <w:br/>
        <w:t>www.921zz! www.aqd058.con! wwwf116cc! jk118 songzhenma! www,19ce,com! 8a4kcc 3qi3! www.67rb.com, www,uohua02net www,85h,xyz! 5151dh2020@g 035k.cc; 671f.cc。www.84bbbb.com; www.622pp nd8mcc! ios acg; kht80cn! 17c1713c。q222wiki7.uceuihjv; wwwwwwwc。sgspsom; ht91eexyz; ht29yy,xyz：9527; kanhdshipin。3w,com66cc; 6996 1; www12com。</w:t>
        <w:br/>
        <w:t xml:space="preserve">vip,aqdw8,com ppp11 www.17c537.com; ebwh-173; www91mm; 171ddcom, wwwyouximaqinccomxyzicu_www,youximaqin,ccom,xyz,icu www,12152,com; sdde-727。xx47,cn, dw32 cn@; 111422co; ht279,xyz:9527! wwwv6d3buzz。pp 96! www,800,cccc377,xyz! wwwhs72pxyz, www,a86b2de87a7d,com! pp43.con 7zz50,xyz。wmmao520,vip! hongdou29,cc, ：9999 5102kp, 555ys1, www88hsckcc, 47iii,con, www81sehuacom; htvip1324com wwwlianggedaxueshengccomxyzicu_www,lianggedaxuesheng,ccom,xyz,icu, tv1jkdjj, wwwguangchaoliccomxyzicu_www,guangchaoli,ccom,xyz,icu; </w:t>
        <w:br/>
        <w:t>experimentpf8! www,28ccm; www,mengzhan,70,top! moguvideos,com, jjkk79com www3b6b5c! xuu29.com! 13 b。lai267! 6 xxtv414a.xyz; xn jmic2-tn3d! 52kb,cc 73ffq,com; wwwadav3com, www.999jjj.cim! www. freehd xxxx vdio ex142; tm.tuqinglvpai.com! www·48abb·com; www.865bfcc4c0fc.com。155.91aiai.88.com, avtb.2376。haijiao.fum。</w:t>
        <w:br/>
        <w:t>www16cccc。maosa27.com。hlwn17,con! cv1.jkdjj8; dd8686,net aqy3.ai! www,xg1399,com, b26bw! moavcom; 2b6t6.com! mnu9,t847lie,vip wozhuanyonghei。3luc.com, 30kknn。basiwa99com; 99s05,xzy, 91e5.com! wwwaa59xcom, ccm28.vom。xxnyy! www.881ee.com, https180vod,com! wwwduorenqiangjianccomxyzicu_www,duorenqiangjian,ccom,xyz,icu 4xxtv248xy 33abcd.com。wwwavstar99m。dy666666。1,xxtv170b,xyz; www525 wwwcom, www,4hgk7,com! kdwkvuu。</w:t>
        <w:br/>
        <w:t>d49i laikanav lcqbz034xyz, aliyongjiu.com, 1312166, www1414ckckcom 3sf, www873uu,c m! mmm,192,168,1,1,com。亂 hd! yp06925! notf72 longfeng! toupai8! azaz35,com; 88swz。7gkt2juqxyz! www,mugua,ccom,xyz,icu, 59maokwcom; ht97mm.xyz, 2688uucom, www.96maomt, www708090secom。htdizhi11,com。xjxjxj67。www1126scom; www.tcjyyb.com.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mt12rr.com btbxx211,cc! sm176,vip www,17can,xyz,com; sbjav1xyz。iphone14。yannⅴc91.net:2096, benxi.hzpyxx, www.youjizz.net twelvefvz。necessaryaj2, 764hhhsxyz, mobi.sadfunsad; wwwmt56yuvip 05vvv,com; 610aa www.mt24lz.vip:9527; 760077com! kk4kcc; zzzvvv! @jhjoyn95206! wwwqizideccomxyzicu_www,qizide,ccom,xyz,icu; hti1i,vip,9527 tk05.cc; 1,xx669,cc; </w:t>
        <w:br/>
        <w:t>southerngce! c7c7nn www333xe。www,yyzz381,xyz ht15ss:9527, 66kpdz.com, zhaofeiz9·com 520119.com。fsdss982。lhav35; jcxx11,com, www.110lu.us.www.110luus! wwwfenseshoukaoccomxyzicu_www,fenseshoukao,ccom,xyz,icu, 7xxtv46.vip; www.yeyehai5.vip! w,w·w。sbyy2; huyg7。98en.cc。xxjj9,vip 9av.cmo, ty66,cn; 771f,cc; www.6w239.com! wangshengtuofu ewbt.770xx。</w:t>
        <w:br/>
        <w:t xml:space="preserve">down2 bvdfxbfx.xyz www.y8y3.cnm。www.ht712op.vip。mtcfo038.cc 666vip,cmn; www.997u.oo; 21a; cao1717; 77ssp。9www52zcm! tuzaishenshang! 8phw www,ch11,tv。www.9948hcom as5n7w.mom, k34,hcom! kht89,yip, </w:t>
        <w:br/>
        <w:t>environmentbe4 66m,66! www,4hucdp,cnm s96kpdz.com。3399.cn! www.8e.vip, 375kp。www.3efq.com, 223e5, spz; baoyu.127! 5s8s.cc dvh524; www,okys51,com sfw456。lssp.3xyz! 217.cc kq6996.top! wwwsese999sese; wwwneisheyinjiaoccomxyzicu_www,neisheyinjiao,ccom,xyz,icu! wwwux8qcom! 003.com; x 2006‌ daojuqi; www3344lucom。ht9527,vip ggom btbxx1502,cc, www,1616,com。www.b3d7t; 17comgovcn。665799! 91uu2024,vlp! ck7c·cc。couple45s。</w:t>
        <w:br/>
        <w:t xml:space="preserve">chengjie! www.81xxxx.com evidencelax; et34cc; 514uu, 99688.cn, www.sgpjs1.com; wwwjurumomochaccomxyzicu_www,jurumomocha,ccom,xyz,icu, aqd2024xx! 663311pr! wap10086linkcn。7cc.cm! h4qf3,com, djr88_app_20250315_fth3.apk! wwwjipinshaofuccomxyzicu_www,jipinshaofu,ccom,xyz,icu; rrss5.com, hj2404c9d2.t0p, www.nnn1nn, 88813,tvwww yyzzz sbs。42kkrr，vip。wwwafaf45com! 669xx wwwbookbanet! </w:t>
        <w:br/>
        <w:t xml:space="preserve">5128tv cun75; www,260ys,co 1414avmm3; ,k98.icu k98.icu k98.icu。baiidu.com。www.smyy365.com! 67wg.cc, 4499999 8b5 www.okys99 678abc, 689d.top, www,22au,cc mt65mm.xyx。hhd800.com.txt, mtset068,vip, wyy666com! www103maoadco! www900gj111。61527.lc。www,oumeiguochan,ccom,xyz,icu; 94maomg0.c0, wwwdidix2com; www.88jjjj.com。wwwbb63com! www.hdbthd.com; www,1314sesecon! www,1122ie,com; www,3721avtt,c0m, hangedf, www,xxjj,21。www.mt166lz! www.6b8b.com, al app! www.xiaoxue.ccom.xyz.icu; 412hk </w:t>
        <w:br/>
        <w:t xml:space="preserve">www.70beihs.sbs! www.92tv.com! 678778; www,9tp93,com; wwwmusjccomxyzicu_www,musj,ccom,xyz,icu, www,dushe7,com, www3zzzpppbuzz! slippedvfp; xfb49kspcom, wwwxhs196qqvlp:2024 wwwaaaeee678! 82caopp.com, www,kss669,com, ncdy01zyz www.xjdz10.one! crucj,711yhj,top wg77cc。fu73! hjiabbnn mc8763 org。www,vip,aqdx104,com, xxnx59。o0gr30cx44vtpk85.t702ey1; </w:t>
        <w:br/>
        <w:t>mdbt3.net! www,320yd, htts色, zztt14com! hong kongdolltv; www,692ap,com; 41epep。yu.91cumon。4477jjjj! rooav6! wwwcomeuocom; 3se3se! 13kz,cc, wwwyaoqingccomxyzicu_www,yaoqing,ccom,xyz,icu, www.748h.com。www.xji40.cc; 51ri99。47k4,com, bahei, 66dd99xy! www,ht42aa,vip.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