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91cc.cim! www.ncjb11.com。laikanavip,com; wwwchangxiangccomxyzicu; didi,51,net, wwwx77qcom。wwwfanyiccomxyzicu_www,fanyi,ccom,xyz,icu。www,aqdz,gov,cn! suwall; ncwz17,cpm, www.2luantv, 91 8x; www,596824,cn mlianshubaocom。wwwtiantianhaiccomxyzicu; ht81pp,xyz, yes4444.cn! 6080yy! www99ee6 yey1vip-yey5vip www.5gc555, www.133sa.com! x bd! www.4hujpn.com, yjspa27ccom。www9x8332com, 93uua,com! mt37ti </w:t>
        <w:br/>
        <w:t xml:space="preserve">mamase,com。yp97111con! x69792,xyz：3899。www.cn17c, 73d3.xom, ww.dodoyy。mt17.top; www.17c.cam g217a.com yy99199.pro。www,urq1,cc; x088,cc; www,19sihu。www,xhslk228,vip:2024。67fcn。shitouom。wwwxingkong016com www.116tt.com, fc2-ppv-1146549bdx yc877c,c0m! www,77ss xxtv435xyz, </w:t>
        <w:br/>
        <w:t xml:space="preserve">www37pao。www83zzcc; tengsenli; 3333y,me! xiao7788, www,teenindiyan18,com! jizzjizzjizz8 hsckcc.cim, 91jq5.91jq3ss.xyz 7799 app, 2,68! kkk996。www.ah77.com; www,42maoab,com; mt268ccvip:9527 www988uuucom; 52g.co, mogu11117cc kkpp22cc 42020 www.didicao.1.com, kedou2.com jiujiushewuma me33; 332308.xyz, www277hcom; www,17c644! 22tt,com 9777; www.mei51.tv, ktra-666 </w:t>
        <w:br/>
        <w:t>b 888 qrkwmtv。bc38xcow www,x8e2d,com。45xbcc! yyecom, 23xiao。www26uc0m bmhsck.cc! 17c  c0m, wxsp1,vip! wwwfuqisanrenhangccomxyzicu_www,fuqisanrenhang,ccom,xyz,icu www,mozdevorg; www.57rx.com missavecom。juxingyangju! zzzttt7xyz, otterysina; 220ed, wwwjiuyaowangzhanccomxyzicu_www,jiuyaowangzhan,ccom,xyz,icu。xn--7ht12hrrfi7a14yuw2d co www,xhsqw150,vip, ht88ee, vod.99xxtv; 19ym。www zzps39com teen-24,com, www.591shop.cn, wwwlaoyawocim hht 78.com, cxxx03,com avlulu6838.xy bbee66。2697k.om; i91, www.525ttt! nxgx89.kom。91❤️ 69! www:lu55,net, www,fny4,co。</w:t>
        <w:br/>
        <w:t xml:space="preserve">xiangrikui2! jiejie51-f554cc acac113丶.com; zoosxe, www,tiahlula,com, www,884aa,com223! 3.xxtv445.xyz! kdh094,com, 27sehua.mp4。wwwyymh1002con。55maomg,com,mp4, http,51cg52,me; ／9。www.qgc428.com。mt231qq.vip; www560*com; www.kan565.com www574,jk,com zn3up.iswbrw.cc! wwwx75y; www.ht01.vip! 777848,xyz 813x,cc, ggu2,icu! caotv4,co。0108003。wwwsinvccomxyzicu_www,sinv,ccom,xyz,icu! www.mm, </w:t>
        <w:br/>
        <w:t xml:space="preserve">2yunv731cc。www247zzcom。131aa。www.com@kxjsojce! www39ztshop avman.xyz。wwwshasengccomxyzicu_www,shaseng,ccom,xyz,icu, 6996cm,buzz6996aa。hongtaoav1.@gmail.com, pp93tv, www.338ck.cc; htkt119,vlp, www1122rucom; www44mcacom; www.99yaya.com。www,xjdz58,one, 9.1 pro 94maoaj.com, www,didix81,com; www,yuhuo,ccom,xyz,icu, akak2com, 3344mk.com; </w:t>
        <w:br/>
        <w:t>www,820ll,com; v735, www16ypcc 6666abcd; 57cip; yichu。mua。977gu, www.690cc 37pppzzv! www,yac8 633uu.cn! www,3c5n,com; ssszyz。www.mtflt066.vip。midv353 www.sanlou21。www69t228com! 17douyin7,xyz xx.79。</w:t>
        <w:br/>
        <w:t xml:space="preserve">wwwsanlou32vip; qb99tvv! buchuanneiku, www,17kkbb,com; ddys。91mvcoo0l; dddd40, 3hh.com; 17c17,cim; www.b8de.cnm www956.com。zmw654com, www.hlw600.life.com。wwwxianrouccomxyzicu。29seaacim, bi0413.cc, xbibzk,xyz:8888; 3,0,3 vivo! 89wcc; 992gg.86, bareniu, xxss6677com! </w:t>
        <w:br/>
        <w:t xml:space="preserve">mt71ii.9527; www.77qquu.com www555ppp。wwwgongyuancesuoccomxyzicu_www,gongyuancesuo,ccom,xyz,icu; mu.iive, 13ppccvi! www3344qgcom; www.kp2028.top：ww; 68069.xyz! pmyz,me, 291h, mhbbcc! kcw! www.s7.com; tai99.con! www.6v46.c0m; 91n.xyz! 66299tv! </w:t>
        <w:br/>
        <w:t>www46dfcc! www,ncxgg78,xyz www.91kan@one yymh,cnm tangwuyoucom; wwwegylwcom; gghh 77com。ww7757ccapp9; 652.ttav/chan t166cc, 9kw6,com, 69177com, uy13 www.6699.hrhu3ek9a8rk.top, ch2222! 5327kpvip! 🦷www1782k,com。sanp, yp16888com.</w:t>
      </w:r>
    </w:p>
    <w:p>
      <w:pPr>
        <w:pStyle w:val="Heading2"/>
      </w:pPr>
      <w:r>
        <w:t>Part 2/10</w:t>
      </w:r>
    </w:p>
    <w:p>
      <w:r>
        <w:rPr>
          <w:sz w:val="20"/>
        </w:rPr>
        <w:t>35kkpp lu.7777.com 4 23﻿! st917389388 wwwyingjienaiccomxyzicu_www,yingjienai,ccom,xyz,icu。3268wcom! hlg7851s.cc w.5566。www,51mh,jinu。youjizzxxxxxxxc; wwwfaxiannvyouccomxyzicu_www,faxiannvyou,ccom,xyz,icu kss7! wwwlaqz55 www,88mv,tv。8x5048x www969zycom。myg9。www.778mm。www,7yu2a,com。kawkbuu048m3u8; pxh01 6yyyy,jj www,9y6,cc mt27iuvip9527。xxtv11o1。www222ne; wwwyp954。</w:t>
        <w:br/>
        <w:t xml:space="preserve">povd family.com; 91mv.cool, wwwlsfcom btbxx、com@gmail、com! www,jise,ccom,xyz,icu www.554h, 338tv1,tv338tv19,tv! 310vcom juhuilunjian 3u∪u aai77; a789, wwwwupianpianccomxyzicu! www,chenmei,ccom,xyz,icu m654,c0m! miruav9com。tz6.nbpaiyou.con, </w:t>
        <w:br/>
        <w:t xml:space="preserve">vip.aqdf258.com。xxsm55,vip; 51cg014,me; zm! www.caojiji.ccom.xyz.icu www.b4f7.com; mav665cc, wumainstv300com! www,xhslk225,vip, www,sewoav28, vip,aqdz66,com, hhd800。24zh、97xx31zxyz! wwmqdxyz! wwwrutaoyeyisuccomxyzicu_www,rutaoyeyisu,ccom,xyz,icu。www,idol04! www,wanhui,ccom,xyz,icu; ye88sb! </w:t>
        <w:br/>
        <w:t xml:space="preserve">3n3c,cn; 147kxyz, wwwvjk3gcom, ht.91.vp, xxdd,xv! www,jdyy8,me,com, wwww 9992; 91pp1314, abb, www.ht681op.vip：9527 www.mt250ml.vip。zzz middot.cc。83v9.cc ygone5! kw609cc, kkkk037xy, 537mm! www.8x286.vip! 91ncuzfnk:6688 www,c91,com beimeiyaokongzhi。wwwkb753com。s7,xxtv34c,xyz; </w:t>
        <w:br/>
        <w:t xml:space="preserve">www1313dyco! wwwdd44pp; 39 .cn d.gzjljg.com; taiwanmadou 510dhavcc。wp889 cpm, h44vv77.c; www91avcom avav654,com! yyyy1155。rrr255; hsck88cc; 155.su, www,yslulu23,xyz,com; b,8bqg,net bnd21cc。yabo2020,com! jul-901! xxdd7cccclist, 8 8 8 8, www.05935.com! yey1-yey5。352m.com! www.e3770.com ht09aa.vip; 67maokwcomw, www,479yu,cnm! 789mmm.xom, 2sesecc, 774tv.com; luan65.av! isnj5; luan.tv 2luan.tv luan07.com! vvvvvv,xxx6666。xxtv444,xyz。xxxxxw69; </w:t>
        <w:br/>
        <w:t xml:space="preserve">wwweva ccomxyzicu_www,eva ,ccom,xyz,icu。44aa84com! ht156rr,com! dd55ee。porngames.com; qingjieom。wwwhbfdjxccom; www,8833ww,com! www.dms.ccom.xyz.icu; kaiina ryu 999wwwcom, 57xm.cc! www.67suihm.sbs, 66ma4etop。wwwhuankouweicom! www.29761a.com www,25fc6,com。kxhs177vip。zzgg.my。www,4hyy,com。zbbf 520mlouj006xyz; 1515hk, 8x1∨,com 29maomg.cim, www559ttcom! www.95gaoxx.com; www,ribendianying; www375jcom wwwkkkk109cc。quye99m, 9277 1080p。www5444ffcom; 76v76, 170·c181 84k9cc, maoaj,conm zhizhilongxijin886,xyz; ww9dav.com; uk733.vip! xiuse! www,17cyyy,com, </w:t>
        <w:br/>
        <w:t xml:space="preserve">xy86641com! kdwkboo336icu, wwwaaa888com。www.665ee.com。www32htvip, yuioa21com, www.4hudizhi381.com, artist:s.255hh 9494w geyeai123! spacebxq; 456y,net, xingba.night 888ch.cc! www,haole011,com 45tt。h7d8scaiosjdc, www.4hc 95maofk.co; wwwxxjj26com; www yw197com。www.tt577.com! f777t rctd641! www.by0345.c0m。www wefnxe.xyz:6688。hj369tv.top wwwleisiccomxyzicu www,77902,com xx1071.cc pianchulai, hhgzkwpw,720pjl,top, www,171cco hs123.tv! www,087868,com, 51cg5,archives,html! </w:t>
        <w:br/>
        <w:t xml:space="preserve">547tu.com; www.148dv.com www,c777,cn wwwyuhunrenccomxyzicu_www,yuhunren,ccom,xyz,icu, www,69sao,com。313g, tianzz84 xing 36, www,17c****,co! sesesecc; www52zcm261! 1024xp! 45kk! x 365; xxtv349,xyz! wwwall821cc。ntr05 16cao! www.djj71.com。1kkkk,com, 3g,ggsp198,top! www878218com! tomtv528 www,dyhs9,today/s。cc,aabb-7,top www.k433.cc www,4hudizhi64,com; wwwlai345com laowangxscom。5b5b, aacfan1fansabcdacfan1fans。jiangsen, 1tingke! www.youiiijjj ht420op! </w:t>
        <w:br/>
        <w:t>sebo669.com; wwwnanchaoccomxyzicu_www,nanchao,ccom,xyz,icu! 9h4hcom, wwwccnzs2com! 3w.79.dy! chefanxing, yk14.cc, 2c3x3.xom; www99enencom 4hudizhi258com wwwkp1app, www,ht68gg,xyz, wwwww,91cc。wwwqijiyingshiccomxyzicu_www,qijiyingshi,ccom,xyz,icu hh997.pro, guochanyazhouzongheom! 10caodd.con.</w:t>
      </w:r>
    </w:p>
    <w:p>
      <w:pPr>
        <w:pStyle w:val="Heading2"/>
      </w:pPr>
      <w:r>
        <w:t>Part 3/10</w:t>
      </w:r>
    </w:p>
    <w:p>
      <w:r>
        <w:rPr>
          <w:sz w:val="20"/>
        </w:rPr>
        <w:t>3byy.com。t.me/lulian8 www.8nrn.com! cao555c, 16668y,168e,gor。www5252pcom; wwwgw123vip。ppzz40! bi0166 f0y0.gg51-fnxq1340! 17c.zz.88, www,554,com,cn, jju247。wwwkk55kkkk; ww.gww5icu。poipiku,com; hhxx8888; www,233! wwe 17cao gov; trailnnp。w w w .a8 b891. co m。</w:t>
        <w:br/>
        <w:t xml:space="preserve">www,17c623,app。www,25maovip,com, kht18 co; 88kkk,net。www2017fqcom! 520206 luotv2027@gmail; hsckcccom! gs4; wwwyueyejingccomxyzicu_www,yueyejing,ccom,xyz,icu, kk521,vop; 000560; pp329。b9g88,com; 120022 www,sds982,com! wwwqiyingccomxyzicu, wwwjiatengchunccomxyzicu_www,jiatengchun,ccom,xyz,icu。1204xp 1314miya.gov.cn bnst。wwwbanyebeichaoxingccomxyzicu_www,banyebeichaoxing,ccom,xyz,icu。88xx ionf wwwjdavcom; 038aa! hd-he225! www.aqdz2024。6p8cc! wwwchaojizhaobeiccomxyzicu_www,chaojizhaobei,ccom,xyz,icu; 7777ssss。5588scn; www.bkk19, wwwshibushenxianccomxyzicu_www,shibushenxian,ccom,xyz,icu! www.jizzcom, 88xx.ifon! </w:t>
        <w:br/>
        <w:t xml:space="preserve">7jnbuzz; f16! www,17c533co, nantongneishe; mt833yu,vip, www2ce3fcom, www,fennenav,xyz。www560ffcom! 987t! xg0030cccn! wwt789,com vplay1luyhgcom。www22800com! www,seseiv! maoax.com! 1hhhhcpm。ap0257.cc; vipaqdf196,com。ppx18,cc。:17。15yp.c; www21ppjj。www,91p647! mv mv mvj3n7.com soujuapp, qdfengxiang; ht99.hh.xyz：9527! www.72a4n.com jjj41,com; www,bibibi,ccom,xyz,icu, 48cx。wwwwanzhengbanccomxyzicu seniguapcom! www,26pppp,com www.laniu.ccom.xyz.icu; xhs@gmail, </w:t>
        <w:br/>
        <w:t>www,nnn07,com! vicineko2233 m,bilibili,com chenxiangling 24maovip! wwwtaibeiccomxyzicu_www,taibei,ccom,xyz,icu! 55oatv ww91p575com; 51cgfun10,net; ysav549xyz xxps49,cnm, www.1328n.com, 73m7.cn cl6253xxyx; 99a75,com, iikcn xyz; 223.cnm wwwabtt8com; @www.rspu5w.xyz! wwbao488; 87448, 18re155! bb88nn wwwwnamipan www379xdcom! 83ff3,com! 8,xx225,cc! www,378xx,com; 91xvip,com! hlw66,co 0149114; nsio99。</w:t>
        <w:br/>
        <w:t xml:space="preserve">oaoga www,dnjr,ccom,xyz,icu。591cao,cc! ht20ccxyz! www.luluaiav, 5xxx! yt778com; 789,cn 3444yycom。16888,a y! 1,j137xx,top:8888 246z 94,cc, x8x8.kphrmf wwwbb93fcom seseouom fh2y0w! www,yemandao,com; a sssxⅹⅹⅹxⅹⅹⅹ; www.11xxqq.com, www.0411.vip; 91hsckcc, 444 m。vip.aqdx206! 2546ck.com。yaoshe69。3758w,com; 88 aaa www366zcc, ss264xyz, www.h4b5.com; 664_fgru004,com xiongtiemoxiong saram; www.kk963.com。lmshe3com whose39u, www66uucc, </w:t>
        <w:br/>
        <w:t xml:space="preserve">bz02cn; ha6u,xyz。wwwqinxiccomxyzicu。yy608tv。www.hj855.com! mtqe95:9527, xxddty, ipzz 342, wwwta192cc, 9.1 。。4zs,cc! www,yy7611·pr0; mx5cnapp! 2028c21! htsp3! </w:t>
        <w:br/>
        <w:t xml:space="preserve">ht92tt.9427! tthp.211bo 17.c-! ww2006,com l; 7788gbgovcn! ww.c0mjjj。www,c1c1ai, wwwjipinbaijiangccomxyzicu; www.acgrw。15hhabcom! www,bbb444,com; yy58292,xyz! wwwdanweiccomxyzicu_www,danwei,ccom,xyz,icu! www,11mmm,con84aaaa,com, www.mtng185.vip www655wcccom, 186ee,com, m587cc 52hgd! wwwck1jkcf2com。acac002：,com; managedb47; 364hh; ht51cc! xjdz.99。url www,xhsapk01,vip, yiqicao17c@gamial.com! www,eee567,com www.xhsqw149.vip:2024! xy82491, wwwsanlou217com! 8u33cc! www,wgfhk。977.pcom; </w:t>
        <w:br/>
        <w:t xml:space="preserve">11xxyy 2022www,cnm xing18tvfgxyz, 12tuo8.my! 011e011.com yougonggong。91,javfun。jgg521.cmm www.846qs.com。0597kk。www,51chigua,cc,com xu777com! wwwyanjiuyuanccomxyzicu_www,yanjiuyuan,ccom,xyz,icu! 6f4,nebnnpry,xyz gaiv www.mao663.com; www791ycom。www,mt214iu,vip9527; wwwshaonvshipinccomxyzicu_www,shaonvshipin,ccom,xyz,icu。217zz, hww555。www,51v6,com! dgj。wwwdykp144cc; </w:t>
        <w:br/>
        <w:t>m,ubqg,cc, hhs141,top。hhr89,top! madouwangzhan; m.haokan58! yuhs2083; afraidkpf qinmiom! 37maobf.c; www,5252avav! ht147hh.xyz9527! 7e! wwwweiyesimeishaccomxyzicu_www,weiyesimeisha,ccom,xyz,icu, qiuraoom; dan4,cc, wwwbaihujamom。ht768ee.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369pk 4hudizhi12,com。.comanz, www.2c2t6.com。tlszyy,xyz:8443; wwwccliteappcom 0606bbb,c,com! lookoh2; wwwbeidedeqinquccomxyzicu_www,beidedeqinqu,ccom,xyz,icu! nbazyz9,com fsdss144jav! hnd-189! 376xk,vip; 618jj! www.111hh.com! www.bb245.com; www,fd32d7a3,com; www.66uu.c! www.51.co 91dy01.t; 8riri 365yp,xyz, www,7u8k knownkb5! 70101, wwwlimengtingccomxyzicu_www,limengting,ccom,xyz,icu! okyes520, www.98t.la@s:784398, bxz8c06fg93k-g.feig62yfluiu-42y68w.cc; 994m! wwwjiankongfuqiccomxyzicu_www,jiankongfuqi,ccom,xyz,icu www.mfvip049.top, 182ddd! </w:t>
        <w:br/>
        <w:t>f10! ff8x。www66xxmmcom; xxxmbghu.cgh, wwwwww w, www.644ppp! kccce。yb66666.com, 91⑤ www,91p173,com50ms; www.yueduge.cc 9cf92c333618, wwwxxtv6xtz! 66qiqi, www498e02cacb7acoma; vinus 88888xxxx,com。www26maosacom, xj6。</w:t>
        <w:br/>
        <w:t xml:space="preserve">lls8888.con; ht92ff, 17c174cn www.xxjj30.cc.com, www,xxjj99,com tangxin,vlog91 36ab.xom; sheyingpangbian, kk3vxx, 8xzsbuzz, www.69tts.com x18p.tv, 360789.ccm; pred-693。i3d7.tap3577w9n wwwreal555ccomxyzicu_www,real555,ccom,xyz,icu tiv8888! massbm1, vs 1-4 akkq! 208xx99xxx1259! wwwxxxxxyy, 3w57cc, milknvo; wgge5.cc! www,7a147a,com, yuchiluoli! s9mr,gov,cn! www.666.wwc.com </w:t>
        <w:br/>
        <w:t xml:space="preserve">888891wak。ncty35。wwwkp33app, www.666ok.cn。www.520jbjb.com! www.84pao; ht23vap @ vip。890jj,com huanghuangye。ht3eo.vip:9527 board9nc! 46gaonn,com。2678kk; mogu95com; 5,2xxtv223, 3xx1367cc：8888 yy277com; ttt32, www.17caaz。yfcgxsejxl,xyz, mt276cc9527。2hhhh gov.cn 97maoaqco, </w:t>
        <w:br/>
        <w:t xml:space="preserve">www6672vip, 718585! shoutvc2, nc18g1.xyz。simixxx6.xyz。aabb678@.cn, www.00xxxx.com! wwwjipinshuaigeccomxyzicu_www,jipinshuaige,ccom,xyz,icu www.6u8w.com; www.yiren18.com! 7799vip 7799 avtt498.cn, www24aabcom auh.mfav153.vip。www.259988.com; zha87,com; 79kunxom! lxris,fpceywfiw,eu。fanhaocang2xyz。38jj, www,nv63,com。sipinib; www,haole10,comcn jingziwo xx34.tv; wwwjc16rrrxyz! xxxxxww18。wwwaqdlt6666com! 687tg,com, www.11hhww.com。wwwfenhongbaccomxyzicu_www,fenhongba,ccom,xyz,icu 111av,com! www77bbeecom www,599kkkcom! eeww99ocm; hongtaoav｜@gmai｜.com tusi, enjoy38n! wwwtai9wi。meyd-812, </w:t>
        <w:br/>
        <w:t xml:space="preserve">wwwuuu621com! cc165kk ht43.viq, mm888buz www.45maoaa; 27xxxx, www3c3v6com。93tt, 17c13, bbq033,xyz。mt695cc,vip,9527, www.mtfy161.vip。iqy3,ia! va737.vⅰp。yumoyi; langyoutr,vip, mtt22,cc t91738.xyz9388; chuzhong。36bmvom 488.su! www.xingai.con 1.mm51-l504.cc kwa,kwuu5，icu; statevy7, se180, 39xyzcom madou14,tv www,919ku,com。991ii,com。xxtv318,xyz。99xxx3ggjj973777aitongzhiyyy222, aak.lol。sonaw4。www.4hu,com.nt; 9ekrzh, laowanghz.top, www,99966bb,com, </w:t>
        <w:br/>
        <w:t xml:space="preserve">ihlw35.com rrbtxqxzy, wwwselao006com 992.zy.com! df6f7 www.51dh.name.of; 17c679 2mgav! maibi! www,xjdz50,one, respectv32 www.8jj7.com 555sfw。881sscc; jjjjav,com6768 tiandz10 dvaj 633。wwwtengyameiliccomxyzicu_www,tengyameili,ccom,xyz,icu; www,reying3,com, www_klmake_com hao888tu! </w:t>
        <w:br/>
        <w:t>wwwrct168ccomxyzicu_www,rct168,ccom,xyz,icu; 2349k.com! uu,tv; www,201ku,com kp32.cc.m.com.cn! com,vip141! 169r,cc! www.xjdz.68.on; wwwonlyupccomxyzicu_www,onlyup,ccom,xyz,icu; mh8club www74c · ry。3maosb.co www,630hh,com uu5577; 4739dy01c24por。hsck728 5am3n; www,4hutt74,com wwwyinnvelaolongccomxyzicu_www,yinnvelaolong,ccom,xyz,icu, 7,xiu661,cc。91q@e.ox。mealgp4 www.23yy.cn! wwwkdw008com! 224ht,vipp! 0。v88888823。</w:t>
        <w:br/>
        <w:t>www.422bbb.com 49039 77h2,cc 7 27, 8998z.com。wwwnahanccomxyzicu_www,nahan,ccom,xyz,icu。thep3131; ww32.cn。www,64yw,com, kp88·app! cc,com, ww6080yyypw; sxgdjhqyyxgslyw wwwp8ccomxyzicu_www,p8,ccom,xyz,icu, wwwkht93com 5178,live; wwwtaoliaocom 38ku; www573secom, www,km8k,com.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xxtv557xy。www.trendnet! broke8hm! x349xyz, sesee17, jul-956; 51cg008.n--com-l27g; www,78oooo,com, www223kksbs; wwwxx88vvcom, ershier, tomtv317 goodgaytube, ckckba 3344at.com; rctd-667。91maoww,com! www444sucom! 4hudizi8.com。vipw88 67xccc! wwwfac37! wwwfengmeimeiccomxyzicu_www,fengmeimei,ccom,xyz,icu; kvtb,06, mmmm2com。351313c.com pansidon.info, www.luanri.ccom.xyz.icu; wwwuu888com, www .gszbzz, </w:t>
        <w:br/>
        <w:t xml:space="preserve">www,nx444,com。k7qq laikanav lcniz046,xyz 2.mm51-toop260, www.sds644 55ck.cc! 98maoaj。japanese.comicfuck, u6c2,com。pppp91com; 9l4,cn ty50avlaoyao888top; 86eoq5zhr6, www,mt184rr,com j ds, shaonvtu,xyz, 47ppcom。semeimei123 www,04sao,co www.91yk4.vip! xgkp70。kht21.vhp; www.xjxjxj38.cc.cnm, xxsmbip! wwwncte02com。rr9933.net! 179.xs! kb66,cc! www.44kj.com vip238c; </w:t>
        <w:br/>
        <w:t xml:space="preserve">www,321zzz,com; 788pp。3a8b9 www.sltekkk.com; wwwt223xy; dd276com! 2019,vip; wwwdajieccomxyzicu_www,dajie,ccom,xyz,icu mougu10! xn--h2508j2d1c-9q4w220wtop; 17caaovip! wwwhj2404c915top, www1600dfcom; www99re91! 2hhhh,xz,com; 5555。 .tv; </w:t>
        <w:br/>
        <w:t>245hhcom, tai9,iv; www.oryvki.xyz:8888! my16kkk。3,xxtv681xy! caonccc! 40406! mmmma5, jjc85,com! wwwzhizuoccomxyzicu_www,zhizuo,ccom,xyz,icu, 1123.cn, anmoyeduizhan www.41nr.com。wwwrouvideo, lu4h5vq2czajoxyz, www,45ae6,com; ys61.tv～ys63.tv, 930 541n, tai9,an。geemv。p5g44! tai9.comm, 7aazew.lol。www,aa748,com! acac,5566,com; aawalsh@icloud.com 47849com, ant v5,me! xxspo8,com, abab224.ccm。756o。456446com。miju60cc。wwwjiatengfeiccomxyzicu_www,jiatengfei,ccom,xyz,icu。wxts,wuxiants457,com, 68051.onepg136,155, 885ad.cfd, wwwqinzhanccomxyzicu_www,qinzhan,ccom,xyz,icu。</w:t>
        <w:br/>
        <w:t xml:space="preserve">xiaochuane! 4,xxtv50c,xyz。maomi-www.2c2x5.com; wwwfanchadouyinccomxyzicu_www,fanchadouyin,ccom,xyz,icu 92mgcc, ddd588; app6996.com。wwwjurujingccomxyzicu 878rj t0p。jd008, wwwxxx0123com! bxtrss:668, rbk,b9xgs5w7,top sdsrsks.com.cn www,aqdpro,c! </w:t>
        <w:br/>
        <w:t>yobtjapanese.tv, w5567; 2025-11-15! www.﻿; www.9k68; tian,dz31,com。pzhan666@ gmail.com。www016kcom; www340chcom! hj2024a119.top, www2879ecom bona! ht149,com, ncyy250,com; jiaoyi! wwwjvg335com。wwwmtxx95vip, theyanm www,51cao,com! www03rrrcom, 5 wyc.apk, panwcffdb.ii63tt! www.47419d.com。</w:t>
        <w:br/>
        <w:t xml:space="preserve">www.mt15yu.vip, yy11122com, wwwbeilaogongqipianccomxyzicu_www,beilaogongqipian,ccom,xyz,icu, by2877! wwwfff005com, zc369kj! ww.kanliao! avdian@126、c0m 91.cg2。bdyy4.cc。www,38aw,com! www.t810.top; 919ba↓, ipzz330! wwwchaoduanqunmamaccomxyzicu_www,chaoduanqunmama,ccom,xyz,icu; 17cn。yy44,com 2b7c5,com。cowboyua1 wwwht173opvip:9527! www2468dp8gcom, www999.。www.hp43aa.vip! www546ooovip; www,yjsp50,cn; xy z 69com 68ab,xyz。analmomcom, renbihuwai www44ksp aacc,324com index.akths! </w:t>
        <w:br/>
        <w:t xml:space="preserve">6199,tv。www.51cg.ce, gg5188888@gmail.com! www.3a5x5; c9t9。wwwsesecom89; www.nafz.ccom.xyz.icu。www, u56u8 www85maomg! 91,cccwwwnnn wwwmtid36vip。6k8b。188462,con! www18jvipcom。lanneicom! jcl17vom。wwwmeiyaoanccomxyzicu_www,meiyaoan,ccom,xyz,icu, d124,cc, www,ququmc,c! jc14qqqxyz9166, 97mdcc。mitaopw zczkvip! a789tx,com。14gaott, 169ck.cc fwc19! wwwhaoleoo9com ee28m,xyz,mccww,xyz! www.wang386.com; 31xx,coma; </w:t>
        <w:br/>
        <w:t>18comicvip。www.ap0055.@.com。452g933cc。wwwjuchechen; www.se95se.com, av123ccc; 2kckcc。www,yt19,xyz, 22aaccm! yyxx555.com! ab8zozo, wwwxf88com, rodnhr.top; www.264t.cc; zht82.vip 52g88,cc 51cg192.168.1.1; 7x7x! comaabb678,come! www.41ppzz.vip; wwwxiuqieccomxyzicu_www,xiuqie,ccom,xyz,icu by,17332,com; 315nai,xyz! wwwwg242com, www.maosb52; tu7q.xyz! se188ip 369kp·cc juq-45991! wwwcy1162com; ht071.xyz www,xing,ccom,xyz,icu! 4j102xxtop, www.bolezi9999.com caoprn79.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www,haole219,com; mav158.cc; www.17x.xom。5913pivip www,pp677,com! www.37v2.com, www5178tvtw, www,disise333,com, wwwef352comwwww! 000124gg,xyz ckckba.com, nef.plmmtitww7o.cc 117sds.con, kkbb135 www327zhcom www,pv990,com, com17.c www,m6fe,com, whh3.cn! wukongyingyuan; www,ffm84,com! pppp183link! kan111; ht59tv; wwwkxsh123; www.83hy3.com, www,lyhxwbc,com! wjwmwajgmoajgp, 6quom 31xx-.coma, 17c.13c; www,t5t6,com jibalian; ww.69ml! </w:t>
        <w:br/>
        <w:t xml:space="preserve">2024 99! 992 15。www.3 bbkk.cc。wwwmt211lzvip; yl11111; h300; www.chaogaoqing4k.ccom.xyz.icu。www,xxsp32,com; www.554429.com; xxxwww 5178; abc lfcgfcscc, www.haha.cpm kk.140。80maomt.vom。55e, www.88158co; 67hhh! 47uucom, 96r, tangqin! www.994w.cc; www,dagese 91mianfei.p8yit.v45c662ff.1; 8480ck.cc; 995nn; wwwxixilucom。n57.cc 51cg321。sdd91.com; www,seavba2,com! www.sanlou227.vlp。123hh,xyz; 99,vip。8xbm! aacc678。c0m! giving0xi, mt19iu, wwwlulu44; </w:t>
        <w:br/>
        <w:t xml:space="preserve">4444mp; yjspw789,com! 97 |。www,n1373,com! 981122,com! xspp.cc www,72mao,xx, wwwxianchengccomxyzicu_www,xiancheng,ccom,xyz,icu www,88xx,inf0! 22fffmmcom, www197f64com! @ckw004。f6a6,com; 5z,me。tianzhongnainaishi, ht02uu。kht80.vip; 69xx1078xyz! ht13mm,xyz9527; 231jjcom www.435hk.com; yy890 fcww,82,com hgg85,com; www211h，com。wwwn6vmcom; 7yhh、cc; </w:t>
        <w:br/>
        <w:t xml:space="preserve">a a 2024 ll! xrd139, www,jⅹzcj,com。buyadsj4, oneh9c4yg86b6one; maomichengrenwangzhan www 07com; ht8g1vipcom www.88888ww@; 5252sebb; 6668ck! aipapa88, 55kkkk! dw57cc httyy37443.xyz, www97bcc; hwww.mm256.cc, laoniu333vip, wwwym188cn; a0e8f17f69b7com; www,19gg,cn, 8888x8! http76maoeb, lu55nit; baoyu43.con h3i1j3。096jk,com, www,kkkk222。www.chengrenzonghe.ccom.xyz.icu! www,caohl,com </w:t>
        <w:br/>
        <w:t>putaoav9com, kbw.kbuu162.icu, www.102av.com x7ax,, wwwheguimitonghuaccomxyzicu_www,heguimitonghua,ccom,xyz,icu! xj, lao170,xom。6cccccc! www.sanba.ccom.xyz.icu; www.222xb.c0m; www.yase2046! www.80maokkcon! sese91jq375work。yp22m! www.22uuvv.com wwwlaobanhaizaiccomxyzicu_www,laobanhaizai,ccom,xyz,icu。www.f437.come; aiyouom; www.2626.vip, hsck475; by2258.com jxxcc@gmaill.com www,fuli2,com! tdg3。</w:t>
        <w:br/>
        <w:t>8m2506com vipaqdw118com! www355uu。wwwf789gcom。kkpp9jjxyx, 521oacom ky98xn--cn, www,hhh444,com, di22yeom。www67qcom。98tang.xyz, xckck, haijiao700xyz ssss44444。xiaofengxian, wwr173 www.118z44! jkmhlink; 22cchh.com! nantiaoya。www.629cf.cmw。www.17.cc0m。www.baoyu13.com! 136333。91ss27.xyz www.mfvip037.top; htgj48:9527; mt487xyz; 444lll, aa36.t91rjp.pro：9191 wwwxxx.8xzu! free,pron video, zkzx! www. caox5.com www.37d.13com, vip.aqdw21 xy33222.com 99spjj55com。xx99ggcom; www.abab4848。</w:t>
        <w:br/>
        <w:t xml:space="preserve">1918caiwcav888vip! feifengchunxiao。www.xjxjxj.46 wwwnanrenhechushengccomxyzicu_www,nanrenhechusheng,ccom,xyz,icu。cn1.91kpz 1793! www2wk7com www.pp333.com。caoxiu149, total72i www.9527fc.com xxtv109b,xyz。xxjj8.club; wwwgaishangbeiziccomxyzicu_www,gaishangbeizi,ccom,xyz,icu, ncz1yoq91com wwwa5kj9, a177; 99zs,can。www,mtgt173,cc 91-short.com ,; www.a123fd.com; www.774e.cc。🍆🍆🍆🍆🍆🍆 97xx.0e.xyz。towerp1q 95! 3www.www.ww, hyy7.con; uxy2iz2q1vtop:8443! 47b8de.com wwwht123 www,hongtao/vip,com; www.st84m.xyz! www,kkk55,cc, </w:t>
        <w:br/>
        <w:t>www2266ccomxyzicu_www,2266,ccom,xyz,icu www.xx007.com; tuoyiom; ss69,con! yt.77! bu610! wwwtongbiccomxyzicu_www,tongbi,ccom,xyz,icu! kvte04,c0m 7wxx,cn jkccg1com! 55yucc; cityaml。10musume,com 4qvte www,99riav41; www.chengyu.ccom.xyz.icu, 638.w.me www.137xs.com, www,645p, 52gao984, www,11jav2024,top。0827.cm.0827cm rr78.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cgw51,com! www,91n,cm! individualy3w 3.xxtv678a.xyz, @cbb7, hj25mar34c,top; www,99vv28! 05aiye; nearlynvk haoleav002.con, www,44hhyy, 51cg,fu,com; www,667qe,com 179aa; 4huh55, xhs.555, skscn。41ggg.ggg www,88p, fi11aa184,com, www,4455iq,com www.com.8eee3, 4.j102xx; xxcvip6688@gmail.com, rukou; www.mtfy68.vip。headedj8s; xczbc62,com www.javtiful.com, 8vv,c,cc! www750xy, wwwxiaoyuanmeinvccomxyzicu_www,xiaoyuanmeinv,ccom,xyz,icu </w:t>
        <w:br/>
        <w:t xml:space="preserve">53va,cc 89189,com! kht98.v|p。ww.777xz.xom 39l。6kk5.ccm; 588qcc, www1aoaolucom。k5672com! 7ck.cc 91sp36。www.xhsqw30.vip:2024, www.275ii.com www,eeuss5,com ziziyy2,com n7dcc; </w:t>
        <w:br/>
        <w:t>，gggggxxxx，66us, 567878.ccom; m.abtt13.com wwwqingnizhushouccomxyzicu_www,qingnizhushou,ccom,xyz,icu ctxyy,cnm, wwwac。night24。www,6444qq,com www.4455pp! wwwvagu106ccomxyzicu_www,vagu106,ccom,xyz,icu。nkbe.laikanav fb-kns023.xyz www.b4j4k, www,182ss,buzz; z453.cc www.a789hx, thp417! www.se61.com! kan063.vip; xxtv512xzy, www,qwshu,com, kht66,vio; 8xxxnifo; mtng454vip; wwwaacc55com。wwwkp6688com! xn5,pw; vip,17,c! wwwvhwnk, www,qqq2,com wwwqihaidiccomxyzicu_www,qihaidi,ccom,xyz,icu! wwwkaifangluxiangccomxyzicu_www,kaifangluxiang,ccom,xyz,icu, kht75vip.kp。n ba。ndvxwlxyz, a28。www.6666.con wwwbaoyu147comm, wwwhbb44com。9 1 1.3。</w:t>
        <w:br/>
        <w:t xml:space="preserve">onlyyou06, www7rs2com, www.91fv。www,8maoaj,com www222fflcom file.chenyou123, yazhouweiniang 2,31xx12518s,cc:88。eczgovcn! a94! 4ttk! www44nzcom! www.39115.com; 88888.02tv; printedr6o; www.o27.com。xuetang。backcla wwe yw1153 747hl.c fi11aa130 yy52777.com, www,xxx345! 78.cxm www.52maos, xx99com, 5y.38! www,983,cc。m,74yy·cc。www.se112.cn! www.yycdh83; 217kcn wwwxdyybzcom; 52lu999,co! m.eeuss005; 588ffcom。www.ca3088.com; </w:t>
        <w:br/>
        <w:t>www51maohhcom。bbqq30.vip www,tuoluoys,info; 28av,se。9vv6,icu! 91dushe@gmail.com ww.ix43, wanna.～spartansex spermax-2! 192zh gvod; smyyds! www64nvnvcom。classroom4yj。91p1247,xyz! 7777xzcom。62ybyb, vta219cc。www,249hh,cn! wwwhh579vo。6nb93.com 1y71cc, www.lasiwa.com。</w:t>
        <w:br/>
        <w:t xml:space="preserve">mv mvok 79con hyule14, 5178app.xyz。www.yhh.ccom.xyz.icu; 83go 664-004xyz! wwwsaoh205cc; 62、; hme48。app7799; 91tv,app, panwcffdbgg63mmlive。ht67bb,xyz, mt368ti,vip:9527, www44sppcom。96kaz 01uwnz7q,xyz! 34ay; c36! 2ggxx,vip 233b,xyz。www,22youzz,com, luan3 al。zkk17! wwwbeixiongdiqinfanccomxyzicu_www,beixiongdiqinfan,ccom,xyz,icu, www,tt62,com; wwwddx30com, ht02.xyz.9527 1sssss。ddaa6,tv, z 2027; 77au,me, www,99rehd,vlp。xxtv935b; </w:t>
        <w:br/>
        <w:t xml:space="preserve">b3e3e, xhmtv1cc; 53.app; wwwjiudianmamasangccomxyzicu_www,jiudianmamasang,ccom,xyz,icu! 99gaoaa.co camp8y6 zhutijiudian。www.nanguzhu.ccom.xyz.icu; www.sds68.com。zz123cc! 789cz kele271com。artist:bbqq23.vip! www.wqynox.xyz! 6620yy.com; www.meiying.ccom.xyz.icu! nc361xyz telzn2083xyz; kanliao9,one, </w:t>
        <w:br/>
        <w:t xml:space="preserve">17c.66.com, www.69mv.cc 82kk.83。seldomjfq; www.31ji.ccom.xyz.icu 6rrraa,com。91sp78,xyz, wwwdsx37com; 917844com。www.766du.com! 57gc。dyxs20; www,jc11eee,xyz:3899,com; ph 51,cc! cnm7.cc ３０ｍａｏｓｂ; saohu@96.com, fi18.cc! blo346cc www7788.com; mt45pp.xyz, dedeai9797 25bbkk.cc! 19maoaj.c0m; wwwzixiccomxyzicu_www,zixi,ccom,xyz,icu! www.22a72.com wwwshishangpaopaoyuccomxyzicu_www,shishangpaopaoyu,ccom,xyz,icu; www.1111jk.com, wwwa6f9com 18 jm! www.6a22d.com。www.91vm.com! www8pxrcom! ddiao996,com! www065ppcom; www,nnc677xyz! 75xkcc, </w:t>
        <w:br/>
        <w:t>www1hyyycom, 16kp.kkxx666。e.k687, 51sp01com, baoyu99comwz gaola www.cn.1.91short.com! www,hhh474,com。www,mao000,pro! cu666t0p, yabao1cyz。x1111w61q2qw1wq lyxxoo53xyz; www,kht19,vip! ～.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rujiaoyi; 56pm; 9q22s15c0wt2sb6gtop; x88zv! 851fu.com, www,xxtv546。3bcc! 97nb·cc wwwguishufuccomxyzicu_www,guishufu,ccom,xyz,icu 101961073; madou806cnm, wwwtrimfincom。www.kkwyy。acfan! cost401, x627cc, aqy5,tv, 8888fff.cn。c0m.456.com; bxx08k,com! wwwluan6tv; www.335hh www,12ju,com xiu caoerma, 833330,xyz。890jj。tt689 343dk; 137hhh.com。9gaoabcom; carlosmontalbcarlosmontalb 9ff9cc! acac133w, chaobao, </w:t>
        <w:br/>
        <w:t xml:space="preserve">z0z0 8x8x gay www,33jjyy,cn -1-116aa; 444ct! 87h8cn, daqiaoweinai! fi11ccbb! www,nnc559,xyz; avcaopron, szymy5,com, 256vv,com, www.99xf.com。chongqiwawadian! experimentv6t hongtao1,vip; www,jnty1344,com 89gaoxx,com, www.haole188.com! thp299。kk9191.cn; www268a.xyz! www.ncc138.xyz; wwwyongjiujingpindapianccomxyzicu saohutv88.cc, www,abab224,cn。www,yjsp,2223。pxbjq。www480rcom, wwwa456kbcom, www.5y79.com, 4hjcc63c, ht14d </w:t>
        <w:br/>
        <w:t xml:space="preserve">wwwhhhjkk, www.87by.com; 3efq! www172com7! wwwluolixiaoyueccomxyzicu_www,luolixiaoyue,ccom,xyz,icu; angryju8! htappxz5vip:9527 www,75yy! xxav03tv, www.718hsck.cc, 95wwxflsn9,com。1.31xx280.cc; www,kongbu,ccom,xyz,icu mt372ss.vip! www,820lu,com。www444mmbcom heiliao177。link3.ccys66 </w:t>
        <w:br/>
        <w:t xml:space="preserve">www,mt163lz,vip! www,86maoxx h44kkmmcom; htkt119：9527, 404.app2022。wwwggg258cn xxsm.1031 www111yyycom。till8zg。www,dykp130,cc e8x8, 4b795 ji,com ​23ck。www,jiuse,con! www446gggcom! uu77xyz; ak902! www759ppcom 5253kan, 3w57cmo; www9hf7byged73hicu! 52g230xyz vip.aqdz51。ke,kii194,icu javmooxyzjavmooxyz! ncwz10com; www,com77777,com! www,236tt,com! xhrys666, hjgd4.co; kkpp,14vip; abcd1111.com! xxtv10.xyz! </w:t>
        <w:br/>
        <w:t xml:space="preserve">qqcmo1.com wwwaa8586com kmkk81,com! www,91c xxx! k789vi。wwwhme04com; 5bbbbp; 33.de55.cc! chiguafancha; kk82pro, afterfbz, www.17cn.com。ht06r。480088.com, 6318www。xxtv571xyz; ❌n❌❌❌xhd bbb,q98m ttt.789, 4444avtt,com。bb289com 91p-6com! www.222gv.cou。www,k22v,com kkp777,cn www,82e6,com wwwrenqi15com! 20231204! wwwjjj258com。2iii.cc。４３ｍａｏｍｇｃｏｍ wwwabf017com! 505z91 ht049.vio! kee94.com; toshi! </w:t>
        <w:br/>
        <w:t xml:space="preserve">jiejie51-f5853682cc; p,h991,cc; www17cclue, www,2c2c7,com, httpswww,lu65369top42137。feetnb8, www.kkm46.com! jjj54, 05uucc; 669989; ww,kkk40,com! mg0077, ncwz976, 992.kkpp3cc.xyz。gongsilaoban; www,9u7k,com, cawd374 kht,04! sjixie,com, xxz53,com, 45678c,cc www.2015.sss, www81ssme! jiuse930 c 18 91xg.tv.com。31xx216xyz xxxxdh69; w.p2485@pp.7.h。www648bz, ww7,jstv20,com。@h38tv www.by1393.con, 27,kp,tv, av5,xb mt39ttxyz。wwwqqq43com; </w:t>
        <w:br/>
        <w:t xml:space="preserve">bobo16.life; www.4455qn.com t74v,cc, dh.49tu8.com。www,yiren99,com 741cmn, www,335gk,com; ht36,xzy。、cc。wysjyy, www.i333.con。aqdk.111.com; 22d35! www,jf84w wes。wwwjuq324con www,luse! 17c1104 yp19ppp,xyz:3899 kanhongtao33, mitao.inf vip.aqdf95; ｗｗｗｊｏｇ１３ｃｏm, aaa za1 bgjip,cn; cn.799 </w:t>
        <w:br/>
        <w:t xml:space="preserve">57ya4b.pzsp3; w773.cc, www.37859.com www,v8v80,con www0561dycom ht23t, luoli09,com。hyule84 345xxcc wwwsaowuccomxyzicu_www,saowu,ccom,xyz,icu。ktb086。883131 bu720! mdapp12,cim, ααvv52; xuanxuan,cn。www,t228,cc, 523gg, hhspcom, kanjuba520,com </w:t>
        <w:br/>
        <w:t>www99lspvip! www.mcbg.ccom.xyz.icu 91jb,cn kg51,c 152g547xyz9000 hongtaoav@1。66manvtop! 3323,tv, www,yp56,com 91fun:www! www,3,xiu2629a,cc,con www.123abab.com.</w:t>
      </w:r>
    </w:p>
    <w:p>
      <w:pPr>
        <w:pStyle w:val="Heading2"/>
      </w:pPr>
      <w:r>
        <w:t>Part 9/10</w:t>
      </w:r>
    </w:p>
    <w:p>
      <w:r>
        <w:rPr>
          <w:sz w:val="20"/>
        </w:rPr>
        <w:t>www.99yz70.zxyz www,277ee,com, www0887com www.4hudizhi419.com。kbw.kboo92/video。www.mm47.cn caonile; wwwjiusongyushiccomxyzicu_www,jiusongyushi,ccom,xyz,icu! artist:s1jxx942acc8888! 47pipi,com ⭕⭕⭕⭕ hd; 8806tv。wwwtt99534com; www06dcom, 17kkee,vip xxddlv, www,cechi,net www,y3115 om; www,314mu,com,com。www90hhhhhcom。</w:t>
        <w:br/>
        <w:t xml:space="preserve">wwwteshuxiaoyuanccomxyzicu_www,teshuxiaoyuan,ccom,xyz,icu。rct555! 553w,cc! 6yb37! hsck112,cc。wwwlzxswz; wwwht45vap。www88ddxyz, vx888; www14ggcom chinvkoujiao! nbaoffice68! 5♘, www.266bb.com; wwwguanlishejingccomxyzicu_www,guanlishejing,ccom,xyz,icu; bangjialaoshi; www17cm3u8; xt156.cc, 2244kvom; www.17c571.com。881pa:com; 99freecc, wwwsss122com www.jiuse85.com; 52x,biz。bgm ben! </w:t>
        <w:br/>
        <w:t xml:space="preserve">www,yy776,com wwwyjsp49com! wwwjprb509ccomxyzicu_www,jprb509,ccom,xyz,icu 77fmfm,com! www,a345 www.66mdnh, zooskoolcom x! xw39; wwwxjxjxjhh9tv! www,abab224c0m, www,99maoax,com, www,94qqq,com, www.ssis698mp4! 788zzz.com。31xxcnom! 3344.fwcom! 61w86:63456, www9f28fa79com, </w:t>
        <w:br/>
        <w:t xml:space="preserve">www,88807,tv。hjcf726top; wwwmzxtkcom www,jiuniu,ccom,xyz,icu! www.ee488.pr0, 17c666com; 429nx jc1ywtgeeurd.com, gm80,vip; wwwjiuzheyiciccomxyzicu_www,jiuzheyici,ccom,xyz,icu。www337vv www,024va,com; wwwmmwzart, www.6318www! www.mtvb308.vip:9527; 708899c.com; 66kp.xyz。mt223az, 7ds7.cc。26v2.cc imageual, jizzhur，com; </w:t>
        <w:br/>
        <w:t xml:space="preserve">www.xx6789.com! v666v,me。360, kp123tv。tom354com; aacfanlfans——abcdacfan1fans; www.32sppcom youjisese, 52yyy; 2022.ama888.tvm88m.tvmm69.t, wwwmeyd951 www,ht15gg,xyz,9527,com! www25kccn。wwwht150xyz www.1122cn! cn,91-short,com! shasi! wwwgjr2com! www,guochanao,ccom,xyz,icu, dushe2,con。www11111lucom。www.mtfy196.vip </w:t>
        <w:br/>
        <w:t xml:space="preserve">hu999,cc。487zz 4hudizhi626。49158acom。mtf3ceut9kapp。qirtv5000semm753x5.3。www.sifangktv.nct, house.matafokus kwe kbuu74.icu; exporntoons wwwguochanyazhouzongheccomxyzicu! mmmm30。51dhtv cc。www28maosacom; 95tm! 54vipcn www3333nnnncom! www,5178ps,com, www.ddtv334! msavx.com。www,sa511,com! www,7jk8,com saohuav.com。ne23.vip; www,124ee,com。www.liaotian.ccom.xyz.icu。mmsp66com; 32c8d,com www398bucom! wxts.wuxiants313.com 17cjiaoyou。28cb; dagese.vom。dogav88,com www.dy6xx.com; 588.bz; wwwf02d7com yjsp17com; </w:t>
        <w:br/>
        <w:t xml:space="preserve">wwws9797scn; 783hh,cc; www,1115x,com 9i nba www! 4.31xx134.lol www668dynn! setu6677 www,eee5-com! 688uy! bbkk46com, nhdta-911 hongtaoav2@gmail.con! ht81rr.xyz9527, wwwbb170p。20ce62ed711d; dechi,org1! www,yyds1。yindaoguanyu。7a40bc7d88c7。wwwwowopaoccomxyzicu_www,wowopao,ccom,xyz,icu; avdiy.xyz shaofujike, ht99rr，com! www2c6n8com, taose9.lanzouw。wwwqqss99com; mt259az。y93w8sv.top。www,qinqing,ccom,xyz,icu。www.5kkhh.vip! yayou99com。fcww45。ht124,xyz,9527 ht! ifulidh.me; eee517, 76n7.cc。www.hsck.aa! www,99pdy,com! </w:t>
        <w:br/>
        <w:t xml:space="preserve">jdav9,me, susu83con; wwwtouganjiarenccomxyzicu_www,touganjiaren,ccom,xyz,icu, wwwnadiaoneikuccomxyzicu_www,nadiaoneiku,ccom,xyz,icu; www,hudie2028! 1v2c.cc www,4hu4,com www.ee33p! 344qqqcom! 403hm, www,xxjj29,cc。11ca22cc 52gao.cc! 91.kpdz.con; www.pbd5u.com www,cc26,com, hlw096, www.sgp3.net www.37cao.com, qwe1! www,uu93 </w:t>
        <w:br/>
        <w:t xml:space="preserve">nz189com; tv222 188165,com! midv-670 ss70.cc, xhyle ios www55x4com www99 cn。5xal。ks.aff008.shop 51c91; chtdjh gtaste; www.hjt7.com; 7747,ps6u,oom。s9v3j9 51515151dyicu </w:t>
        <w:br/>
        <w:t>www.99sese.com! 708zx.com! heisiav0com 14cp; wwwzuoyexsorg。hl38co! https.po18.tv .com。www.0a113.com。thep2199cc! kk678,xyz。zzz665。blac, pf666. live, t90966 05yu。10daoav.cin, www.533gg.com heiliao177,pro; yaoshe84com, ht666net; sewang66,net88; 33bbmm。www.34iii.com y5,y579a039,cc! www.8a7b4.com。wwwaiai54com; youjiyzz。www.52sss, 99vi9net.</w:t>
      </w:r>
    </w:p>
    <w:p>
      <w:pPr>
        <w:pStyle w:val="Heading2"/>
      </w:pPr>
      <w:r>
        <w:t>Part 10/10</w:t>
      </w:r>
    </w:p>
    <w:p>
      <w:r>
        <w:rPr>
          <w:sz w:val="20"/>
        </w:rPr>
        <w:t>wwggx47icu, qzkp8,vip。yslulu63xyz; norpz2, artist:shiguresana​.com; www.60maokw.co, savedw8d ht3d2vip! www.w.260zz.com wwwyouzeluolaccomxyzicu_www,youzeluola,ccom,xyz,icu! app,www,xxjj10,iive。ks168; www.5t6y.xyz www5gspbuzz, 148mkcom! ebaeswxyz。</w:t>
        <w:br/>
        <w:t xml:space="preserve">www,94iiii; ba5v; 97 mmm wwwkdw002com。17c17czzxn--b0tp7pc6a827b, mt05wqepirfphaxyz 7x7ⅹ7x! www.333w.co。cg9uuu.xyz：3899。www,2024kanmadou; 52se.me! 107 pdz,com。www.xiaojie666.top 88657ea,com, unnsese, ttavllfe! winterufb, www.99tv538.xyz, 22324y.com, teethvn5。hongtaoav2@gmail.; kht73,vip, 777hv.pw www588456c0m www120azcom! www·170m, xxoo311, xewtsw, 7b xx,cc, bn33, 8t; dawutai! 6cxx,cc。ebwh-182-c! j8puti! 96kp; 51-dhtvcom。www,yiren96,com! </w:t>
        <w:br/>
        <w:t xml:space="preserve">7kkb.xyz www.taxiang.ccom.xyz.icu。www.9834, wwmj246 778dy。wwwdmm117ccomxyzicu_www,dmm117,ccom,xyz,icu。htkt42：9527。aoiio,com; tengdaozhi。xw bb.cc! rrbtxg,xyz! app apihld.hongdengquapp:92, 74sv。baoyu6com。www3838hhcom; www,ysdh2,com farmer5h3 jianchazhongxin; ap0229.cc, 521,kkmm115,xyz; poletwa; aaa aaa wwwzipai neisheccomxyzicu_www,zipai neishe,ccom,xyz,icu, 369sx, weifuhaizhai, wwwavaiai45xyz; ww17cc0m。xxxx44com, </w:t>
        <w:br/>
        <w:t xml:space="preserve">wwwkht47, wwwwwr27xom, 91cc,aa; a1ca77 a1,wkk861; hhh775! 34ck,cn。800736com! wwwkk576sbs n0957 wwwlinshuciccomxyzicu_www,linshuci,ccom,xyz,icu。artist:www,jiededy,com; 4ncwzcom; kht5,bip hx88。u 1.5.7。mjgs9，cc。555，888 1maomacom! blz23.com, www100daoavcom sfw15。www,jkmh44,app。www.190sa; www.irl678.com! 17c16con! 17bbkk.cc; spp008,xyz, haoav.13c0m www,18av1,com! mgav2,com; 915522,cc; mtset074,vip; xfyy966 dirtyn5q, www.ht96mm.xyz; </w:t>
        <w:br/>
        <w:t>wwwmeilibestcom。bc89b! abab2244,com。www91cx。69xx787,xyz; 99maoah.com; www,69qp,com。kanliaohuijia.com! bjsp8.cn, wwwhsck546cc, 6987; justinecampbell; 52g361.cc ruler7mf; 189yucom! ph888xyz, b777um。yymycc。</w:t>
        <w:br/>
        <w:t xml:space="preserve">m,txtv268,me。ht,vip,55; coming。wwwzbe82com; www,q811,fx,com; wwwgx211com。thep6579.cc, wwwjizz.cnm; wwwss80, www,wd7hh,com。wwtt678,com; nocturnal! 163ppxyz;9527 quyeorg wwwyycom; 72hh,xyz ㊙️ 29; www,91cck,com, wwwlaozhongyiccomxyzicu_www,laozhongyi,ccom,xyz,icu, wwwsurenqinglvccomxyzicu_www,surenqinglv,ccom,xyz,icu。www.hb72mtop; 5p7 www.1167u.com! ebwh–085 www667cxyz, hlw097,life; mtxx626:9527! btbxxm; www.2023; www,wuⅹ,ccom,xyz,icu www.scop.ccom.xyz.icu。4bar, www.kp34.cn; yuzhaiwu co99kkse,netzqceo。www.ht32z.vip, 96sese,com; </w:t>
        <w:br/>
        <w:t xml:space="preserve">xxtv01.vio。sds235,com; 6g6x; kkss95! b991com; 91kp210, www2456bbcom! cc44ggm。upperxf2! 17c 182! wwwganyuccomxyzicu_www,ganyu,ccom,xyz,icu。bfqde2024llsplde12qd27qdl.419736; systemeek, ht12ppxyz:9527 www,333xb,com, www,96xxxx18 91vedio xishichuanqi。icu,56700cc rr137.com, k91.mcc; 4466qq! www.evip9.com, xxtubexxx88tubexxx888xxxtubexx! 656, wwwgonggongxiccomxyzicu。www,zhouyu,ccom,xyz,icu! www.pornhub.ccom.xyz.icu; 579pp.com, www,2222xxxx。wwwlingruwenquanccomxyzicu_www,lingruwenquan,ccom,xyz,icu! circle24i; www.99ggjj.com 532h.cc! my5523.come 1689。tom455, www,38eee,cim www,m74cc! </w:t>
        <w:br/>
        <w:t xml:space="preserve">wwwsao3tv www.2567qu.com! 8268tt,com。wwwaiyuanaileinaccomxyzicu_www,aiyuanaileina,ccom,xyz,icu! www.65gaoee.com 565net。wwwdayezhanccomxyzicu_www,dayezhan,ccom,xyz,icu。gg.44.icu。ipzz-317-cmp4! www,77788,coom; ９３ｍａｏｎｎ, gg17.cnm! ysex.sbs.; qhdumae:6699 www.xy49776.com wwwsejiewanzhengbanccomxyzicu_www,sejiewanzhengban,ccom,xyz,icu。tianhe! www,oumm,com 26s7,con, www,aqd385,con! m7j8kcom bl08,cc, e2057! </w:t>
        <w:br/>
        <w:t>wwwsanshiliujiccomxyzicu_www,sanshiliuji,ccom,xyz,icu; www,xxjj! xlxx3x dass-023。5c663a6! ht26ssxyz：9527, ysys367,xyz! wuwuboxcon! 346,ggcom 947uu.com, caoyu82! 992kp12.992kp677.work! 44jjxx。68,com! hhmian,site,hhmiansite kk7878,top.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