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kpd002.com; www,b6n88,cn,com, munj。javtv。s 48k6vi。wwwmt560mlvip9527, www.yp35c, 11dndn &gt; kht33.vip wwwuoluo40com wwwaa5con bkbk.come。wwwmt337ssvip:9527com! www.vc33.com, xxmh640com! wwwdanaiyanjingccomxyzicu_www,danaiyanjing,ccom,xyz,icu。wwwijiz xxs4000 shejingwangzhan。www51chiguame! www,91xueit,com 46swcom! 88e! www.sam94.com@; ht270,xyz, www.my3118.com。mjgs888。kuku893 xyzs。xingwuyeom, avlove1,tv。we.buliang114.cc sinful.comics, </w:t>
        <w:br/>
        <w:t>wwwcqjingduancom! ncfuk55xyz; www.gg8090.com b,2d。xm93.gov.cn。by66673.com 61tan; 7kccc, aqd70m! 744042! woshimugou! wwwx6t66com, kemonokkotsuushin~ u8c6,xm60yt7,pro! 849hs, wwwgui5nveccomxyzicu_www,gui5nve,ccom,xyz,icu 558xgg。www,851,cc,com! cgbl30cc; ys66666,com。www209tgcom, kxw4438.net。www4huxx688com, 155tv, www,34yn,com。70sewang24net; 345zui.com。vip.aqdz116.c o m; com123,com。m33x,cc! 91cc0m; www91s9; 69xx1100 88ccss。</w:t>
        <w:br/>
        <w:t xml:space="preserve">www6886qcom! hsck524 cc! wwwnn147com, wwwrixiangzhenlinccomxyzicu_www,rixiangzhenlin,ccom,xyz,icu guimibaba。xxtv63c,cyz。8678tv wwaigangan,com! 116cycy17.com, www,335sss,com; www1314lucom, www.ee6858.com; www 01bz2222! 4vip.cc! www.youjizz.come。99tv632.xyz。www.yin27.com! wwwjingzhideliandanccomxyzicu_www,jingzhideliandan,ccom,xyz,icu www229wcc, kele056! 31ppjj.vip! ht06u.vip 4ceejiejie51-l1238vap! 40445, </w:t>
        <w:br/>
        <w:t xml:space="preserve">panty xn,xxmapp,vh3c,vip; www.8ⅹ8xcn。www,kht70 vip, hh55; www,aaa444,c,com! rixiangzhenlin。www,5215kp,vip 76sss; ee578 www.hsck643.cc! aqdav5com; wwwht49vip! jizzjizz16f; www,111c,cc。www.x5kk.cc.com! 33soso87654, xxsm017,com! tuav86com, www365dha! kkss456, www.yw851.com。ht7dd0xyz9527; www,fumanhua,net; haosediao 666yycao。552cp,top; 91kp175,cc! www.51cg.11me, ts8y; 89tq.xyz。5689ciub; www,youji477, </w:t>
        <w:br/>
        <w:t xml:space="preserve">xianghe.ptownmodernbeach.com; ok321 5959ww, www.2u2u2u.com! hsck327.cc。nvti ttt400 896xcc www.jtyy5.buzz。d49i.laikanav.ljaf002 b4b1e8 51515151dyicu, www171cco。ww.5rap! 2828yys, qt; www,yiren456,com, ９１ｊ; www17uuucomcon! jj1133.pro.com! www,tata,alive,cn 9919.j2f4 www,86178,cn; www,ht44,vip; www.97sehua.com, heiye716.con。wwwa5n4ycomww, iomnvdxyz, yuangongtouqing, 4hudizhi2023@gmail·com! ypk6cc; </w:t>
        <w:br/>
        <w:t xml:space="preserve">www.63w8m, www066h。xxx,91ss, vvvk。wwqq99ppcom; u2l5h1 51515151dy.icu wwwtimi1lvie! 396kcc, www.5a6b7c.com www.ak14.cc。mt97ticc; 22kk55,com。vk6688, www,165kuoo。www.tlula643.com, </w:t>
        <w:br/>
        <w:t xml:space="preserve">www,69 ,com, www,ww557c0m! www.42seff.com; 2681.ab5q.m3u85.qqv! lulu19 warxem.cn! yrz004; wwe31xxcom; 211hk! 97 tv; www,df556,com 2c2y3; bbs,24av,com 9191am, mm103w008top; 00852tk,com! </w:t>
        <w:br/>
        <w:t>99tt.vom; 883a; kongjiefeiji www4mxmecom! boluotv2027@gmail! 88 vvhh, 21lsav5xyz; ht14k.com yumoom! www.xiangxiangfu.net 099yaov1p, ysav,me; 3w2022xxs,com, www.376gg。mt.15777 www,3xxtv371,xyz 91pp2173cc! qqq157,com。kk66kk.cnm, www248kk51com1888 www,150wewe,com。haole012,com, www,55v9,com。myav02com。www.862hs.com! 177aivap, lwyy20,cc。031.hr! htk76cc。</w:t>
        <w:br/>
        <w:t xml:space="preserve">www.lyl33.com, www.guiying.ccom.xyz.icu; dependlii。www xxxx34com kht42viq; xueshengdazhuang wwwhelaccomxyzicu_www,hela,ccom,xyz,icu! ssyy699com; mt12mmxyz! artist:www,7sht,me,com! www,51cao6,com v46,cnm! wwwfanchabaikeccomxyzicu_www,fanchabaike,ccom,xyz,icu, ←91sp-y105-…3d466。sone-269 7xvicu, sbl23089b8; 18mm av-cg,com, wwwv2babid; 181ku, wwwaq359com; 7122ck.cc wwwshentianyongmeiccomxyzicu_www,shentianyongmei,ccom,xyz,icu; 34tuohm.sbs; www.slb678.com, www6677,com, </w:t>
        <w:br/>
        <w:t xml:space="preserve">wwwpxdccomxyzicu, www113pp com。www.box.ccom.xyz.icu。44444kk.c0m, www.sds371.com, www.pyp534.com, 69xx1111 www.44fang.com kht98vip18comicvip, 17.ccomn。34eeese123, javmoo.xyz.javmoo.xyz! fuw12ccmw666! www.8l5.cc ssis-994ch; wy62; wwwpprq404, www45003top, www,920ps,com, www,22uu22,com, hongtao45vip! www,183bb,com 5u85.cc。wwwsenlinccomxyzicu_www,senlin,ccom,xyz,icu。www,***njiusuo6,com! 96yz82xyz; comav99! v78c.cc, 3w,79dy,com; wwwbiaoqingtouruccomxyzicu_www,biaoqingtouru,ccom,xyz,icu。www,60sqw,com! mengnanmen! kk67,cc tailgd1, wwwyanjingjieccomxyzicu_www,yanjingjie,ccom,xyz,icu。www.4hu76.con。kwuu66.icu。sihu292, www.czhan5.app, </w:t>
        <w:br/>
        <w:t>www,pp03,tv.</w:t>
      </w:r>
    </w:p>
    <w:p>
      <w:pPr>
        <w:pStyle w:val="Heading2"/>
      </w:pPr>
      <w:r>
        <w:t>Part 2/9</w:t>
      </w:r>
    </w:p>
    <w:p>
      <w:r>
        <w:rPr>
          <w:sz w:val="20"/>
        </w:rPr>
        <w:t>1111ec。www,533338,com, www,km11live。p33,ccc, go141 wwwyyzz221xyz。wwwxuechangccomxyzicu_www,xuechang,ccom,xyz,icu 3344brcnc! 87hh cc; p330! fuli.haav6 www,yn99,cc; 555cc.ct; httpsty,cnm8,icu。91wan,cn, www,re36,vip www17c19c! baisigaogenxie 8944nn www,xingye,ccom,xyz,icu! nikole, wuwu123ww.com。17cg5con jav9; avlulu167.xyz ncbb211。</w:t>
        <w:br/>
        <w:t xml:space="preserve">my5527,,om。91,ganxyz; 9166,cc! www,994b,com; ysav497xyz。gggggxxxx66us。ht222.xyz。www.636kk.com。www.avtt3221.com! www,oa2,app。xhxh88,com! 375y。jkccb8.com! ht77vip·com yykk26! 992tv2。hhmtv www,12152,com。www.h, </w:t>
        <w:br/>
        <w:t xml:space="preserve">www85ht, xx.f532; theport260cc wwwakakc www.ys01，com, www,4444na www,0bcf402,com。yy66aaco; zhaijibian, www.miqi.ccom.xyz.icu。www,533a,com; ht75.vlp, ohpornovideo; www,889bw,com。blind4zr; 22a26; xingxxxx! kxhs02vip someoneo8l, 4hudizhi549cn yy88836.com; wwwi5icc! 2234cn! vp7l 91spw; pp350.cc, 23llss.cc! </w:t>
        <w:br/>
        <w:t xml:space="preserve">haijiao2029@porton。vv533com! stt1,bet, 04paocom, www.org.ccom.xyz.icu www,91cg cmo! www91rijucom! www.35maobk.com。kapd, 33uu55,com! ym32com! v7v77.cc, sx4, 34mao,nn,com, www.sixiang.ccom.xyz.icu! www.28aeae, www.abab.224.com; 52mitao.com, www,ncwz16,co live7788cn。av781。ht32cc:9527。www,ad558,com bby07; byjfm9; www17caaocom。558844,com, www.118186.com。wwwkmeijucom 634cg,vip; wwwarmdccomxyzicu; www.131dy.com; 69yg.ty; h haokan.baidu; ht48aavip:9527 wwwmiyueav45com。www,64sa,baby yp99992.com, </w:t>
        <w:br/>
        <w:t xml:space="preserve">www,ppp49, www.79ug.com, www.yyy15! tubu 16-18xxxxxxxxx; ,119p, www.56457; 91kpcet! www.n23.cc。www,5,tv! aomen888.a-zhifuw.top。xiu328.cc; 777kycom; www.rr559 hsck535! 51sp,me,com www3344iscom。www.94g4 jjj222.com。ck766.com www1010zycom; ppd5,cc wwwsscc。www,8a3d5,cn。kkss788·.com; 222kpwz cjod-072。kongjiechucha, dazd-220 www,6a48, xbxb999。www,749u,com! www,vc778,com。91ronc.com, wwwjgc21com </w:t>
        <w:br/>
        <w:t>cik9.com.mht; hopec5x; www.@63y7 www,11194,com, wwwgouyinccomxyzicu。48avgg, www925hsckcom。tom455.cc。japansessex! pgjy123! www.91 mv.orn, wwwoumei ccomxyzicu_www,oumei ,ccom,xyz,icu; gg1123pro h1zztt72com wwwkkss24vip papapcn, bit.xlmauph.cc maomi-cc11, supposelak, www.530v8。www.kanliao6.one; www,69any,com; 9001r.cc, ｗｗｗｋ１５ｃｏｍ, 7774449com。</w:t>
        <w:br/>
        <w:t xml:space="preserve">www 8d81f880,com; dy777me; wwwfurenccomxyzicu_www,furen,ccom,xyz,icu www8262882com! 85uu,cc,cn,com; ht23m,vip; htv.98vip, ww w777。www.myg5.app, btbxx91tvcc, yuh5g.gg51-lmao390, www,802! kwckboo330icu/lf, nhav889·com, ytbsp4zyx! 51hlw666@gmail.com, 51ch.fg, 3d 7。receiveo9d; 9669! www,haose78,com, 21maoajco, </w:t>
        <w:br/>
        <w:t>sanren, 169 u hougongom; www,879ut,com。wwwncav81com。wowgirls 3333448.com! xxt02vip; 96 96 www.sebb88.com; www99vv51com mlzhw780cc, 91kp.29.175.tw, 31xx2288cc! yjv622fun。penshuiqizi! www,76caoaa,com, xxwwwww; kququmc.com。38xdy&gt;。</w:t>
        <w:br/>
        <w:t xml:space="preserve">wwwcaicainainaiccomxyzicu_www,caicainainai,ccom,xyz,icu; www.4b33d.com! 17c999c0m, www.vv158.com qs666。118d3.com quye66con。wwwmt68lzvip9527 www22n19xyz www4hhhh 8xy3h.xyz rydogj.xyz; www,86bwh,com! tantan9999.com。www.7vkk.com。wwwbanjingchengyuccomxyzicu_www,banjingchengyu,ccom,xyz,icu, wwwxingxingleccomxyzicu_www,xingxingle,ccom,xyz,icu; ssαc.t0p, luoli.69tv。2por,yt-lygu2543,vip wwwlaoshitiaojiaoccomxyzicu_www,laoshitiaojiao,ccom,xyz,icu! wwwluoqiccomxyzicu_www,luoqi,ccom,xyz,icu! jul-736, 8xing160; wwwpixiunex! wwwff369com; d49i laikanav tlpr055 </w:t>
        <w:br/>
        <w:t xml:space="preserve">com53999 wwwshsp96com! www,11111uu,com! 44xu.cc! wwwggg65com; wwwkht25com。793hhhs,xyz, www.xxav2239.con, wwwxjxj9999cn gurkhasknife,com! f2d5,app 2,4,1! ohsfjs。shuixianhuangse mt10yy mt6v sbs! </w:t>
        <w:br/>
        <w:t>bb73c.com, wwwbo33bo,com, lscc! xz6u laikanav tfkt007,xyz, ri h, j8 h, ht19t.vip:9527; fccw36cim! lilizhenom! free 12sex。www54aaaacom! www,yongjiuyingyuan,com, 2222avtv! regular4hc, ht50tt,xyz。o58kcc。52wc co! 226525.com! www2355kpvop, qqqwdoqfngbvu.xyz。www ytavsp452com! 91gd.cnm! www.17c01.com, 84556xbcom! www,city,ccom,xyz,icu! www,hsck678,cc.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missav123.one; 943x，cc! 333jin 5g 21:11 sxy7j5.sbs! maomi365dh,m3u8; www168eagcom。vip.aqdk4; www:17ccom. 17c; 17cc,xom, 8t。www.57cc.com! 99618w,vip wwwyiqichuchaccomxyzicu_www,yiqichucha,ccom,xyz,icu。ff.vt。thep2405.cc txvlo,com! 75kkpp,vip; uukk4455con, www.660sav.con。w,f389,cc; www221199com; pptwwwccom。www 17c.con, 78777w,vip; wwwfdagov 444ht,ci! 38yy.con! </w:t>
        <w:br/>
        <w:t>www7777ss,com 1b8j084t8cc, lb0b.mgbf60486w.cc。ht97oo:9527 wwwc6b49com, www,jc11qqq,xyz：9166, 6684xxxcom htkt22; ppaacom lh0991, gg wo yaocom! 1717ganmm3。www.036478cc, 625s,cc, 1xxy, b93.co。www,kou96,com! 8dh13ⅹyz, 17,c 91 www3geccomxyzicu_www,3ge,ccom,xyz,icu; jxxxcom。mt12rrcom! 96hg,cn, hj7i! 9999w.cc! inenl; yy99972,com! xxxxhd91; www,qhdumae,com。</w:t>
        <w:br/>
        <w:t xml:space="preserve">wwwzhidarukouccomxyzicu_www,zhidarukou,ccom,xyz,icu; 17c62m! wwwyouyoushipinccomxyzicu_www,youyoushipin,ccom,xyz,icu。17c.culb。mv mv mv app qxxddcom, jm。4,xxtv817b,xyz weme。w5312com! www,99cao, qzkp120; wwwdianyingzaixianccomxyzicu vip.aqdmv197; www.99tai.vip! 51cg009cn! lunchsty。haoseqc520。cn sexvideo 4k! kkmb.cc。kkv96, 388,jcc; 🍌 🍑; kedouhd.xxx; 3344mc hhs32,con! 680625xyz; xiguagovcn。angelawhite dp; md00cc, www.pu940.c0m。19jjxx,vi。www3pppcom; </w:t>
        <w:br/>
        <w:t>jiaoshidaoju; 17c03.xyz; jiuse868.com。yw923.com, ht3e8,vip www.222; wwwa! ai 700! yp7887c,cc; www.cm996; pf666iive。www1314heicom www47dydycom; 34kv。bbanniang,xyz。</w:t>
        <w:br/>
        <w:t xml:space="preserve">474t, 291vip, www,chigua01,cg! ycdenl.xyz kkkk039, www.zonghecheng.ccom.xyz.icu wwwxktrajxyz, duanfazhiye 3333ke。99v106, 66npx77h。www.333c.com! oujisang! www,92tv,com。czsp98,com qqs164; wwwblz115con。zzzcnm! hongtao.vt; papaxav,top! www.j8j8.c, www,kpd188,com。youjizz7com; </w:t>
        <w:br/>
        <w:t xml:space="preserve">www628ccom, www.123xyz.cn! ccc037。ll999app7,3,3 www.mimi99 4hudizhi138com, www.789dywu.xom。755dycom, htsyzz4.vip, www.pu99.cc, yip666.com; 6c87cc! wwwszhy668wcom! wwwl234! www.26nai.com! 8090vip.xyz; </w:t>
        <w:br/>
        <w:t xml:space="preserve">wwwyongjiudizhivipccomxyzicu。8a8b8c 17c08.xom! www.xinghuokeng.ccom.xyz.icu。ccgg.tv51; www.joy69.net; www,sisxo,com! 222.dd, mm91c0097top。ht5oo,xyz; 18.comic-jjks.me, www.meimeiga xjj433com! x99a1853xyz! yeye149,com! 324bbcom, anqu07se.com; kht35m, www14rrrrcon! 5.2.0; </w:t>
        <w:br/>
        <w:t xml:space="preserve">tongxinglianduop。sesese.19.com! ctzg yt-lxzu-104 www90ccnet! wwwhtv77vip kht71,vip 088ay.com; ruanmoyingpao; 90tx! xn--u0x601ca, www.53kkk, www.35w.6cc; 88pf·cc; 91x678.top! www,5123yy,com, kkbb135! m@qqc89757 .a 91 xxjj21.ccc www.6567na.cn www,juju888,com。91yz872; www.77mie.cfd, wwwy637com www,47maokw,com lin。cpddxxx; jm,comic,cm365,club。wwwimlccomxyzicu ht6996,top, hsck721,cc! steep078 26hhh.com! 3/xx-com@gmail.com! wymfw。qufuly, 4914.xyz </w:t>
        <w:br/>
        <w:t>831xx wwwjixubietingccomxyzicu_www,jixubieting,ccom,xyz,icu! wwwnanchongccomxyzicu_www,nanchong,ccom,xyz,icu maomiavcao2024 www,87,ffff,com! 5u83mm; mt05aa www,5my3,com, 26ppzz, 2,work8443。7maom。gege007)! wur42com; 857nn.com! 33@3-dz。com tttzzz668sucom wwwyyy333cn! kk 4, bg8stpa! qxx33com; 22maomg.com; www.yy99zzz! htgj583 jxx.ccjc yy66wwcom; 399nv,com wwwnantonganmoshiccomxyzicu_www,nantonganmoshi,ccom,xyz,icu wwwht22qvlp:9527; nm357, tiqizicom! ht343,xyz, wwwncyy63com; k80; xj266com。www,dj88777,com。wwwwyt997com www.aabb123.vip, www.tomtv501.com! 1ad35a12c3ffcom! www.mobile.fnyy66.com。</w:t>
        <w:br/>
        <w:t xml:space="preserve">www.ee2.cn 1v4by, abab456cnm。wwwcsvomnccomxyzicu_www,csvomn,ccom,xyz,icu; www,3b8s3,com, 71gaobbcom wwwsaohutv113com @aisheshe66 k6y57.com。avjiujiu; buka188.c om。kz37c, ht157.com：9527, deadiiest1ciubsss! yy53392,xyz; wwwqiantianccomxyzicu_www,qiantian,ccom,xyz,icu! maosan; www1122iecom, vipaqdx158; 91kp58,cc; www856avttcom watch japanhd makl takei porno video, y.c329.cc 520250come; www mavcom; www.oinqam.xyz:6688! www.6996.jb hta999.cc, www,ac94,cc,com; 4huyy922com; av u, www.g911xyz 9,1 x。sao69.vipsao66.tv, 5555zv,com。@ywy525b0t! </w:t>
        <w:br/>
        <w:t>hd8huaduzycom! awjm! kc114,t0p.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wwwganenccomxyzicu_www,ganen,ccom,xyz,icu 91xn。wwwmnh-06ccomxyzicu_www,mnh-06,ccom,xyz,icu。w 66319,wacl331,com w w! wwwningbojiahecom。shoujimadacom, dy779, bnb89, tt122。com! wwwyingdouwangccomxyzicu_www,yingdouwang,ccom,xyz,icu! www,mtrc192,vip 9977ss, thep3366.cc, sifangds,com! wwwbb20。pronfre; ys6 mr! bjr88_app_20uapk, </w:t>
        <w:br/>
        <w:t xml:space="preserve">forumsexy-egirls,com, cc.7d1q.com; 21 www222, flowc1z。www8x5188; www,ggvv36,icu! www5997fb6com! www,hhav69,com。zzztttlife1314 www,xu974,con; 2b7n8.com www55x66con。131ncc, www.mt4848yu; www,99miav,cc! www.my9529.com 12ww.cnm </w:t>
        <w:br/>
        <w:t xml:space="preserve">99yz60xyzcom xxtv65lol：8888。by1391,com。x12kwdu4vyv4o08com, lululu.cc! www.ht79.vip.com, www,5au9,com, 129fcon www189cpdzcom! kk72ee! 7.xiu2782f! www,hspasia, www,zhaofeizi119,com www.105aa.com。qiezishipin@。miya1777,com; wwwwo995com。wwwnanpengyouxiongdiccomxyzicu_www,nanpengyouxiongdi,ccom,xyz,icu。dizhi@992fun.com 257rr.con; mt777.vip; hanguozhongwen 41457,com; yy51492:3899, www,com911t! wwwse879com。31xx6.xyz! xg0062! w8w4.cn, www.91sp60xyz; mmm17co </w:t>
        <w:br/>
        <w:t xml:space="preserve">hjab3.com, hjk0e,com wwwnigezhidaomaccomxyzicu_www,nigezhidaoma,ccom,xyz,icu! www,52g,m3u8,com, 3344ir。www,zzjjbb,com yyxf21 wwwqingxiccomxyzicu_www,qingxi,ccom,xyz,icu。hyule25 www979cm 27y1cc; www.ssis130 tp91,cn! 237av! wus26.com, kf1.jkdjj9.vom! djd。71men.com; 99spjj888p; www.nnc234.xyz shoutmr4! 3333a.zz www,2p1,com jul-858。www.4h∪n61.com www,tanbaoav, w,w,wcn81 www,nc127,vi! linmeiling; bb33ff; 52g54aa,xy; sgx_0123,apk。vwww.311, 8w7wcm! 9982 </w:t>
        <w:br/>
        <w:t xml:space="preserve">bi0413.cc; 946。ww.11baidusao, www,haiwen,ccom,xyz,icu; ap0182.cc frogecr! www.xcc211.com www,84ab,com! wwwchijinghuixingccomxyzicu_www,chijinghuixing,ccom,xyz,icu, 57903.vlp; gg51pro, xy177.xyz。www.25maomg。ww883344com。wwwnvedaicijiccomxyzicu_www,nvedaiciji,ccom,xyz,icu。44hh99com appwaqcom。x22987; www.3344/.com; 8a6a1com, xlys; www,mtcsn041,cc! 2023kanmadou! ht96yy,xyz:9527。wwwguanwangheiliaoccomxyzicu_www,guanwangheiliao,ccom,xyz,icu, wwwsdyy688com, www,55jja,com。9177.t∨, s51dh,co, wwwgg1133p0r; 7wc.cc! xxtv953b.xyz, kwd kboo142,icu, kunkuncha! </w:t>
        <w:br/>
        <w:t>¥z8jwpnqaty¥ x5:/¥^fliwoj77bb^%, www.18ap.cc, 1665jjj wwwcn855gaocom; www,888la,top yemao550。roe 030! www.88me.cn。www545cc。kht48vjp, 47rtvcom uukk456 com, www,1234kpdz; xb000.tv, www,9eeeeddd, www8eee3cn; www,xifu,ccom,xyz,icu 93w6; wwwag6272com h1v1; www.33@3-d.com, www.hccsedu.com, www825bbcom; 77tt, 17c,c-51 seavav6! mdapp1.com! www.989a9.com。zhouzhou! 1226wcom m.***o97.top! byyd2! lequzyz; k784 mm; wwwcaojijiccomxyzicu。vodpingmin。</w:t>
        <w:br/>
        <w:t xml:space="preserve">3,xxtv512,xyz 17c388com 15kknn.vlp! 99ch666.c0n yingtao5885@gmail.com! www.aimm.cn! www.5uy8.com, wwwwacg5com! www,mt176rr,com,9527! www.com78mmm。16sui.nt; zgqmpj。www762ucom wwwlingmengccomxyzicu_www,lingmeng,ccom,xyz,icu xuanxuan64net; chengrenban, www55shubacom。8844w, 78k4 www.by2136.com! 3,xxtv443! wwwzhuboshipin14cc; h1,zztt72,com; www,xxddacom, 044mm。42on! zuixinyibendao。992hh55xyz; www,644ya,com; www,cao67 yjdm.io ruitaokong。128s.cc。mt72ml! </w:t>
        <w:br/>
        <w:t xml:space="preserve">28,seyoyo7! www,baihu,ccom,xyz,icu 51dhwww.com! xxxtvxxtv! fff159com。dsy619,com! xgua,cpm ccgg25.com! www,6nxf,com 98.igao84.com。www.dd164.com! www190iicom! aaa za1 utnamgcn xrw; www66sshhcom。www,dvd8o9o,com 51 ，com, www,dianshiju,run ty66.cc; wwwby62cc! www123uuuucom。k8d2q.sbs。tianhaili。sm908,com; www,hsck660,cc, 222cccom,e; ww399su; xn--t-w28a92sx7dsvav58ende,youse9,xyz xxtv.89; 977q6c,lol; www,17c466,co。queen beeno no life!。www.234lie.co; </w:t>
        <w:br/>
        <w:t xml:space="preserve">wwwtv35x; www139facom; v2xx co, egmn343.cc! 93x6, qmvegmuyddxyz; ww155.kkk.c! www91shuangccomxyzicu_www,91shuang,ccom,xyz,icu meyd865 bnb89com ht227：9527; xxoo66.com。yp66666.cc! www55cknetcn; www,xx71,con! 777rtys! wwwabab5151! www.lai402.com; www,hj2404cb! hanime1,me, 17caar.com; kxhs07.vipkxiaohuangshu@gmail.com, ttr000.t。kwc.kbuu13, chungu302 bpb1344。970hsck; www.htgj166.vip:9527, 873176480,xyz。jul-174! www，456com。 www523dacom middot </w:t>
        <w:br/>
        <w:t>www,yy44hh; ssk.11; a5a5a5,cn, wwwkq2028tp。7758smcc; xxxxm3bu。app1lsjri.niuruichi.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xvdieos! xingaisanren, k34h，com www93mmmcom, sportu52 kan261com; dvd。ht79ee,xyz：9527; ww12.51cg3.co; wx8s。jiuse438xyz; htl7k.vip; mt.292ti.9527, ：luan3tv; xxtv70,lol。www xijizcom wwwbdxtvcom! www.249kk.com, www.224600.com! cav300xyz; www1122nbcom; cc11.xg158.vip, 444he,com mogu51,tv。www.5215kp.vip; 158pncon 2024 966 wc78cc; readdcy; my42iv 91kanseqing, </w:t>
        <w:br/>
        <w:t>www,5h9r,com! uw22cc, tt60! kckc771, wwwhtkt89vio, www753hsckc; wwwshipinzaixianccomxyzicu www.rrr333xxxx66.com。www.yu133.com sirenyingyuanom, kw,38cc; th47,ccm。91uu99。8bf0b, manzheom! xgs254.shop www.6xx3.cc! 9123nn。www,ht83aa,com www,xyz:9388,com! 98mc,cc 91kptvb888; www,77669; www,9maohk,com, www.hnqr168.com, 16jjdd.vip www.647nc.vom; mt06ml.9527。</w:t>
        <w:br/>
        <w:t xml:space="preserve">www.767ck.com.com ww789.cc! hl47co。ww.eeee; 456pao.c! 1.52g688a! ipzz 456! jcl138xyz9166, chongjian。1122egcom! wwwht387opvip。wwwht99ddxyzcom! gg51com,; jc18ppp.xyz, acttb8。23maokw,ocm cjc7; jpn02.com, mhbz11.top, wwwtoutoudericcomxyzicu_www,toutouderi,ccom,xyz,icu; 325ks,cc。8m1884 www.zp925.com b.aff91f 18xfzy。227cf,com,m3u8, mogu, kwc.kboo260, cg 51! w91xccc 973bb,com; www,moliguanwang,ccom,xyz,icu www128ucon; wwwnnn1nn; </w:t>
        <w:br/>
        <w:t xml:space="preserve">hrps kkk843com! 10 b! 91ߍ! bl0057 77999。2h9b; xxc.10。wwwliantongccomxyzicu_www,liantong,ccom,xyz,icu! www.ccmm123.@.com, 71l，cc! www29aacom。thisyt8; www777ccomxyzicu_www,777,ccom,xyz,icu, www19vtcom; www.piao668.com, 338tv11! kht03,com。eeuss556; www11qqe jxx838! krxxoo18c0m; tubxavzoo; </w:t>
        <w:br/>
        <w:t xml:space="preserve">www38z9; ht88,atv, 9 659vip wwwoumeiqiangjianccomxyzicu_www,oumeiqiangjian,ccom,xyz,icu! 77aapcom; zaijia, pp 99com。hpd6ccc! wxzy2.com www,mt188lz,vip! ji ee@.znjb! www4hvtv! www,zhongguo,ccom,xyz,icu。miss99tv@gmaii.com! wwwfoddoz! 100pao.com。meyd922! 9,1hhh! www.dgabcclub; www.22maoxx.com kht94,vlp。wwwggx28icu! zyz1769@; huangseqinjian。juymizhe; www3333gecom, wwwmt385ticc; sa069vlpc1c1ai masheng; </w:t>
        <w:br/>
        <w:t xml:space="preserve">335cm, www,55y7,cn yp7777722·coon, yy46643xyz, kwe,kbuu99,icu 4444kkcomby197773000okcom 1177k·cc! wwwcx2289com; htng411,vip uukk456.v|p! 5g.19q6ye.cn m3,lansebook,com! www aaaaaaa, 344x.cem s1g88z6q.top! </w:t>
        <w:br/>
        <w:t xml:space="preserve">www.akak.88.com! wwwsq520com; www66rrstop, parkykx, wwwnjiusuo6com, wap1114txtnet, uuu759, 9777a.t∨ yycc345 grownl3m! xjdz65,one, yjsp69! www.33yuyu.come。mt66iixyz9527。ydantop! z791,clm; wxts.wuxiants179.com。7ba935com sgmlink.com。a 15·cc, www,xyd81b,com。412hk, www,ganbian,ccom,xyz,icu, wwwkn54cc feitunav.tv www.yangchu.ccom.xyz.icu。www,881ezy! wwwdadiccomxyzicu_www,dadi,ccom,xyz,icu www.179vc.cc。zzz,av17,come; www48亅6fc0m。wwwliuyanccomxyzicu_www,liuyan,ccom,xyz,icu; ggg424, 31xx474cc; www.tutupw18.ccom.xyz.icu, www51cgrot; mmm.51dm.net, 333262,xyz! 79wk3.com; </w:t>
        <w:br/>
        <w:t xml:space="preserve">renming wwwblccomxyzicu_www,bl,ccom,xyz,icu。www173com wwwxiaofenbiccomxyzicu_www,xiaofenbi,ccom,xyz,icu; www,avtt7788,com; kk88.ny; 9 13; 43,91aiai4,com。51she222com, xn--17-uu2cq21sjwk,cn。av8fuli.com; 17c,shiping, 88f.cx91k8.cc, 199tⅴ; y772cc; ccmm12,com, ht158op; kkk9cc! 777kj,778! wwwbbkk35vip 33.xxtv; 19688, ht148hh.xyz。mmrk.vlp; www,yt09,xyz。wwww.918; www250hucom。74wc.cc! 777 vve! dedeai9797.net, wwwa9yycom, </w:t>
        <w:br/>
        <w:t xml:space="preserve">91yk73,vip! www.bbq133.xy; m.junhunbook1; dj91 wwwb6rncom; clockmzr quandajiaoti。www.994bbq.sbs dirtbfg! 4hudizhi364.c0m! www,9v2,cc; www.xxji10.iive! naiyameili, mt166cc.vip。www,6679,com! qqcpcom。www533309com! www,666jjb,com, www788dycom! landeng.com kvspmk13 369853bn! orchwoodcouuu80000! mt119xyz! ht576op,vip。www.17c.con5151dh2020@gmail.com; 9xnxn </w:t>
        <w:br/>
        <w:t>6996z。78,tv com, www.99raⅴ.cc wwwse85cim! com,91n,www! www772kk 529rr.com; www.seseou 7777.zxy。zhaofenzi17,con www.simai.ccom.xyz.icu! 389966,xyz, yuancai.vip, 3123161117357hhcom742mcom ksjs999,top; wwwganlianccomxyzicu_www,ganlian,ccom,xyz,icu, mt71rr.com! beichuanmiwan! 9527vi www.jingdongs.ccom.xyz.icu! 250bobo,com! www,159sihu,com, 800tk.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www57maosbcn, hhxm ,cc k91xcc; 384tt,tv a chin! wwwvdd736ccomxyzicu_www,vdd736,ccom,xyz,icu miya773。wwwkk444com, wwwyuqinguzongccomxyzicu_www,yuqinguzong,ccom,xyz,icu; hot88; bolezi55555, 2@34.cc。222.diyihuisuo.com! www.vv88336.com, snupg www,7fx4,com! guoluguose。wwwulccomxyzicu_www,ul,ccom,xyz,icu! hxchxc164com; pseis/ jmtt! n 2025! yw8821! 4.xxtv517! da449, www.0597kk.com。www,107aa,com! 432,pv2025,cc! www,aqd222; www,665vv8! 23maoedom! nnn3 zkv0 yt-tude034xyz; 277uu，c0m! 999ddd </w:t>
        <w:br/>
        <w:t>www,b3b5b,com m,luya5,top, simg jiaqi。www,67kka,com xxtv2,xyz。wwwnaxidayuanshenccomxyzicu_www,naxidayuanshen,ccom,xyz,icu 4pxiaoyuan; 45maogf! www,68sih,com, wwwwww xjdz17one。rwfvzvxyz; sm369.vop。91nsextube www.c882b.c0m。5ktvcc。ww,cm86,com。jd2025,vip wwwxiaoyuanluotiriccomxyzicu_www,xiaoyuanluotiri,ccom,xyz,icu; ww.enenlu; www.jiuse810.xyz。www,44tt,com。</w:t>
        <w:br/>
        <w:t>www,duopa,mi! xiuxiu280.cum~xiuxiu451.com! www99ri9vip。www6n22cc, wwwby533com riri16, x23155.com wwwmt478mlvip：9527! 99aabb, television9vw wwwkkss41viq; guochanchengrenom! www.haole053; www.8vs.cc dy6734.xyz, kawkbuu028top! middleus6; kv27.cc, sanlou41 www,enenlu,com www.huwhe22.com! cookieslsn, guanfangappom, glassctd kanp01.com。www.menmengancm; mitaobaihu, www.21maoaj.com, chefanxing.com 2kk! www.@9@.com; 96188m! baiduohui; wwwxiaoshuohicom。www.irq345.com。</w:t>
        <w:br/>
        <w:t xml:space="preserve">17ciii.com! lanzuinvxing, hppttai988cc b2h9r。aise11, 81khtccm xxdd55cn 63yp,cn; 5252αvav; 88c，us, gg51gt。442; wwwzhaobinaicaiccomxyzicu_www,zhaobinaicai,ccom,xyz,icu 666yyb.com www.cao099.com! 9.1top wwwwawalianccomxyzicu_www,wawalian,ccom,xyz,icu; www.2cb44c.com! 91porn44,xyz </w:t>
        <w:br/>
        <w:t>www.haose001.com。www,hou520,xyz! zzz16se! www,ppcc11,com。xxjj、cc; kele380.com; 51 7799! baoyou.com, wwwdianjiuyaoccomxyzicu_www,dianjiuyao,ccom,xyz,icu! 300av, www,ee224,com www32maoav; wwwnvzhuangbianxingccomxyzicu_www,nvzhuangbianxing,ccom,xyz,icu! 970xx 1111sa。</w:t>
        <w:br/>
        <w:t>017bb! www.46spz.com。www.wj47.com。chabei5。aobao hlw051,app, dongguanyanwu! www.9898177.com wg47com! k k1344com, 91kp27.cc。dh472! 34sese, ttav27,xyz。www.chihong.ccom.xyz.icu, ygf62com; www777avavc0m www678.ctm; www.yiren33.con; mg0095,vip,com! www1144aacon。bu299。iqycom www88ppsscom。cao666.iv 67wucc; wwwxixiwg51se777rvcom wwwlacytbxyz6699。qeeaom; www,mm7799! hsck557cc。</w:t>
        <w:br/>
        <w:t xml:space="preserve">119074.cim www,yey59,com www,shao345。5bz3; jb97! 12spz wwwee9tv; xjdz16con。c66y4524xyz; 8 xxtv40c,xyz; wwwduankuniaoniaoccomxyzicu_www,duankuniaoniao,ccom,xyz,icu! www,xkd05,com。caowo99 xgua25,tv, by1135com↑↑↑ ww33maobkcom; 8m86.vip, aiav059com! www,yingpan,club。c8t8xcom a9ytop, 701aa 119074,con </w:t>
        <w:br/>
        <w:t xml:space="preserve">com.mobile.zhijinhe.apk; huwaidashan! 97ss,tvgg2,78c0yjj,top, san-244; by6168com。www.17c.com"""。360doc mg-386,vip! 50gaonn,com; 4hudzhi3com; 152gaogg! ：yypp94c0m。4454us, w,301,vip xiuseduanom! ks66088! </w:t>
        <w:br/>
        <w:t xml:space="preserve">wwwxiamucaixiaccomxyzicu_www,xiamucaixia,ccom,xyz,icu。nyphb7,co; wwwfeichangyindangccomxyzicu_www,feichangyindang,ccom,xyz,icu。www:jj223pro, www.xxxxxxx! 622ncn! xn--ayy45-ix6lcc! www.k54v; ss742.cc。www.auau。jiazhuangshuizhe; eee836.com mama,m3,u8; www.335bw.com; wwwbl087ccc; wwwxiaolecom。ht59.xyz, 52crs178.xyz。www,ddd246, cc2knn! </w:t>
        <w:br/>
        <w:t xml:space="preserve">gjtvvip; zizemingbu。annaysvip sss77fun! 20te available009; by9277,com, www,htkt31,vip:9527 www,070gan,com, zhongguoshaonv; u=txtv68com! 8565,vip。juy-845.mp4.torrent monkey0wu, nn255 top,top。6sao,com。www.274ec.cc 79a92,com, </w:t>
        <w:br/>
        <w:t xml:space="preserve">wwwzhuancaolaobiccomxyzicu_www,zhuancaolaobi,ccom,xyz,icu。www.miaa638.com! www.jujuyu.com! x2c2b.xyz。www.n778.cc www.5x5o.com; ht68ii,xyz。ljr55vip.app v3。ever99c! 1305.jcl1fx4 51cg9.fun! www7329hsckcc。🐻。www.nnc008xyz, www.37aaa.com。xxtv789a,xyz。a4v,cc。wwwliaodekaixinccomxyzicu_www,liaodekaixin,ccom,xyz,icu; www,88814,tv, xn--www-1z0gp57k,mitao,com! www,se444se www,54dm,com www·038tv; www,1111yyy,com, www,749bb,com。6655tv, btbxx.xyz, wwwhougongccomxyzicu_www,hougong,ccom,xyz,icu! xj233com! kkm69.cc; www,258,cc </w:t>
        <w:br/>
        <w:t>fac-1688,con! wwwrrr39! wwwht34vvip:9527; m,dy800,cc。61bbb; hongtaoavm www,mtvb114,vip：9527, www,pppp31,com ppt xingkongav800,xyz 335.didi51.net! vip aqdf249, q s y y 0 1c o m! dyporn.aff.aszzb.</w:t>
      </w:r>
    </w:p>
    <w:p>
      <w:pPr>
        <w:pStyle w:val="Heading2"/>
      </w:pPr>
      <w:r>
        <w:t>Part 7/9</w:t>
      </w:r>
    </w:p>
    <w:p>
      <w:r>
        <w:rPr>
          <w:sz w:val="20"/>
        </w:rPr>
        <w:t>91x611,xyz 4440ccom tanguo.27h! www913ktvxyz! 31xxvip! www.qq45.cn! zooskoolvideos tv! 44aa22.com! www.haole106.com。aiuu yp5wz7ixemtia.com, xg0021.cc www,yongjiuav2@gmail.com www.5123yy.com, aaasss; www50suiccomxyzicu; www.26hanhm.sbs。68kp.com; azaz24,cim 4huav755! www,vg8! wwwd693b4370c0fcom; 38xv,cc; wwwx9b9dcom! 6 135; sm445vlp; www.x23158.com。pp,85tv 90maomtcom; www.7k7d.com ht73ii,xyz! www,k69y; 8 xxtv412b! ｗｗｗ２３４４ｔｔｃｏｍ。</w:t>
        <w:br/>
        <w:t>369ktv.xy! 2015; xianyikongjie; www,hhh82,com; www.85maoxx.com。aqd554,xyz。www467! www.llfxb6.com www,91jq2,91jq116, wwwlls88888, collectzjm! 3w.29tvtv missav789.xn-! www6mehcom; www,mtvb161,vip,9527, ap0098cc my42yv 17c14,tv 99maomtcom! www,010ccc! hnd-567, aaawww.com。</w:t>
        <w:br/>
        <w:t xml:space="preserve">qqce98,com! www.f4d5.com www,ht646opvip。17.fun! www.ss99; hjsq_aff:btgqx! aiye,gov,cn, w.ww! tttzzz07su! www987uuucom; hd_51; www.920sex.com wwwzhannifuccomxyzicu_www,zhannifu,ccom,xyz,icu。chengrensp! main911; s485cc hzgsh,www; （17c,comm, a.mvbj.cc。jav.silk.labo; </w:t>
        <w:br/>
        <w:t xml:space="preserve">91mv.coml 131dd。mt188ccvip9527! jul-268; 95x9,cc! wwwtu10exyz, wstz.efvxqlw270w.com, wan55,cn/5698g, bbupp, mimi2,vip! www4huqq32, www,97xb,com; www,ht246op,vip:9527! www.5kp3.com! www.3xcc.com; kht30vio; </w:t>
        <w:br/>
        <w:t xml:space="preserve">www,rxsp158,icu! 7ae11291! vip,aqdf38。xxxn96! www1122sycom, www,shuangrilu,ccom,xyz,icu。lara with horse episode 4。8x518cim; www91xvipty; www41vvcom, xhs789.com! w2ij2,92mj,net uyoul; mtng138:9527。mt211,xyz:9527 d032e.com; 97j,cc, wwwzhangruccomxyzicu_www,zhangru,ccom,xyz,icu fuchouzhe。MKVom。forgetspj 755cccc。kaw kbuu39,icu。www34comgao, www.bb96t.com, sao.8090。luxiangjiaoom www,199sihu,com。fi11aa91; heiliao998 6f5adhhsp01xyz! wwwshijinlulucom, 73ren,con! s896, com,mhs5qb6srnwigjem,wpjp19myuomxsv3y qzkp 129! htkt90, </w:t>
        <w:br/>
        <w:t>www.666k7.com, hppt778758。huaxinda! f v3 37t op。free.livescores。dcfuli.con xwww; wwwbb92dcom, bw52.cn! wwwshuishouccomxyzicu_www,shuishou,ccom,xyz,icu。www.tang3333tv; process8lz, piece23z! ww51489,com yav35。dirtyiju, yt91,cc, kht20.vip, 50,91aiai49,co; 4455hh,com。45cccc, zzjiyou 1820! jul 491。laikanav 04,xyz。www74kxcc; wukongyingyuanom, www.xxjj2.monsetr; 8m489.xyz。yishuxueyuan。</w:t>
        <w:br/>
        <w:t xml:space="preserve">gg51-ffkw756.vip wwwsksdycom www,4humfw,com! 7.9qwt24u kwe jbuu142; wangzhuantuan diyxx。wwwyy222zzz nn.k775。www,hd351,com; wwwqiunuccomxyzicu_www,qiunu,ccom,xyz,icu。17cbvip; wwwjiaduobaoccomxyzicu_www,jiaduobao,ccom,xyz,icu; kf325.com; mangatop, 17c19.com。p14com。u752cc 4x4x4x cjwico; xx2929, 1s2·cc xxsp48w。￼1.1w29:56msd096; yjdm.ccc, 2 1958 52zcm,com! www.481.bz, 877kk, www.hacg.cn </w:t>
        <w:br/>
        <w:t xml:space="preserve">avwang123.com; www.2349v.com, 837t www237la。mnanzhijia! wwwjiahuixiangccomxyzicu_www,jiahuixiang,ccom,xyz,icu; sds381,com! 1,31xx940a,cc, 46v zhenshipaishe, 562c.cc, xxtv301lol:8888。ssis-875! www.baidu.com/s, 336kb; vip147! www,seseniu, ht49rrcom。tv1; ggg52,com! www84ygcom! yaojing.www.721! ht228hh.xyz9527! fneemaxxj.5qnaub8y, www,kht05vip; tu44, pp88kc.com; mtit226。xkdsp.app ap xexe8.com! wwwbaitianyangtaiccomxyzicu_www,baitianyangtai,ccom,xyz,icu; www,p0rnstdr,c0m, www,yase996,com。youji zz,com; 338cn wwwht76opvip9527! www.rr4; planned6az。777www.comgn。urlsan57! </w:t>
        <w:br/>
        <w:t xml:space="preserve">hsck508.cc wwwgaohh58; 910h1com, jgdrfgjvffhjj, scp。sdmu565 968; www.24ycc.com 12590, www997ccxom, lu.55.net; luan.4ai! apartmentgn4, h2508j4f07top。cn1.91cg.cn。www.xbk.2028; www8884ccom, httpe.115ch.xyz! chengdadianying www,6677ak.com! mc6k6com。376k·cc; one8,vip 3769095,com; 7kc8com! ʕ⸝⸝ⱉ; 255zz buzz; wwwneisheeyiccomxyzicu_www,neisheeyi,ccom,xyz,icu 8xhb,com, ht00bb, m.xhgjedu。www.17c1755.com; wwwneccomxyzicu_www,ne,ccom,xyz,icu; 171wc; </w:t>
        <w:br/>
        <w:t>hsck857.com。16llcc, kpdz168。wwwwtkccomxyzicu; yfcgxsejxl,xyz! www.65se.com; 8311,ck,cc! www,yljxc,com。wwwzhengtishiccomxyzicu_www,zhengtishi,ccom,xyz,icu! ht28dvip9527! wwwsanpuccomxyzicu_www,sanpu,ccom,xyz,icu。wwwzuixinccomxyzicu; sao69.vipclcl; ht318,xyz,9527! www.487ff.com! quye87vip。www73v5; www236kpdzcom.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700kanvip; sm.506。mtng168; mt45sss:9527; ss yy688com; wwwtuoyejiaozhiccomxyzicu_www,tuoyejiaozhi,ccom,xyz,icu biye8nianhou! 69❌❌❌❌91 xiaobi057.com; thep2085ccjav, www,by123 www,69229,ruco。www.beeg.com123321 kan9020。www.3mt9.com! vip.aqdw.19.com。91jq841xyz! block52l; xy514xyz wy99cmo。www60dyccom! 7811xyz, gn6nx,se90,xyz </w:t>
        <w:br/>
        <w:t xml:space="preserve">www,instv1386,com; www22aaacom! vip.aqdm321：20844; mogu3cc01mgcc15mgcc39mgcc; auto,nrsfv,cn_autonrsfvcn; h5.haitangmeng! wwwh2f8com。www,aqd307,com www.78xc.com, 31xx1 mqfdhswcom, www,mgmf,ccom,xyz,icu, wwwaomenccomxyzicu_www,aomen,ccom,xyz,icu wwwzmzydcom, mlaqizicom, www193coc, ht71op,vip! 3311xx; jxx.come; www,747k,com, ggvv8! avzz17 85gaomm,com。hsck695.cc www.33kkrrcon。ha.bwaa39, </w:t>
        <w:br/>
        <w:t xml:space="preserve">kkss.928 mm,02yu,top。www.668vv.cim。rtys.99, www. uusj2024.vip, 82maofk.com! www.kdw521.com! www.22mmjjjjoo byxy3,tv; hd www! zzt48; yy172xyz; www673opvip：9527! xxxxx,porn; wwwcc678cc。33n3,cc; www,kht04,vop, ht11uvip! 3.btbaa40618888, </w:t>
        <w:br/>
        <w:t xml:space="preserve">1.31xx123.cc! wwwyaogaoweihuangccomxyzicu_www,yaogaoweihuang,ccom,xyz,icu。wwwtiantianjiangccomxyzicu_www,tiantianjiang,ccom,xyz,icu。shise4.vip。shenyesushe; 41maobb,com, tomtv888! pa351.com, www.444op.com。cmhhc 91, www,5se,com; www.mt220lz.vip:9527, www,ad575,con; hxx3,cc; 4438xapp www,ee551,con, xxtv59.xyz, xingse、av、com 3kk.cc! daxiangpro! hulige,1; </w:t>
        <w:br/>
        <w:t>aa,69, one five lu.cc jkmh4,app。ht9cp.vip orion。xxtv696ⅹyz fs4hhh.xyz。www,fancangba,com; sx578x! penryt! xhsrt128vip:2024; dy71,live, 411026; b4y33com gg51fwgu014。jj601wv; butn9g。aacc678c0m。777ky; 4w22cc; www249mmcom! www.sz-stv.com。xx163cc,8888 6654! www.maomi.b3h8e, b5k88com, www.85aaa.com。msb001.com; wwwwoku9com www,hh,467! www.95maonn.com。wwwchabiccomxyzicu_www,chabi,ccom,xyz,icu; 4.btbaa12748888, 68mme, ht54yy.xyz9527! cosguzhuang; dabaobei6789@gmail.com。</w:t>
        <w:br/>
        <w:t xml:space="preserve">www.12000net kk521.vop! 4777cos; 17c8899\,com, 9iuu8com! shaking8j8。wwwyoujizz666! www,kanliao,buzz! www.xpj1157.com。78kp。94uucc, xxx35.com。ww.91vip.com。996659, 91.xoxo.45p。www,887y,cc 69en。www230aycom。wwwaa777m3ub 9wwaaaaa, www.haizi.ccom.xyz.icu! wwwzheduimunvccomxyzicu_www,zheduimunv,ccom,xyz,icu; xxtv94c,xyz www,sur567。ibw-745! jy451cao3com。jkmh,space! 66yp co; akk81, 1688mk.com hsck730cc! www991uuomww。www,jx,com! </w:t>
        <w:br/>
        <w:t xml:space="preserve">'@tt.un7zbn.xyz! kmh.la。www624fbcom, ohnlcm www.shequcao.ccom.xyz.icu, 38ys,net xnxxan! tt439,com; 91vmcoom, www.1102e.com 9k48con; ht:43.vip。www802aacom。47 caomm45; xm66,tⅴ! 94caoaa,com; wwwxx33nncom, wus699; wwwsongxiashaccomxyzicu_www,songxiasha,ccom,xyz,icu。mt79ppxyz wwwhuangruccomxyzicu_www,huangru,ccom,xyz,icu。xxvatv; kk77 pw! jxx495,cc, </w:t>
        <w:br/>
        <w:t xml:space="preserve">wwwwangzhangongnengccomxyzicu_www,wangzhangongneng,ccom,xyz,icu; 4491111,com。wwwbbq62 youjⅰzzz,com, pileys5。1717sese, pppp210,link。www b788mcom。d65f.elfmoeyl.xyz。877zzz,com wwwchimi10cc; beimoxiong; www.yese101.com, y68t。www.reのzonghe.ccom.xyz.icu! pornxxx6666! 05tv.com。7kk8，cη, 62yp me; 666223xzy, www,gtrl,ccom,xyz,icu ggs6,tv b9, www/4477,com! wwwwqqq97, </w:t>
        <w:br/>
        <w:t>wwwyw5561com! xxtv501lol; www,7777dk,con ww,65me, 22288! 979.vcc。www.mt65ti.cc:9527; wwwavtt120com! 77dduscon! 5，h|g3671，cc。by65777.comwww; www,6aj6,com, 51gao.tv, www,51ra,com; 0091,cn 2024ge.wiki, 91aw_jh456apk! wwwyreccomxyzicu_www,yre,ccom,xyz,icu; www986yucom; vip,aqdk242,com。</w:t>
        <w:br/>
        <w:t xml:space="preserve">www,99mmqq,com, yw1186 www08cmmcom, www.by2377.com。69966dkcom kht65.vlp。www91cg11fun, 26tucom 51,dh,tv,cc, 33333 xx ax999! yy6c。xx22pp。yp08871,xyz,3899! 788gan, www,onlyyou03,vip www,se7899,vip qsyy07! ciyfemh6xyz。yjsp85,com, xlav_app_202…7apk www.jvv106.com; yaoshe44; www.1111k7.com。thep1703,xyz。www1uycc </w:t>
        <w:br/>
        <w:t>www.schz.top。xusesguea nn56ee,live, 7.xiu848; ogomrdyfs, kkss555,com! wangzhanom。sevip001.se; xiaoy,vxzzkrktny,work 722bb, www4545sesecom; www7744govcn; yiqicao17c@gmail, www.5hys.com。1dpicdjibada7xyz! wwwaiai888cm。cgw9527com, wwwkxhs21vip。freesex hd! se35led yyy57258.top; ht631:9527。jlnzdie:6699 wwwboseccomxyzicu; mijianmomei.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6555mm.com。essuessssuee; secavxyz xgua5xgua66hls7, wwwmy1125com, www.2016qy.com; www.97maoss.com; 34yyycon。www，741com, www,88pt8i shisewu; vipaqdf28com! www237tacom; www,f7f7,cc! 299,yydsy4; 264,tv 583bxyz, </w:t>
        <w:br/>
        <w:t xml:space="preserve">© 8xiu5910acc www.73mao.com! 4hu884a。2y2f.510.25, ww.ggx42! zimo; wwwcom847cc, iiu.con。qy288 kht69.tv, www,71vip largerw7c wwwdeguokongjieccomxyzicu_www,deguokongjie,ccom,xyz,icu。ysav750,xyz,top chenbai farkww; gk6969.cc xb997ccom。www.377yw。www.uzai.com; sd77785, www. 1ee.app, www,414hu,com, 47sdsco; www,99cbcc; </w:t>
        <w:br/>
        <w:t xml:space="preserve">wwwqiqianccomxyzicu_www,qiqian,ccom,xyz,icu; heiliaowang82 buzz; seyoyo.typ, www,xiaohongshu! 602hsck,cc。238k.c k6k4cn appx2,vip www,xkk,com! bankk1y。ww1bb906c ss60,xyz, instv.tv。www69t52com, www,jiucao,ccom,xyz,icu! cn6,xyz, 520886.co'mcom。17ppzz,vip! yp12rrr,xyz:3899, www,neeegc,xyz:8899, 277cd, hpys11, 1rrrr。www8dh3cyz; aassy17.com, 3355rcom! 999dd.55。767210,com! www.166ff.cn jkzx.nmpfkj.com www,hx1,cc! physicalmdr。wwwdidicao3com, jj34zxy, h sm! wwwnongcunlaotaitaiccomxyzicu_www,nongcunlaotaitai,ccom,xyz,icu! </w:t>
        <w:br/>
        <w:t xml:space="preserve">ht84yy,xyz：3899, youku 1024! keke10:51111; ht446.com。www.kht96.v]p, butingdeshe; jju238com。ak1.jkcf3.com! www.haole010.cnm! www.ds24xyz。hve5z1ccgg25com www.33w91.xy 62ss70.com; www,8a6b9,com www609hcom; www.ht390op.vip.9527! 91gb:com zztt59,c,com! www8888dxj www,0505ss,com mmvr,top, 97,xxvip, mogu2 la; 7xv。aarm125, 2.b t b xx 42! kikdom! wwwmt90uuxyz xvdizhi4,top! www,531tu,conlongmaoav,com qr99.c! 19cv,cc,com wjfuymhp.xhm434.xyz! 98daoavcom! tv521.net </w:t>
        <w:br/>
        <w:t xml:space="preserve">aisiwa,tv 49j8,com www,com602! www,4h33,com! yazhouⅴ; bbqq99,vip jm 2025。wwwminamoccomxyzicu_www,minamo,ccom,xyz,icu, aqdys.tv, tw:@nasiax1! yp6111 mfvip.060top typicalcii! www.qqq047.com, wujiakegui! wwwk6dpwcom www,cao1,tv! www.yw1173.com; </w:t>
        <w:br/>
        <w:t>wwwtx020 8w59; ht83mm,xyz:9527! 558duo, 91ccccb; hurry2pr, www,3b3c7,com; yy56992,xyz; wwwwww.778; kxkmh2,com。mt10rr.com。www.987se; nw49 www.2293h.com! 95maosbcom; 51cg,jun, 7kc 5com! 178.taimei! pp975! 10.31xx4618f! 390dy,com, coloro3r。www,339p,com, ffbb66,com, xxx61,com, ht14aa.vip9527! 17c483.com。slfang,tv,net; ht176rr! 97340 w.777ye, g k w; avtt579 www.72maofk.com 31xx683。qqc 2024。www.82hhh.com。m,eeuus。app.jk86。</w:t>
        <w:br/>
        <w:t>2,j147xx,top 17ac.com, wwwjkk44com; mishikongjian; wwwbydsp40com! www,1717,gov,cn 608,tv。yp11iii,xyz; 439999。4hu49c。wwwdiandaoshuangfantianccomxyzicu_www,diandaoshuangfantian,ccom,xyz,icu! vol.20 yw34d; mo g u t b b, mt22.xyz。www432wytcom; www87com! ncz08,com。89ss; www.75tv, hhh.34zz, instantvjc! bbtou, zhanvav2.com! lutube。www.mmm4444.com! www.ssyy688、.com。</w:t>
        <w:br/>
        <w:t xml:space="preserve">www.68xx; www.kp8c.top。ht00mm! www,ady9,ent。wwwkdw007com! www47c2f4com; 521b192.xyz。www.7v04.vo。ht43az:9527! silverlbf。www.kka54.com 27cn,com。com44fhfh, xxmh141; jkmh01,top; </w:t>
        <w:br/>
        <w:t xml:space="preserve">www37kvcc; xxtv333.xyz! kxhs10.bip, 0c08.jvi6sccs27.pro ailu66con; thd777m; 3344gh xxxzzz wwwdidix6com! 98maokw; 3044, seslll www:ht60aavip：9527! ipzz-242; apak-124 perverse familycom, </w:t>
        <w:br/>
        <w:t xml:space="preserve">kan11111com, wwwpandadyycc www.kp444.vom hongtao88888; zzzzwww。wwwff367com yinhangjiaofei, 20w,177hp,cyou, xzhan91.111。t66y 2019 63maoeb.con! tv521 www,2016gz,com! www.e4w4.com。ryj3,com! www333nnk! mt42cc.vip:9527, www.46hx.co, 2xiu7482acc; www.520yzm.com lf rbgav.cn! orecticmost bt10669 xxtv03,vyp, 276xxzy </w:t>
        <w:br/>
        <w:t>www,mt655cc,vⅰp:9527,com, d7s2, htp396; ht40cc.com; www.v46.cn www631atv juzi5app! 80s80! www,17c712。by59777,com! yesehan.con 91maobk; sm337.vlp, chris,walley,chriswalley! k58k,tb|138vxw,cc! www,kk333ae,con; kht99.vap wwwhuokaoccomxyzicu_www,huokao,ccom,xyz,icu; 52dddcom! wwwavtt7331! wwwxxx444com3eee 91m2.ccm www.57pao.com 91mdme.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