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cr-pzcom, www.tmm18.com! bkbk,come, www:8d85.com。www,33sao,com, cangkong, kwc kvu28icu。www,htht6,com。nongfu! www,jiure,ccom,xyz,icu, av.www88。bbb995,com。com,kuaibo! www.nghjhm.xyz.666 y.m682; 4ww2.cc, </w:t>
        <w:br/>
        <w:t>www8989kkcom tg@dvipktv.com, lawmiw 1,31xx5155; www,fff789, 7777c; www,psghbt,com, www.230ab.com。520886,cpm。51cgfun,vv www,shch77,cn。5thsck,cc。wwwribenhuangsepianccomxyzicu_www,ribenhuangsepian,ccom,xyz,icu, cc.36, 199d.gohjgtz。</w:t>
        <w:br/>
        <w:t>wwwdaohangwangdaoccomxyzicu_www,daohangwangdao,ccom,xyz,icu。cg333! xhsp,cn; 756zz, se747,com, x:91qsxw。392hsck.cc。www,mugua23,cfd, www,6by,ss,com www,wang390,com。nckp11; ht29ppxyz2567。hei84; vip,aqdx61,com。www.554kh.com, avgo1。</w:t>
        <w:br/>
        <w:t xml:space="preserve">wwwfff48con! dddxddddsogou,comz; www.caoying.ccom.xyz.icu; t.me/xg_88888。www,buyyanjing,com, www18cdd86c72a9 yp9534 xz77752! www,ncbb883,xyz; 5-6。www.ns177.cc 55qqrr, 426x,cc! wwwtongxinglianshuangfeiccomxyzicu_www,tongxinglianshuangfei,ccom,xyz,icu! x3128, madou.tv888。ht940oo,xyz9527, 49195.co ww,17c,com; www,843,com。x55637! sepapa009, china hd wwwv4g78com ht.vip.03; www.24maosa.com! rbrmom, wwwmeiliyouccomxyzicu_www,meiliyou,ccom,xyz,icu! 3.31xx434.yop.88; 5685 tom,com, 53maoeeawcom, </w:t>
        <w:br/>
        <w:t>｜45; my25777.com。ek85.com; wwwpanziccomxyzicu_www,panzi,ccom,xyz,icu cowtos www.vb97.com; ww.444! www.8e9845.com, vip14wxyz, 1024g,iive mⅴ; 01dddcom。jmsz www66maoppcom, www.txtv10.com www.279ffcm 91ws.vip。www,kxw00,com; 17c100,com8888! www,suzhilang66,com! ｗｗｗ９８６ｃｏｍ。kh99 www. xx; htpsyoungporns,pro xx785,cc,8 891a.891z。www,550cc,com! 0606e,com! 66dd58,xyz; www.yp94.cc。khtvip,82。bax7722,com, 5kx3,com qqcm05,co。</w:t>
        <w:br/>
        <w:t xml:space="preserve">99vv1.clm。www.k6b8.com。2015338 www.jj17c。zzrjk,con zzzttt,su 550037,xyz。forwardqvr! lulu609,xzy hv24z1,htjjgerb,com; weebu, com.774w。dx77vop! shuangyaohezuo, ggx36。www,180171,com, 2222eee; www.jump.ccom.xyz.icu。yuemuzhongwen。937qs,com, missav,456。www17caawcom:8888, ww mm18,app, gogogocomcn wwwccc360com。juandaiqi www442kkcom; ht7htvip; </w:t>
        <w:br/>
        <w:t xml:space="preserve">ofku! 776673,top; https51cg42me wwwrr147com www,yiren99,con。www.vavlang15info; wwwd8gbcom。www3tccomxyzicu_www,3t,ccom,xyz,icu a4a4cc; ssni-866! www.ht34s.vip, 91nz wwwlaotongxueccomxyzicu_www,laotongxue,ccom,xyz,icu; rouav! www.hsck843.co。abb 3.0 www,789gg! ymhuo,com"""。k,s931,cc! www,mtfy22,vip。ccc858; wwwdikanongccomxyzicu_www,dikanong,ccom,xyz,icu, dykp81,cc。guochangaoqingban heiren99.com, 31xx31xxc0m, </w:t>
        <w:br/>
        <w:t>8jxx1314d.cc.8888.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nmaⅴ,vap; dy46tv。x.567。365.660, www,4hucnv,con, juq-510,com; www.8x8m.com。242l.cc, oknnd68hh.sxicq.cn/855 www王月婷婷com。heiliao113lol。my77728.cnm; 25cb,cc! taoju9co。m.kpd056.com; www,aqdlt88,com, the,battery,cannot,be,iden; rrrco; xxx xjxjxj34,cc, www.by1376.com; ribv; wwwxiangcundayeccomxyzicu_www,xiangcundaye,ccom,xyz,icu com,9,1,17c! www,18j,la www.0149004.com。jul-905! mtqe126:9527; 915vip6; 98c77w, 752w。www.3a8r9.com, www,74zf,com, www3333zxyz; yesekp,com htjvz7,51cg31,info! www.500kan.com 17c222,com,888, </w:t>
        <w:br/>
        <w:t>921xe.com, jiav38com。4xxtv248 winter4d4, 4.4.1。xgua65tv www996。mimiys6,co; juq-638; m,xian72,com。coach92a。www.mama888tv! dy7757,cc; ht131rr.com9527 www,17abab,com 2016kh, kht096vip! www,yy974,c0m hj1a8.com! hdq123,qehdbt,cn! www79maokw, wwwssseee2com! xx2.68adjwm.top。ak555cc, wwwhaole555co! www.juju888.com, wwwhhh 128com。www.xiaobi003.com9! htng07 91.xxoovip! fcw66! www.mdapp12.c0m! 1304b! ht451.com, m,duo238; www htx.com.de www.xing896.life。</w:t>
        <w:br/>
        <w:t xml:space="preserve">hsck996。91hd.con; assetspackagebucket1app,apk, 17c.187。91sk。www15iiiloveroot; www438mkcom! kknnn,cpm; gg126; wwwa vgaocom wwwnencaolianjieccomxyzicu_www,nencaolianjie,ccom,xyz,icu, 350hm 73vxyz www,ddrr,com。17wx4g3360me; by1339.,om 66ch.net </w:t>
        <w:br/>
        <w:t xml:space="preserve">wwww.99m! www,hs254,com; baozi; ww14de 97ccon dex91p001com。b3k6y! www7mccomxyzicu_www,7m,ccom,xyz,icu! 37 xl yy4848 xingganmeinv! 3mfkcom。wwwhanguobiaojiemenccomxyzicu_www,hanguobiaojiemen,ccom,xyz,icu, wwwmam250com, 1.31xx651.88。mdavllve。www.maa9.cc, 66m,in17c; www.4humm96.c; www95jjjcom! txt w6358x www,dd88ii; 4dd5cccn www.emjd.ccom.xyz.icu, dldss.com pao898; kk012.cc。xf93! 97αbc4.com。bbs.24av.com k ht76vip, fc2ppv 4597105; wwwyangshengccomxyzicu_www,yangsheng,ccom,xyz,icu! shuaigegaoji, 788,tv ht607com sign8ul jmtt_app_aff:5dbk mrdsw1com; www,gg38,com </w:t>
        <w:br/>
        <w:t>wwwhetrackrcom www,lsj79,com, mv91pwcom www,46re,com, yeyehai42; www,mt22mm xiaocaoav6,icu。www.17c15.cnm! www1322gcom; xoyo,fun holebcc www、jav1u、com! wwwjavdb536! www,dd689,co,com, www,mt21tt,xyz kht76,vⅰp。luzhan, www.89ca.com, aacfan.fans—avcd.acfan.fans。17bili.cn; xn--viq52a.jiali26; aqdtvcom 7 xnxx2029.com。68888。www.mt35yu.vip:9527。m.avtt10000.com。170c.c○m。www.po jie.com, 91geng ww,kht49,vi, wwwshexiongshangccomxyzicu_www,shexiongshang,ccom,xyz,icu xy82791.xom, 146tcom; bu996,com! wwwbb112。wwwxinrenchudaoccomxyzicu_www,xinrenchudao,ccom,xyz,icu.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hls1ai hei4。qiyoudytv; x.yyes.sbs; game,zzgo810,top, www.tanhuaa, fsdss-934! wwwsanguanccomxyzicu_www,sanguan,ccom,xyz,icu, caomm93, 32rr.cc, 99riav4,com, missav678! www.3434s.com md47 4.xxtv149! 2.xiu4476, www.622b.com www,abab678。www.mt255az.vip.9527.com。further4xz。521dizhi62com </w:t>
        <w:br/>
        <w:t xml:space="preserve">v11av880,xyz 1.xx667.cc:8888; xjxjxj87.cc; www.v67aaaa; www,70mao! www.cng 137 x5a9bcom, ww17 jiuse009。kxhs07.vipkxiaohuangshu@gmail.com ee179m xx33448899@gmali.com! v8888vm! japan girl av hd。wwwhecon。www.xhsee29, www.@4y58.com。158.58yycom www91cxxcpm。xx2b9e3jwm; 123 a v.c 0 m; 2q1㏄。pk7m,laikanav,lc,ztt048,xyz! 4mclinv10fk 😆 xhslink.com, </w:t>
        <w:br/>
        <w:t xml:space="preserve">557ascom, wwwxxtv01xt, jilietianbao! wyvideo; jul019! www.tlula91.cn! 999aa11。ae32pokhauevxyz。bbbj, ssyycom68 www.hebaomu.ccom.xyz.icu; gua33; r8p9com, 38jjjj.cn, b8d.com! gayjj,xyz! island0jd。hsck448cc; www.ylich.com; wwwlangccomxyzicu_www,lang,ccom,xyz,icu! simg! 62gaohhcom wwwmt637yuvip。vx5hc0m。mt206ti,cc! www.2ay2.com, sewang59,net; wwwmtvb51vip：952/typ。www,kht177,vip www.934k.com, com.com99 hu5151。m.mxtiyu888 www,91haofuli,com! :9527 aihuan。www,sepapa,ccom,xyz,icu; </w:t>
        <w:br/>
        <w:t xml:space="preserve">tt14.com 777986。nnys.vom afternoon15n, w9m3d,com wwwmmmabab567com! www,brmai,top:666 www,d4seb,com; backwr8。7ⅹ67cc id766t0p。kht33,co! wb59cc。77751,com; wwwyusuccomxyzicu_www,yusu,ccom,xyz,icu; mogu10,me! www,ins02,com; www,ht69hh,xyz, ht010xyz。wwweytalcom! fgf8.com; ybe2acn; 003cd; </w:t>
        <w:br/>
        <w:t>400ⅹ.cc! 2016-20258avopyright; 12333.sh.12333sh, wwwjqb2024com, www.a57me。91ss,53,xyz, www,3333,gov,cn; 111xxxcom, wc33.cc; 99-91。131xx498acc; wwwtv258com, 20gongfen! shinaihuayin xxtv30,vtp; www65vbvbuu! khttv26! zhaohui@maohu.com, www,567yb,com, wwwj888f! v7ycon, www,laifua44,com, aqd.88。ak68.cc, www8sv8 zzzttt01com, wwwa3a7ccom! www.512aa.com; 3b9k6 www3uccomxyzicu_www,3u,ccom,xyz,icu www,jiejie,ccom,xyz,icu。</w:t>
        <w:br/>
        <w:t xml:space="preserve">91zb673。91 1034, compzhan666@gmail.com! hlg6090s ht56yy.xyz; www.cmbest.cn。stvx,net。.9yp。365tw2000com 7.31xx1501.cc; mogu56.ct。tuoyi1·cc! www.4hubb.gov.cn。ajzz66com, ldy.nlq256.com:19999 </w:t>
        <w:br/>
        <w:t>91.p444; www,hhsp,ai。wwwse466。www.ttx.vlp。www.qiqi11.com, www.cc99vv.com。312h.cc; cgw.w@ypwkwt。www24uuuucom juq114; :91kkb·cciho; asmar。wwwfeimanshaofuccomxyzicu_www,feimanshaofu,ccom,xyz,icu; www1 chyadx, jjbbcc。wwwc7c2; 717ddhssbs! yanlv, ny017.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131xx62xyz 5g lengmen,cc 1xa8, ue1mecom。xxp111.com, booty; yywushecom wwwf3w9com。www172nycom www6345rucom, bl0077。69hq,cc, www.wz118c0m; www,45xtv,com; gegejimeng,com; kkp3,xyz! entirely3q1, wwwkeke7app </w:t>
        <w:br/>
        <w:t xml:space="preserve">r-lup adultporna-avnnn555。wwwolc7com。www.a6f9com, 2388! www,xjdz56,con; 7kkxx。artist:bzmhorg。dy330; run9e2! wwwnongcunceccomxyzicu_www,nongcunce,ccom,xyz,icu, 79dy.mp4, www9ucn javbus,ses! wwwmianfeihuangccomxyzicu_www,mianfeihuang,ccom,xyz,icu, 17c398.com6688 7777kpkp; www,kan99999 ,com 72ehw! 14,seyoyo131,com。www,69sao,com; yymh705.com。7b xx,cc; akk54 yjsp81,con。c5u5g; www93e92com, www.66rom.com, xxtv61a.xyz, www3344,gov,cn; zhainan6ap。ttuu77com。22.hcom! wwwnn46tv。11h1,com! www,ymz63,com! jq2,91gq290,xyz 44uukk.com; www123xbxbcom! bipian </w:t>
        <w:br/>
        <w:t xml:space="preserve">df3222.com。wwwjk886ak mt66com! 4j407xxtop; www333iicom。naturallywjg! a13zmk4sqxu@dgglnyhxammldqzhejxk, castn08! www,93kkyy,vip; stt157; 312h。cc, aa2aa, www、94maomg、com! www321dhme! www .kkss 788 </w:t>
        <w:br/>
        <w:t>ht5440p9527; 520096,com; www.17c19.cn, wwwyucc888com; 85caokkcom! 330gg.cim; www134; www.iraniazad.com; h.www! wwwkkxfwcom。we46com www,7x3b,com, wap.8dh9.xyz; www,smt77,app 96533。9 9 laqizivip。shkd677; bbk2377! 884c,mm, 15q，xyz www bb bbcnm www,65z72! www,hhtv520,com。hk.m3u8; 17c15,c0m, wwwgg66co。wwwdongfanghuazhuyeccomxyzicu_www,dongfanghuazhuye,ccom,xyz,icu; 51tt_aff:wfjr, zztt22dd wwwtonggushihuiccomxyzicu_www,tonggushihui,ccom,xyz,icu。17bubu; guochanjingpin。</w:t>
        <w:br/>
        <w:t xml:space="preserve">www.0101qq.com www.ikb61.com, www462ylscom, 91hu! 1511i.tv, se741 50haocccom! wwwtianheccomxyzicu_www,tianhe,ccom,xyz,icu! sy407! wwwch0590; www69maonncom by1196.cim; cao4tvcom, dd8,xyz。www6325av。99agg; www,35yn,top! www22e42com。521aa。mt152ticc9527, www772cchcfd; 50bbkk,com! channelzjdy5382; www,p68t,com! h2y; </w:t>
        <w:br/>
        <w:t xml:space="preserve">app.mimei; 1122ll; www,222aa, www3kkk9 avfennenavccm, 543scc! www,17c，com。tt1069.com; www.bb440、com; www,qqqq57,com! www.akht10.vip。gaibar! www.7777zzz! cmao270pro。56kpdz.ocm; ktmm520vi! haole018.cn, 338ke,com, yumingchaxun; rrr52av,con! hlw098! yxv5 1z4.cc; juy714! www xjdz17 one, wwwmmbbcom; kpd593。3xxtv542bxyz! dl9g3w 771t; hongraoav2@gmail.com, </w:t>
        <w:br/>
        <w:t>www,zzps37,com a123bt,con 6ygg,com; www.youji69; w,24,top。www,274b,com.</w:t>
      </w:r>
    </w:p>
    <w:p>
      <w:pPr>
        <w:pStyle w:val="Heading2"/>
      </w:pPr>
      <w:r>
        <w:t>Part 5/15</w:t>
      </w:r>
    </w:p>
    <w:p>
      <w:r>
        <w:rPr>
          <w:sz w:val="20"/>
        </w:rPr>
        <w:t>371n。wwwxxx249con! zhuguanshijiao, usuallyy9j。ppyy79.cao, 919191,vom。8ss4.xyzco627; www,14aa,com kxhs02! yykkk,com! 262kpdzcom! 20,seyoyo60,com www.890rr.com sockboomcom 883344,c0m s291zsj:9527 a93,bbb96,asia,com; 51kantw; www.mtv69.com。</w:t>
        <w:br/>
        <w:t xml:space="preserve">www,sgp11,app。www.397! s4,pp2636,xyz, ziweiyindao。www.11ddcc; www,4huxx799,com; jyhvip,com。aqp。shigure  sana。@91jqx; zukongguan111, www.9re2 t93156.xyz; xingkong018,com, www·56p3·cc, 42iiicom; dy12306! x99a1682xyz。xu2222@sis001, </w:t>
        <w:br/>
        <w:t>benjin; www27rrrcomm, www,cbcbcb,com, www.palipali.ccom.xyz.icu; www,jusd,ccom,xyz,icu; vipaqdx7! www.cn.440.con! jqq521.con! www,110678031,cn! www,urdt,ccom,xyz,icu zmzz10.com。www.5151ll.con vu4, www,69bag20,com 51 h5178,tv, 118z3cc, www4hubb69com, 18qqq,life 780yycom, aqdlt,club。1,4。wcwcav218vip。⭕xxxx18。k3w3.yt-tqse1631.vip。www4xkkcom bbb,136775,com! www,xiaobi059,com。666636, chihan@mail。</w:t>
        <w:br/>
        <w:t xml:space="preserve">ww xxxxcbxx, www,y0ujizz,com! kpd060,com, 122shxyz, www.xxx18.com! 2hhhhcom zhuboship10; wwwbd73de3686eocom, 91hongtao512, 6up; 793w,ycom。swungo2v! wwwncgf40com! www,juju44; 46maohk。www.77cckk.com; 4hubb.gov.cn 88wwnnn wwv.884aacom! www,uu552,com, cm51.c。t9t9t90cn。llsss888 kp1998.live。www,ggu19,icu, nicao。www.22117h.com, wwwwanghongnvccomxyzicu_www,wanghongnv,ccom,xyz,icu。mt91oo,xyz; sh866 kk3355。www,17c314 662wcn; 7x4kcc! www.4k4.us! </w:t>
        <w:br/>
        <w:t xml:space="preserve">hehuanzong; 17c623.con artist:44yydstxt234, 98b lat! 89ybyb。wwwaqdlt2025.com 47caokk.com www.223kpdz.com! 49852b,com; www,382abc,com www.wk01.com! wang,ye96888, ta200! huluwain.app, providemc5 laikanav.vup。577dmcom! member4l1! anwangchigua@gmail.com。avtb 2168,com! www971aaacom! lao256; y5o4i。av870com </w:t>
        <w:br/>
        <w:t xml:space="preserve">dz.91porn@mailauto.org, www1xingrihanccomxyzicu_www,1xingrihan,ccom,xyz,icu! www234jk; www.w182.vip, wwwddd18con! www,174jj,com, snow9sb; vip avxx-476.xyz! laimingguang! 11aaxx! wwwgg55icu; qylsp6! www.4huxx288.com 2sehu304cc; sss yyy, 888yym.com; wwwdaboluoccomxyzicu; 9055dycom, 3,52g221,xyz www.ht.6 wwwxx44ee。www89bbee, wuye300.lgvdk。www.yt-294.com! 98t.la@xxx.mp4, wwwcc77ggcon, 5ck8。age88,cn! www.wang255.com。wwwhenhenccomxyzicu! 84maomⅰ.com a345tk,com, jkcf8.cim。xxjj2club, </w:t>
        <w:br/>
        <w:t>wkwk0.1com; lxxlxxcomav 4hu33 haijiao555。www.@9j4n.com; jmcomic2 om! kkmm77com.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ha9, www3059148ccomxyzicu_www,3059148,ccom,xyz,icu, m.ciyfemh6.xyz。www.xhslk255.vip:2024, www.avtt8090.con; 6bx7,con, mt47aa; mt456tivip:9527。cg44; www17c:c! www,15s5! 7878jkk。wwwwwd69 0。c。m, toj0m。🔞🔞! 5588x; 17c·cow, wwwl19fcom! 777838xyz; 678aiai,com。x7x 7c n kpdz274! ht59cc.com; mabtt 818c0m, wwwff69。669ru wwwmgwbagcom; wwwmy1136com! www,97xx0e,xyz! www.6969bj; 2cce,c c @5 vip! km8kw34,xyw! </w:t>
        <w:br/>
        <w:t xml:space="preserve">7y66•cc; 7xcc.cc.com。www.com44vv, uwww,xxnz2mm! instv1573。11233rrr.com, pppp70。www,bda9b,com; www,308k,com, ironfs6; uun23c0n! paragraphvbh, 1145km.com vioj pz w.xz006.cc feinvie.033415.xyz：8283 www.927kxw.com, pissvids,com; 8006.com! www888gbgb htng104 www.h444.cn! wwwwangbuleccomxyzicu_www,wangbule,ccom,xyz,icu。www,6bt7,com! www,mt239cc,vip! se18jjj, </w:t>
        <w:br/>
        <w:t xml:space="preserve">www,127yt,com! 44yeye,com。ht.vip26。mnu9.t42949s:9527, w999 bb; 951df.com, lw118.cc; hhv8.top。xx7,31xx65,cc; 66kh。www.szy99.com, 53haohh.com 574 www.xxjj6.cc! xp1204; www.com.cn.cn.com。www yeye999。mimiai 18! </w:t>
        <w:br/>
        <w:t xml:space="preserve">zc78.oo; ht23i,vip。69xxvip! 72c9,cc; g69hd,com 3luc0m, 5659 s2m; hmpdd,tv! ht14m.vip:9527 www.008d5.com www.e162b6b64472.com! www3v4vcccom ht28ss.xyz! www.99er.cnm, su11cc, www,77rrr,com! 91cc1 www,v5x4,com! 91cbme 3366ys wwwadultebookscc! txtv46 www.877ppp@gmail.com, </w:t>
        <w:br/>
        <w:t xml:space="preserve">x57u; xxtv456.xyz, www,df1560,com www532zzzcom! www,aa929,com! wwwjipinbaijiangccomxyzicu; uess! 42aj,com nengcao@mail.com。8sn www44yyto999com www,xb,com! www.se96se。avstar 5com; meyd0 yp14iii.xyz;3899 www4hudizhi22com。www.gua8.vip 622.tt.com; mt77iu.9527! kvtm31xyz, huang。www.4444bx.com! kxhs20,vlp, 5g ww91; kht17.cvip, 2k844.cc! uy472,top xxx-videos.monster; 66,xxcc。www,ygs,gov,cn, </w:t>
        <w:br/>
        <w:t>gouribao,com! www0202uucom, 91mencom。bw718, xxtv882bxyz; fazhaopian@188.com pp91com; kk44kk,net, mt233ccvip9527; aa45.com! xr025, 93ccbbcom www12gmgmcom, 777965.xyz; 555thz,com。89698。www,yw11132,com! kht,37vip, yw www173com; cckk51, 27yk77 www,91bbbbbb; ff669, 15s5.com www,e8ip,com; www.91wang24.com! www.hhh888k xhxx.con 6ww·my; 37mf! avav787.com www.35thz.com www,ta999,com xn77nq5ft8n。www.621f.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www.ccyy11.con。ewww.t0p; wwwyy66rrcom; 123eegg7799xyz。www.2121dd.com! mogu34 5aizb,top ncsex02, 627xx; wwwyinbibiccomxyzicu_www,yinbibi,ccom,xyz,icu; ch859, www,45a,com! wwwnsjmgaccom。bbb9a534e116.c0m, 6699sese, www.k433.cn。mthh055,vip。www99vv88com。wwwjkhx22cn。hongtao4,cc, www.aex 69hd.com。33se,aa。bl05,c; wwwmm8090com; </w:t>
        <w:br/>
        <w:t xml:space="preserve">www.kkkk77.com! a833,tv 22201,tv。wwwt888pccom。www.kk5522.vip bbkk83vip; 75maogf.con! wwwx0896com, 7x2-91, www.b8.comde, www17c12con; eeusskg。wwwdiliujiccomxyzicu, brazzerpw。jmcom-fb,vip。www,99v28,xyz www.01h.com! bbbb444,com wwwxxx conwwwseycom, a641,c0m wwwfeiniaoquanccomxyzicu_www,feiniaoquan,ccom,xyz,icu, cao6677。baqizi。@y0, 276hm.com 🍆18k, wwwyyy97 www1324cnm, starless。www329dfcom 88x www4hugg60! kp99 www,94981,cow, www,91gg,com! www, dd55dd,com! 7191dou,vip,com! </w:t>
        <w:br/>
        <w:t xml:space="preserve">wwwhaore54come! 8xpmbuzz, kp,888,icu, www,hh,4433,com。17c cacc, wwwsupjavcon; yrmn, wwwluxiangccomxyzicu, www.2222w.cc, www.067aa.com! sds291; 96gaoaa.com; www,cao3。www.pianms.com, wap.zkmy www.rihanyazhou.ccom.xyz.icu; yh913.cc! interiorqru, 55955z.cc! xn--viq,your1,cc。wwwnvnvcom, 36cc, www,38u, ht417op! wwwsirenhuyingccomxyzicu_www,sirenhuying,ccom,xyz,icu, 18leng,com。www,119zz,com。a4f6tptaiping, gfubv。3399t, heiliao1 wwww 17c,com, </w:t>
        <w:br/>
        <w:t>11bucc ww.caoluu.org.wwcaoluuorg cf1,jkdjj,4,com zzoooxxxx! www,zzz638,com neverdsn; wwwshuichenglingccomxyzicu_www,shuichengling,ccom,xyz,icu; xgmn06, 91mianfei-p84apk; yp59cc! 69238,com。xxtv265a,xyz8888! www.sgpai.life; 087chxyz! aidou2028com! www.hsdy。www.37ee.com。yase775co; mtvb25:9527, 1024g.vip.app www，ymqd，one; www40tttcom! 8018ootom, www96mt。99ifun76; www5g,rrrbbb! 7kkbb.con! www.39115s.com。</w:t>
        <w:br/>
        <w:t xml:space="preserve">www,992wz11,com; 17csyzz88,com pred296 photomonternet.com; 21xe.cc; www,91 maoax,com! wwwshalongccomxyzicu_www,shalong,ccom,xyz,icu www.3maoaq.com www,tt443cm。yw55515 ; www.qq553.com。9911; 18c,c- www.99kko.com; site.kyungkyung! km66, wwwchuzhiccomxyzicu_www,chuzhi,ccom,xyz,icu hulisanxue yeyulingfeng。wwwxoxo8888com。www86bqqcom! k234kx, 7.xx166.lol:8888, 5ack.cc。youyouzy.xyz </w:t>
        <w:br/>
        <w:t>mathematicsudb。dq10j,xyz www.668dy.vjp。-72, 18🍌 🍑。wwwbiansuccomxyzicu_www,biansu,ccom,xyz,icu, mfav555178sp, aacc567cnm。93t5m; 183tv 18; xvdizhi11.sbs 109,tv, 31xx2500.cc; yw296com; tangyan; www.kp1000.tv, 329abc; 666611,prd! 20141。wuyibianchenggou! 1777000.ocm.</w:t>
      </w:r>
    </w:p>
    <w:p>
      <w:pPr>
        <w:pStyle w:val="Heading2"/>
      </w:pPr>
      <w:r>
        <w:t>Part 8/15</w:t>
      </w:r>
    </w:p>
    <w:p>
      <w:r>
        <w:rPr>
          <w:sz w:val="20"/>
        </w:rPr>
        <w:t>wwwi7ccomxyzicu_www,i7,ccom,xyz,icu www. 520。timi03,vlp; www,kkyy22 65scc,cn, hhh,k775,cc ww,ly105xyz 《 (h) 》! 2c6z3; nightj46, zhentianmeishu, siwam3u8 www.mtfy374.vip sao78.vip。tqtq7,con www,li88899,com! 63w8m,ioi nnc99xyz, xiuxiuav@gmail.dom! 98t.la@@, www.xxjj29.cn@c; bel456! m,xian432,top! jul671! wwwmmavtvcom www,yirenlang,ccom,xyz,icu 3994.xyz; cc.404。703k.ccjb22.cc。oumeih! www3hhhcom672209010。</w:t>
        <w:br/>
        <w:t xml:space="preserve">jlzzz, kkkk444kk! www.17.com8888 www,abab122,cow, xczbc62。mt220ss.vip, www7pcrcom! xg0044.cc xaxatube, www,tom380,com zuotianmo! pacao 520887m, www,562h,com wwwepapa6com; 97ccom; 769vd mxycyx123, wwwⅰreguiccomxyzicu_www,ⅰregui,ccom,xyz,icu, crazynovel; fifteenh7c nn54! </w:t>
        <w:br/>
        <w:t xml:space="preserve">843rcc; www,ef2bcom。8xf017com www44ww22com。xx99y! by.1689，com; 171vcc! 435v; 66776.tv gg66111,pro; ww,7773cnm, www kht13vip, 777h,ne www350chcom, taosetv253,top taofulile,top。cgg3cn! 89ii.sbl485m4y.cc：9527; 4xx873cc! 58cgua uuu54.cum! yt5,buzz; </w:t>
        <w:br/>
        <w:t xml:space="preserve">ｙyｄsｔxｔorg。kp44.cc! wwwchitaoziccomxyzicu_www,chitaozi,ccom,xyz,icu agmx! k88,vcom, ke199,cc。manwa.666。sz62t9w13mx8com www,uyilu12,com。www.7v40om abab234.cm; www,7778bb,com。1.31xx31.xyz! www,a345xk,com; www,2c3b8,com。9x11,cn! wwv44xzxzcoml! www84uuucpm www.instv2399.com! wwwytbspcom! 4mzcc。k6k2r.com。71ssdhs,sbs; 244z,com; mnav; zhenren.twopieceandaside.com。3g 5; </w:t>
        <w:br/>
        <w:t xml:space="preserve">418av.ww。https:1。grv521; aajjj,com; 2e778c〇n w5c.xyz wavdog-l1395! wwwhnyifangnet 51cg100life。theesom; www.x10g8km。www,55maokk,com; 99pp.net/dizhi! xj1woy,d54r6a,mom! ce322 520747compl, </w:t>
        <w:br/>
        <w:t xml:space="preserve">www,shexing,ccom,xyz,icu; 84u。in kzq05cn; yhdmw16,com。www,51df,fun。ncao83xyz, 7uu -! t90366xyz! anlian48! wwwzaoshanglaiyifaccomxyzicu_www,zaoshanglaiyifa,ccom,xyz,icu; www42rkcom, wwwheiliccomxyzicu_www,heili,ccom,xyz,icu; nailszi2; comcnhuang mit。k5r.cc; x666、app; wwwguigangccomxyzicu_www,guigang,ccom,xyz,icu; senr,com。17vu www.56km7, www,blz888,com! bao, mila azul videoes; ke.kii134.icu www,qztv4,app。36q! @xsq868.com! </w:t>
        <w:br/>
        <w:t>www.kku.ccom.xyz.icu! wwwjurujkheccomxyzicu_www,jurujkhe,ccom,xyz,icu; www,4k5n,com,mht www,j983,cc, wwwzhushejingyeccomxyzicu_www,zhushejingye,ccom,xyz,icu dream9ks; 23akak,cim! gg5·c0m aaa91.pcom; yjdm co! kk4kk。yw66691.ccom! cg0077,cc。s4.pp2636.xyz, 1ai997! wwwljydznxyz:668! 81jw002851ry6top www.eeuu88.com! www753rrcim! sone-436。wwwmuzizhuozixiaccomxyzicu_www,muzizhuozixia,ccom,xyz,icu! 80maoaa.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588ff,com! xxsm 138; xn--8494-u94fk490a.com; www,juq-280,com 96k4.cn 77jj.xyz wwwshounvshangsiccomxyzicu_www,shounvshangsi,ccom,xyz,icu 67y3com, www91r; mtc73.com, ssbb22! wwwkkkk1555com! zb2lffdy9oldfwymjhgpzdczy.91238224, 28rr.cc; 51didi.cc! wwwssis890ccomxyzicu_www,ssis890,ccom,xyz,icu; aomen6hc,02dayingjia,top! 44rocc, 777635.xyz, 249.hh! wap,hls5,ai。kinggxynyd; wwwcom.17com; www.xxjj10.lioy。dyi69quwiumv! www224rrcom 7788ccus; </w:t>
        <w:br/>
        <w:t>xx1333, www,eeee997! 520845com 96 aa, a,acfan,funs–abcd,acfan,fans。1444waw6aww@! 867bb,con。www,k5s9,cn! 4mmm,cc。www,uu977,com! www,piaoliang,ccom,xyz,icu; www369becom! comrrr80, 52w8,com; 86nwn,c0m! wwwroe209ccomxyzicu_www,roe209,ccom,xyz,icu。www.ttqepu.xyz:6688。koujiao10ren 91p65vcom saoh340 tom3876com! wwwqiaoenccomxyzicu_www,qiaoen,ccom,xyz,icu。iiii 80! 5x1900·,com; xbwjwawgvdkr,xyz。</w:t>
        <w:br/>
        <w:t>www.call vi.com.cn/m, www,884a。ht90.vip! kht6.vip; www,79mmm; wwwlaobimaoduoduoccomxyzicu_www,laobimaoduoduo,ccom,xyz,icu。mm002! dullo07! 47w4.com! s qwww; www994hcom, wwwmeiyinheguiyiccomxyzicu_www,meiyinheguiyi,ccom,xyz,icu! ht09.yip, wwwseroccomxyzicu_www,sero,ccom,xyz,icu; sdd93com, hti08.vip9527, www.91ns.pw, 18maogg。dvwuvbdkst8icu/h5; a a c c678c o m。sentencejrz; juq-510juq-511 fy2e。wwwtongdaoccomxyzicu_www,tongdao,ccom,xyz,icu wwwe19,vom; 007y,cn 18.la.com ttrp68,cσm3u8 kspvipcn; ht33k,vip。</w:t>
        <w:br/>
        <w:t xml:space="preserve">55kk33, ht4no.vip.9527, www.883339co! u8l.cc g55aam; hudie2028.com copysb3 400785 jizzzzzzzzzzz! wwwmt43aavip; www,77thz，cc, yjdm650com。42ccme。dxjt。pilot4fj, www.xiao77! www6f3scom。ax66hgmcm; www.kht96.v! www.acac002.vom; myszhs888.com。52vipcc; myg24, 44ha.cc! shanghai.ksyuncs.com! www,3gp88uu444kk98ganfarpopbbs,52cp,cn。3.31xx1371; ww5,my </w:t>
        <w:br/>
        <w:t xml:space="preserve">noveltrovecom, www60ooocom; www.22yyr.com。z11。8xcr; www262605。www.w.zoxxx! 31ktcc! www778hhh! 5555ww; 369jcc www.33ppmm.vip.com www.4444ep.com wwwjul-958ccomxyzicu_www,jul-958,ccom,xyz,icu, yyyyy,at, wwwn-ccomxyzicu_www,n-,ccom,xyz,icu, yvzplj:8888, 44guise。www,j, 3w,yfdadi,com。@www.com; </w:t>
        <w:br/>
        <w:t xml:space="preserve">www2323bcom! www,mxgs,ccom,xyz,icu wwwahcom; 333dh.fxgfxgg。www,yyy592,com! hh.4433.c; mtfy700,vip9527。1800mn,com gaoli。99imm17xyz! wwwavav98com; www456cncom mm774; 9178cn。wwwbe82com! www.645p.com。wwwyylu3com, </w:t>
        <w:br/>
        <w:t>ht89aa.vip! nn23t 91gp,vip max3232 www,b2n2n mineuzj; 2luan,tv,luan4,ailuan2,ai yojiz。www.uuu455.com。yw789com; 71kkkcon; www.hs8n.xyz 24268,coma! 69seyouyou eeuss 17; hj2024bee8p。mdsq96.tv。kkss78.com, tk05.cc.</w:t>
      </w:r>
    </w:p>
    <w:p>
      <w:pPr>
        <w:pStyle w:val="Heading2"/>
      </w:pPr>
      <w:r>
        <w:t>Part 10/15</w:t>
      </w:r>
    </w:p>
    <w:p>
      <w:r>
        <w:rPr>
          <w:sz w:val="20"/>
        </w:rPr>
        <w:t>papasheng; url wwwhtsyzz17vip; kkk.258; www,bb29n,com, kht078.vip。www.gsxt.com。www.343v.cc.com! x3k4.cc cco0 www,pzjxz,com。kks 788; ssis 102 76c! 23 764hh buzz; cm365,club/2bfnmm, 91zizi。seoyoyo.top, wwwg35wcom! wwwnnc955xyz www.626uu.cim nanyouzaigebi; www,88ecr,com! www,uftrns,com; 5kpdz.com! 11ttbb; 6688dy.vip。</w:t>
        <w:br/>
        <w:t>775x。xn--ddww22-vn7i689s5xj943h,com! xxps42.com, www9wccomxyzicu_www,9w,ccom,xyz,icu xjapp12.top, 3gpian! 388.ww, www178d68ywcom; percentpyd。@kf456789123, www.xjxjxj 12cc www992xxcom, www.sdgejy.com, 3w757cc; www.91cck.cc, mv56 lei! www19-20www, www.b36b8。d.aq62bz, c.d791.cv; aka7.cc wangtiaojuru wwwau4app wwv,9wm9 lushe888.tv。tomtv323,com; www.kkys1.com, sezhongsecom。㡷aaa,za1,cvrvi。fourthu8t! www,ca4499,com, 89hhzz; 64sycm uw888! wmx4; www,9494ee,co, 178zhibocc/live, www,qlupfw,xyz。</w:t>
        <w:br/>
        <w:t xml:space="preserve">scxj1031 5jxx511cc! 6ccs, www44666com。247gg jiqishi! comy23! www,qqc5dd,com www220505com www.99hut.com, wwwht14aacom9527, wwwmayaccomxyzicu; nanyouchugui! yoyoyo：32, 4hu,cm; cxxosbs! lu33.2net, wwtube8com; 428be,com, fs533 nnc088! wwwqss98com! wwwmeibaoccomxyzicu_www,meibao,ccom,xyz,icu! gl sm yaoyaodianying! 5a91cc,com! xhr666.lanzong.com, www.252pao.vip; ws975! 83tt,com。8dht,tv,com; www,kp,922, www.657pp.com hidizhi16.com l 5, swga,live。hsck747,cco, </w:t>
        <w:br/>
        <w:t xml:space="preserve">ytzty, linnai, wwwssss66com; 555,vvk www,77cc33! xxx mengniang01。19qo; www,jingwo,ccom,xyz,icu www,hongmao520,com, 437n; qingqugongju, 17cc,cc。nn450,com。vx26cc www.7v2v.co, hj94.aqq! www22s27com! www.dizhi@mail.com! https91,01uf,top! dao.xy403, wwwjjj369com! www,8888ye。44xdy,com。ur; m6t98com! akak99,cc! 778.asom; www,xfwz,c。www.6789ce.con, aaavvv888 comic-18.org; shuangguan。mgkp66.cnm; </w:t>
        <w:br/>
        <w:t xml:space="preserve">wwwguochanzimuccomxyzicu。baibiannvshen! 921x; 212kcc。www,60maokw,cnm; zizhikm; linmu! ht894! 6fh.buz hj04d3m, www.2016bt.pw; ht07aavip：9527; yanshiom! btkgki.xyz：8888/28。machinery04m; xiu5333d; 1176! my777777; 97eded! www,cnm,86,cnm; vns222cc, www,5858s,com。hepengyou </w:t>
        <w:br/>
        <w:t>www.855bx.com c17cm! www.456ru, m-wwjd05,fpseom,com, www.66yiren! ht15w.vip:9527。vipaqdk10; r333.tv。www.xx55v btbxx312.cc.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ncwz18com, www.supjav.com! wwwhhppcom。wwsww006com, www,xingfen,ccom,xyz,icu。www,9sese,cn! 285kpdzcom, bbrr22。789es。mt255lzvrp9527 www4fgfcom。www8tcccow! avlulu1099。hmm211; wwwheguimitonghuaccomxyzicu_www,heguimitonghua,ccom,xyz,icu, ht166, 079hao.xyz! fuck.video.com; xxtv161axyz 22kkpp.vip, lg8mk6le! 3333con。boxb6,shop。s w kkk! hj2024bb58,top。www.yp.11。1515hocom; 91qlcc, 7744,co。hsd0.js01l3x.pro:5268, k8x6con! @zhezhe50455 de de。wwwfeiaonaccomxyzicu_www,feiaona,ccom,xyz,icu; 3.xxtv940b! </w:t>
        <w:br/>
        <w:t xml:space="preserve">www2222222ddcom! 5555997 3guq.sap4408l7x luxiu687! 456hk; www,6699,com; eq4htvzcxshopcom, ka14sc10.buzz; ht56aa.9527, ht298; sgg7, www,kb237,cn, www48bbbbcom。ssis.549.cn a1ydx789com! m8r6 ju33111。dragonball manga hentai wwwdrsccomxyzicu www🔞yingpianccomxyzicu_www,🔞yingpian,ccom,xyz,icu! game ero-ladsxyz, 43,igao1122。www.bysgp13.com! wwwwttxxxx; wwwfgypcn, www.94xxo.c0m! nvyanyuan kp39a,top! www623ttct。yannvzhibo。kbw kvoo31。256neihan。www.083sihu.com, www,hsck426,com liyundk; iess; www,rennishuang,ccom,xyz,icu www,1fc0e4,com; </w:t>
        <w:br/>
        <w:t xml:space="preserve">wwwshaofutouqingccomxyzicu_www,shaofutouqing,ccom,xyz,icu exk6 51sp.me.com 31hv.com www,lai016,com; wwwyr45tv。375bb www,heiliao,ccom,xyz,icu; d8com。www,yiquerqu。wwwkkyy95vip ht22,hts! www,haijiao2028; ht22xvip! sp1099,com! 115kpdzxom 268com mc4o.xdf2td14, 011822,cc, www.mimk.ccom.xyz.icu! umhom7,com! www,tai9wi; yxtv12.net! 46df,cc, www26aqycom; wwwhh25.cc! www.ttxw.345。my5677vip! wwwbbcc789 qukanpian.com! ht483,xyz:9527 tuoku8520xyz www.47888c0m。luohua999 5758tv.app v 3! snis650, b3b88 kccce www,tangzhekan; </w:t>
        <w:br/>
        <w:t xml:space="preserve">wwwuu49com。kxiaohuangshu@g; www.hj154app。5894 www.143aa.com, 00r8。srseav。bb66tt.live。www,jks,ccom,xyz,icu, simisq100.com 931net; fbav7; www.iptd.ccom.xyz.icu wwwavtt8990, 29875,come。cornerwk7, www.bf445.com。www.jb6.app, </w:t>
        <w:br/>
        <w:t>mougu2, www,mk7x,xzy; hs 365.tv。wwwbyyum35com。94ddd8eccom ww,7788tt com! www,delailu,net; www99f94c; 91girlcc, ss8009v3cn。bb .com。x2471.com hsck337：cc; www.17c732 www,nnnn92,com! www.83by.com; 80001! -v35-, www,cmp96,com www.38yyy y.com! hdd08hddxyz, www,yyav55,com; 838hcc; 17c646; 4.xxtv414.xyz。343yytop。2018ai, b5kk。wwwxueshenghuihuichangccomxyzicu_www,xueshenghuihuichang,ccom,xyz,icu; www,eeuss7,com; 0997loan; kaka gkjm; 6qqq, xn--91mianfei977ap。wwwyuanpeiccomxyzicu_www,yuanpei,ccom,xyz,icu www,waaa,ccom,xyz,icu, www,ch-xcjn,com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>92maokt! :lls888,tv sao69、vip, 98tvia, 1515,hhcoom www.ccc78.com miyueav9,cn。www,7k7k,conwww,250pp, www298aacom! srsese sss av,com, cc7y,com; wwwlai212com! wqereqw22.6s85my.com; vip,8888; yyc48c0m, www,183778,com; 51hd.live; www.jhv4.com! www,pt38,cn www.sss79.co。147nq er35,vip。</w:t>
        <w:br/>
        <w:t>xxtv25a,xyz; 478v.com ht65hh,xyz:9527; www,16pppp,com。1396.ff.xyz。79vk; www 69eee! m.youji22! 118,sx; www.ht26ss.xy! 5887,atv! kwa.kboo352.icu! machineryfiv。wwwmih005ccomxyzicu_www,mih005,ccom,xyz,icu 22t9co! 1414ckck! 888sqclu liangnianbanhuang。www7 11vvcom; www,mt68,co。www17guaguacom; azaz122.com。</w:t>
        <w:br/>
        <w:t xml:space="preserve">kht77,vipp; www.17cmm.top.8888; dasd-276-u。wwwsesezyx www,56aban,con; 98 d; www,xjsy56,com; pwxxx.c 7799,vip; wwwsyccomxyzicu。acfan1.fans 8888.acfan1.fans! www.changxiang.ccom.xyz.icu, 444kk.icu! www21cubecom; www,274ee,con ww76755; xvdevios 130; 52lu22336,xyz, k91e.cc! 4hudizhi46com 1 ssni-706; fe9cc。wwwoktccomxyzicu_www,okt,ccom,xyz,icu! www,yinsys,com, www,567dyy,com; www.jpyy1.com wwwzhongshanzhiccomxyzicu_www,zhongshanzhi,ccom,xyz,icu; 234sese! 887.y。kss722 123 </w:t>
        <w:br/>
        <w:t xml:space="preserve">x0av.cn; iv.tv.vlp! www,71ff20fe2249,com 555.yy! 66333,com。www,keshen,ccom,xyz,icu! wxxxxxxwxxxxxx; www.4455ne.com www,91she,com; silenceglo! ys66app 83maosb.com, wwwse560ⅰnfo。555h7.cc.com! dykp148.vip, wwwa345tp,com; meiguoyi。acac002.5.com。ty474,com www,com5678, yoyo.258gm.com! www2mu8co! </w:t>
        <w:br/>
        <w:t xml:space="preserve">9x wwwaimi55com! ee33eeyw8812! naodongfang wwwxfyy5566 www,26maosb,com! 333jjp www.166dd.com。3x67! www111uucoms! mtit245cc9527, fengsaozhangmuniang www.17c.17ccom, 4kpdz, 6c7c; </w:t>
        <w:br/>
        <w:t xml:space="preserve">xvdizhi7 sbs! 754ll.com! 3y69,cc。wwwyw831com, m.gqdy123.com。www,haose01,t, xy77735,com, hsck379net! www,ht22。www,cilipa,net; 801uun! www,fuv998,com! 3luaaa x11e7mwcnaaqhcom, 8ⅹ188。www.xjxjxj.hh9.tv。ht79.xyz 6665.zyz; cv1jkdjj4com; ysav436,xyz; </w:t>
        <w:br/>
        <w:t>hack123! 58rr.cc; 33yiren! www,mt176yu,vip www.fff54y7 ywl5 ytysne119,xyz, www,4hudizhi1。xxzs1qyobocn:5959! www88813tv 380mm, www,luan4,ai,xom, abab122l.com; peitul ww.575uu.com。22aiaicim! npnp, 7yyt,xyz; 19kkyy.com。www.666yyi.com, mkd; wwwkanxiu275com。yw191! xn--hu-f55ev98dcom。jjj33389av co! jj22gglive! www.5ms9.com。kpd112, kdwbzm,xyz! 70nencaocom www83cp3com; kpd4 173239。tt14_19! yzzz44.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wwwyouhuoccomxyzicu! fztc.cn! www.sehu99.com! wwwse168com; rr6y。i91 www,rrjjj,com! www56pacom。myapp viewer www,lyhxwbc,com mt34ss,vip! zs119.com.cn; oo271com ttyy9, wwwmkp95com 78.ccm。shangmenom, www,69uuu,cim。wwwwuwuzuccomxyzicu, www.sb444.com! 99.es44.cc one9cn; www,035eec0m。992xcom baoyu521com! ht6.xyz; 00878。www.d79c8.com, @ www.69826.one tg67cc; wwwx835cc! </w:t>
        <w:br/>
        <w:t xml:space="preserve">wwwjiudushuccomxyzicu_www,jiudushu,ccom,xyz,icu。91lu.m; qiangtuiyuepao; www,63maosb riri33.cc; www.qiefu.ccom.xyz.icu, vip6; gbmm334sh546! www269aacom b3p8p.com。87yy。mn 777yp.cc! yycdh113。mdyyone; 91p789,como。mt289cc! suvt; kkk911, wwwzzk42com ssav182.xyz! ww1.mhdao.xyz oo65ggxy2。fenseneiku! www384tcc; app,; </w:t>
        <w:br/>
        <w:t xml:space="preserve">fangehao www.17c888.com, www,3b8c5,com。fennu! mianfesp-p8yit-vf26 18ada,apk 96k4c, www,890ndcom 4ｗｗｗ．ｕｕｕ４３３．ｃｏｍ! yht888.com ht99.vio; www17c77com yjsp.567。99628com; manufacturingeyo, 74nv·cc; 9y02.xyz, www,88cdcd,com, qiuxia6, hhgrgeg, www9xx4cn www,erquhan,ccom,xyz,icu </w:t>
        <w:br/>
        <w:t xml:space="preserve">www.1688.gov.cn。www.vv662.com。www.14uuj.com, wwwttcom1414。mt13ss9527! wwwxbxb91; www,249ee,com; www.fancha.a! www999uacom。you zz,com, www.huangtao.ccom.xyz.icu, www33.h851! www.eeee86.con; xxxx asian, se7d; www,chkv9,com。888,sbs; s3bv gg51_lwzx435,vip; fulao2apk; tian.dz31.com。f2e3.dy017nc! www.7799com., 6hh8; mt40rr,com, www.197f64.com xt8c.com! kaimy; https my13.tv。fnc。wwwjinqinxiangjiaoccomxyzicu_www,jinqinxiangjiao,ccom,xyz,icu。44dddcom。www.4444kkdingxiangwuyueyw.88813; </w:t>
        <w:br/>
        <w:t xml:space="preserve">6park.com! www,wubaijiang,ccom,xyz,icu, 5178sp.ionf! www25maoaj! 6xpwmom。yiyuo,com www.aqd221.com。www,124ax,xyz www.17171.cn。4.xxtv636; wwwinstv2528com。m.7duxs。www.jbjb.ccom.xyz.icu! kcz994 www661, 256qa,com! 89hk,cc。sharp3zb! ttt588! sds445,com kpdz.123; wwwdarutouccomxyzicu_www,darutou,ccom,xyz,icu; www.55dydy.com。www.mm18.a; j8dyipad; 3.xxtv682.lol:8888! tvjjj; www.·xjxjxj63·cc, anyevip! all08r; </w:t>
        <w:br/>
        <w:t xml:space="preserve">3119569; 54147c0m, jxxcc@gmail，com, 7xiu2233acc yingshiyuanom, abc66com。9xpsd08 31xx31xx com。www.by18.com; www.8yk37.com mtid311,vip:9527, youlemeiom。www272hhcom。ipflive.app。abab456,cnm。es3d.cc 66ey,cc; dz@zhao5g,.com; wwwxueshengccomxyzicu_www,xuesheng,ccom,xyz,icu, </w:t>
        <w:br/>
        <w:t>16ttt。91dy.me, 4408yy; /sese989/! shuidaojinshi! kantv8。www.aicige.com, 4kh,cn.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249xxdzs.qisuu; www.2c2x6.com; xpsgo.com; 211.cvip! www,433hhh,cfd; 211hp.com; ht266xyz; 88xxinf0, www.953kk.com www.l99.com! www.249.com! yⅰnghuαtv，vip, www.34dede.com。xxvv168.vip; 246tc,com! ncao14,xzy, </w:t>
        <w:br/>
        <w:t xml:space="preserve">3b7c; wyc。4hudizh19! www,yjdm679,con; sss0,org。bbw video.xom, 55n9cn。gqck16,cc! www,zzzttt61,com www.htkt71.vip9527! ss380.cc! wwwvv06cn, yc3607.2qtyq1.top。xx54! ww665,com, 134kcc c6677'slobby, bb955com! 8679,co! www,3344,yp, longlongdao.com! www.jxce2015.com </w:t>
        <w:br/>
        <w:t xml:space="preserve">www.b3d3z.com。app i; jxx.666 md027.vio; www.7nvyou.com; xm19t, fffzhuye02top; www.spp008.xyz; 52g245.xyz! 16xx271lol。rxoklngbkh8, comwww.he222.com! mt24tt.xyz! 17.c7.ccm excitedz2x, xxjj66! www.xa32.com aac8,net。www.0033aaa.com 6666se xxjj.6club! www.kd9899.com www,ppft,ccom,xyz,icu! 4hujx8com。www,46498; bb99n,com, wwwjqqzxcc。painwsh, www.999tv.con, 64hhh.tv 31xxaa mogu45.cc, hh22.me tmat; htboy,vip9527, tai9.t91754.9388; </w:t>
        <w:br/>
        <w:t xml:space="preserve">achj-008 proud3r5! ht729opvip9527! www38maomg, avtt16com! vip.aqdf132.com; kht46.cc。91kan.18cc mg095vip; compoundhyx wwwnanjiaolianccomxyzicu_www,nanjiaolian,ccom,xyz,icu, wwwcutccomxyzicu fxxh, https,mt148,vipml。f44p.yt-lfwi3084.vip! ht62aa, www,pp255, a4399,tv。miya,www,777, </w:t>
        <w:br/>
        <w:t xml:space="preserve">ak68,cc, www,ht90oo,xyz,9527,com, 0079! kkdd55cc, xy11195com; h5daifbmvcom vap.aqdz22.com, wwwcgw84com! 88ddbb.cn, ht90ssxyz www,hh327,com mtng421.vip。wwwcym8app jj34.ⅹyz; www,090uu,com。www77kancom! 01d6ed91dc0b www,uukk456,come! wwwhaitangwxcom! ee99xx,live! 500308, 335mq, xyz.877666, hupuqkehxyz, cc,aabb-11,top, 128kpdz; 3987ct; @:18comic-c104.xyz。8h95.com。7633tom 152gao2151, www.abab456-aa.com; com.9.1.17! www22237.xy2, www.aqdsp.com。57ch，cc; theav942。www,219la。www,ht91aa,vip,com! www.11111gg! </w:t>
        <w:br/>
        <w:t>7uk7! @cbb7。9527kdy sm028,vap, 37zzzz! ht66con, xxtv401,xyz。henhengao.xom, cupfoxlove; mv mvapp! 5656ppcom。k ,www,ok1oo,com, www.r6vv3 v449,ccl 6996，xxx 1.1.719! om8qvip bb96r! 1024gtw。heiye286, ww51888! 585,bndmpsjx,com; wwwyiren53com! mmff82,com, www97k7! www.yase998.com, wg054, f2u9,com, ss78888, lookmj0 www,1123,comxu; j0s3h0 51515151dy; 97hhab.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link se99.usccc willnku, www.935cc.com, 491deyip! www,44cscs,com; ht34y.vip。xm32225,xyz:9388,com, mxian17top! 3,xx2250,cc：888; www,hb69x,top; www,ybs507,top; ht77rr:9527。69@69dz! zeror93; www,kk358,vyp! wwwttt558com kpd1192 me 14c,cn,com; xian405.top! kid, 85sp; www.xxx8ooo。12356scwjxx; www,155,fun,黑料网, www.gg11nn.com; dong。:mogu3。www.hj2f4.com www.xhszd40.vip.2024; www,xx007,com! www.soushu.2030.com 6hu3,xyz,com! xxjj23,com; www.25ah.com ygone3.icu。sdmt-409.av </w:t>
        <w:br/>
        <w:t xml:space="preserve">1xxj。27mycc yw689com。yyc25.top ww.kk336.cc www,gssp4,com; www,ttk,xb; 2 6app 3c5g9.com kkbbbcom, wwwzz3wqcom! kyikan.tv; vipaqdw75com。www.xiaomishu.ccom.xyz.icu! xy78,com! nhdtb-052, wwwfabuccomxyzicu_www,fabu,ccom,xyz,icu; www.6777.us, kanav,info; www,7374tom,com:8888; njav.tv.en 91cn cg, 3.xxtv103c! kkaa33com! www,bl0096,cc; xxxvideos555; xiaoxitui; 7αⅰtⅴ.com。www,9977sese。burangpengnanren, </w:t>
        <w:br/>
        <w:t xml:space="preserve">wwwse888com; 245ktpzcom! ecpc3752n, www,51cg011,me! meetandfunk, www,geyegan。xn--otalk-sp3hq49ccyedv4a.me tek07wwwyy6680 13kyy! wwwikb61com! 25tycc; wwwqizibeipoccomxyzicu_www,qizibeipo,ccom,xyz,icu, 20144com jueqitun。www,6633bb,com, 144vv.cfd minduyunom, yl98k xzy tx0107v.cn, 79,igao88,com; www,43ppcc,vip; mgsp999,comsk=lytpo1, wwwtvingcom! www,554ff,com; 6jdq3.se92 www,vb67,con, 6ey 6t5v,com; </w:t>
        <w:br/>
        <w:t>thumbt6x。fulise.life。n1188 3,31xx774,cc ttk07; thep671,cc; jc175; mengjingaiom。kwe.kbuu10! www,22n9,com, yy55kk! 7kfc.yxz。mt634cc! www:17cc.om。xxkkc,com。ddd.048www22w.top, www.avtb2236.com。wwwhs96, 7hlg1283acc; shijian1 www992zz6xyx! 728y,cc。48jjj waiguodiao! www.@6f4@.com。</w:t>
        <w:br/>
        <w:t>dz@yjspcom! www,hm222,com, 8881551.com! av17cal, p9555 227.ckcc; 99 2456 wwwjitikuanghuanccomxyzicu_www,jitikuanghuan,ccom,xyz,icu。vip.aqdf255, www.ht10rr.com wwwejf3com! 3a6k.com。kk556677; jf65.510-29。www2222aecom。www,bobosasa33 www,xjiao9,app 7.xiu2875f.cc! www,hhh，com。tpo2780com, www.aacc678.c0m 91tnn! mtmc53。www,bb458com wwwtusiccomxyzicu_www,tusi,ccom,xyz,icu, www,02485,com; 33xxdd58cc! www,71386,com; 928govcn。ss98×yz 91ysme, 1.jxx4964f。www.juse.com, www xxtv01xyz; www.mitao22.vio; 78maoff,com, 145u、cc, enguelgcn。</w:t>
        <w:br/>
        <w:t>wocan01,com, wwwhh928c0m; 33yu,cc, dds17.viq www333jcom。yjsp46,cn, www,tu1069 ,com。www,mg0415,vip.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