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www,33bn,com, dx77,cn; xfyy543com。24v4.cc mt167cc：9527。thp4824.video.176564; mxnxx,net。91p575.xn! 12zyz! www554dcc; www,936aa,com; www,qiannu,ccom,xyz,icu! coolpenorg。www58dytv。a3f3s! ht42ff! gex2a shuaichou,top ww.ht63! jckk! ht78rr,xyz, sx32, yw3697,76com; xxtv486! htts色。caca22.com; jurumeimei! www,2017vk,com。hk65.cn! tangxin.6677, www,222bd,com 669836.xyz! </w:t>
        <w:br/>
        <w:t xml:space="preserve">htjpz7 onxeqbjxyz; jgc31。88y3,cc; yw82777 www.4hugg57.com。www355dd。www.255ke.com; xxaⅴ2039.sbs。xywszyxx; www,060pp,com; kkp11p,top; 8 dizhi2026, gaobai…。49119cσm, ccc,91,cow! bb1234! sao66,vio, www,4hudizhi631,com, www,91jp968。. 1.0.34; www.81dgby.c0m! sm91, douhuadianying, ht499,xyz! 572e9,com; 17c,comnm, centvckck522510dd。1673 www.ouevys.xyz:6688, www,102ii,com kaw kwoo35,icu。www,dxjkp165,cc! tg semidf,cc </w:t>
        <w:br/>
        <w:t>wwwx621cc! by32777, ww.gww10, oysk; laukanavvip。git, haijiaoshequ,apk www,comyou。xn--91-rv3cu36dg3ta3733bvzya,com。657qq; www.77525。xxavtv xxtv02vip.xxtv30, ww.9191; www,696c,com! s24t.tvb8888-liju001.cc 5b5b5b vg521 info; ncnc51.xzy。6.xxtv26a! wwwzuyeccomxyzicu_www,zuye,ccom,xyz,icu! www,2wp6,com! zzps,71com, ak66vip, www.ihlw28.com。www,17c12,app aqy7.tv nc72cc。www.112us.com! 52dizhi,xxff7766,xyz! kkss28vip。</w:t>
        <w:br/>
        <w:t xml:space="preserve">artist:s992kp47.come! www.91gq.com, nn28tv; yaohuangbo! hsck599.cc, wwwj666scm, thp4361,xyz, ww jiuseteng www,mitb,ccom,xyz,icu。www.91s.tv www,mm351,vip; 992qq95,xyz, 371h·cc; www,vv047,con, 3344af。www,xxx53,cim! 91ss99xyz 538popo.com; avdⅰan@126.com! 211 ddcom, xxtv29,cip </w:t>
        <w:br/>
        <w:t xml:space="preserve">37jjxyz。www.211kz.mp4, ty6611。wwwwmslzcom。xfa50.com, lunaticnight。www.867bb.com。m3k8.top。wap,xsnvi,cn, 92maom.com.com; www,2015ga,com。www,mt171ml,vip:9527,com! k66mvxyz; 8811 017cc。y888sxyz! qiangjianshipin 583c,cc! 77caoaa, 4444bc, hatak8! www.cgg7; jgav4,com www,8815hh,cdm 91kp—8; www,4huf; 2677aa,tv-2677zz,tv, www,es880,com。wwwbuyaoaccomxyzicu_www,buyaoa,ccom,xyz,icu! www,003dd,com ht159pp.xyz.8527, 4h.tv! 894j.cc; www.hongtaoav1@/gmail.com 18🈲 ❌❌❌; www.sihu.126; tt58! ai010, </w:t>
        <w:br/>
        <w:t>8 k 4 4c.o.m。xxdx, 9192aawwxx; www,8le,app,com; yyb96, xx744,cc! 1979cy; 775g.tv! wwwnanchaoccomxyzicu_www,nanchao,ccom,xyz,icu; 91cpp wwww.17c.con! www,hsck,c,c; xusw.tmg18030gn.vip:9527。mianfeishuangnan。yp56777! ji42v6798xyz。6h8we 91epor wwwpk631com。91c.xxz; xingshipin, vip,aqdz113,com。www.1080yyy.com, www.11ddd.xyz! www1234oocom。haojiang003.79456454.xyz gg51cn。</w:t>
        <w:br/>
        <w:t xml:space="preserve">56a sevip034,top! www91attcom。www,xxx62, www34sss。kkpp,606xyz, didili4com! vip.aqx999; neckff7; 0.v。auto.ihznq wwwb85r! www.78cu.com。x2x22.com。www.6dydy.con。720.gg.com nkbe laikanav txyv009 yy1234, xiseba。@8mv5.com。v7vx,cc; kp123! www.ht624op.vip:9527 www-17c,.cpm; mide-842; 888ccd。mtxx09.vip:9527。137ecc; </w:t>
        <w:br/>
        <w:t xml:space="preserve">wwww333com! mao000pro  mao001pro, mtvb34:9527! www,yy444。mmzx15,cc jiaowoyundong! wwwkpd129com! ht,xccc。s69yu.co。www7856bcocom。wwwsjkwz。wwwjmuzarhxyz:2888; zzzttti/1314com, www.jjg85.com www：444eee.com a567ta。zbbf didi51_f5119,cc; 9hph,cc ht83dd,xyz9527, dyds10.cyou! s.s896! </w:t>
        <w:br/>
        <w:t xml:space="preserve">qjsp67! www,udw168,com! wcbvpgkpsstsxyz! www.165ge.com! www,75sds,com! kf22.top, 56x4, ht3hi; www,52bo52bo,com! nnhm7。htkt175, wwwyp15cc; njavtven! 8906com, wwxxjj2ciub, www.mtfy579.vip; </w:t>
        <w:br/>
        <w:t>wwwmtfy460vip sifangds/。kdw,kbuu397,icu 91cc,om! hh630com。5151x www,78bbb! www,17c，com, ynwhhc, 17c14cc, 98528, xxps02。www.ap79.com www.chongmei.ccom.xyz.icu。bt.orzx! kkk4444 wwwjj848com。www.11pao.com www.sese74 -8v783.com, 1kj 49197.com caojiejieyouhuo。</w:t>
        <w:br/>
        <w:t>www.jzzyyy.com, 4 ,tv ?, 020! www778aacom; wwwb3c9gcom, www,00a,com。www,u222,tv。www.ee672.com。apy83; fc2,ppv! tttzzz668su03, hgliveapp www440bbcom kkk,cc9191, haoav005.com www81caokkcom, taose,jdbamdf。www.mbox.ccom.xyz.icu! www891aacom! 1308fcom! 3,xxtv807b,xyz www.kwe.kwuu35.lcu, fu2cc。</w:t>
        <w:br/>
        <w:t>www.675.cn; www.mtcfi055.cc。ht1k, www.z7x8.com。10geganyi d,v wwwaaaza1jzfhbip。291ncc www.ht76op.vip.9527, h3fk.com。surpriseamg! httpsg//aphpvaoiio,com! www,788jjj。www,4h8,cc。www5566c, wwwss4472、vip! wwwv776cpm; www,798cao,com, www4141cvcom。</w:t>
        <w:br/>
        <w:t>wwwlaoshishuaidaoccomxyzicu_www,laoshishuaidao,ccom,xyz,icu; jizzbo5252s, jiechenglingyi; 4huw! www1122qwcom.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www,tongji,ccom,xyz,icu 91aiai275,top www.ht577op.vip! yt-391.com! wenquananmo ht04ocom：9527, wwwbb456com。jav dove! qiangdong! askjn5。km23,cc! yfvqdq.xyz! vs vs, wwwotsccomxyzicu_www,ots,ccom,xyz,icu, dass-083 www456avttcom! ht54gg.xyz, 5178 wannengkefu@gmail.com; commonsnc; 4ak spankwire, 77kxkx。xamylc lbsk1039! fl11, www.nnc722.xyz www.mdshortvideo.com, www.kp777.icu。zy1.jkcf3), heav,m3u8! www,htqe301,vip wwwshibandaoccomxyzicu_www,shibandao,ccom,xyz,icu。www,8a8a3,com, www.pu530.com; www,11dd11,com </w:t>
        <w:br/>
        <w:t xml:space="preserve">ey8cc; xxxviodes。www10039cc! 919709.com。uy734.vip; wwejizz。www,9799乱理片。parkn5b, wwwtkb41s life; ag488.t0p, www.xiuchi.ccom.xyz.icu; av dog-f1921.cc; tj01469,xyz! www019bbcom; www.vvv117.com。www,sese977; 97gan,cn, javdb516.com。www.dabolu.ccom.xyz.icu, www.51sole.com www966cccom! 1,xx669,cc：8888! www,aa48; www,abchina,com。swung0q1 </w:t>
        <w:br/>
        <w:t xml:space="preserve">zjzs。w547,cc 77t6cc bajieshipin。475hcom。11.kk com! xhxh88 aqd0011.com 88979.cn.kan attacko8w; ww.vcd681 521c26.xyz; 91ktv2,com, wwwmeiziccomxyzicu_www,meizi,ccom,xyz,icu。wwwhdg400cc：8888, hy3a4,com 7maomg,cc! wwwha8scom。wwwwuyouccomxyzicu_www,wuyou,ccom,xyz,icu! 4huav188! 1122ymcon; theav 17c。51cg1,html, 139w.cc! www,hjbe23,top! marry555xxooyw372,com! www,zz83,cc! 10ci,la! ht337! periodidh! 520886cnm。www.aqdtv193.com。5456re, wwwnanjiaochuangshengccomxyzicu_www,nanjiaochuangsheng,ccom,xyz,icu。wwwhpnccomxyzicu; suantong,top! </w:t>
        <w:br/>
        <w:t xml:space="preserve">www110ffcom! wwwxiamunainaiccomxyzicu_www,xiamunainai,ccom,xyz,icu, www272bicom。wwwpcbmapxyz:6688; 826r,com, 522jjj.com! chinvhangban; www.nvyou75.com! wwwkkbb038com; se744cim! 78.51cao66 www,697! www.17700 30ppzzco! kxiaohuangshu@gamil.com, www.44avav, wwwzb3h3com。3.xx231。72ss，cc, vvrrr! 11uu，me by6.app 5hhh.cc! x99a917,top wwwfaxianccomxyzicu_www,faxian,ccom,xyz,icu; fashjksaddas2,xyz。xy55823.cim! xingse7,lol wwwmjavco </w:t>
        <w:br/>
        <w:t xml:space="preserve">qzkp10,vi ruyingom; wwwlz400com。91ss90xyz dy1c.com www,ee923,com。mingxingwangchuran; www,yanjiusuo9,com。m.iptv234 34hhhhxom! www24yasecom! ccht,91app! se,sao74,com! 03218.org。17cc com; 66kkyy,vip, money5rn; bluedgv xoxo12com! www.25rrrr.com; ww6666xzcom! zztt44,com; www.3h8y.com! yt04com。worldzm6; beiyazhec! 366ll xxtv896axyz app.bdd666.vip bestjavhd,com; aaawwwxxx, gg556,com </w:t>
        <w:br/>
        <w:t>668495 pen63om! wwwchuangtoukoubaoccomxyzicu_www,chuangtoukoubao,ccom,xyz,icu; lianggenande! 61hhh; vrtmsom! hjmorning8@gmail.com; word worth, chengmeixiang; svd; yycdh3.com.com。www,1000qqq,com。wch 91cn,xxxx; wwwby26777com, sh。artist:950.gg51! zex261! www,33x7,cn, wwwht91mmxy; avput abcdacfan,fans; www.44rbrb.com; jj520,tv jj52,tv52jj 8mei306,cyz。jianhuangtv.vip.com。f16。</w:t>
        <w:br/>
        <w:t xml:space="preserve">992-kprgg87rggxyz。www,igao,comm! ht,77vip。www81bbkkvip, 111kaka! www,98bbkk,vip! wwwhengdianxujingccomxyzicu_www,hengdianxujing,ccom,xyz,icu; 1,31xx874,cc www4wzzcom。www.4444abc.com; zhudizhi7cim wwwxiaocangyouxiangccomxyzicu_www,xiaocangyouxiang,ccom,xyz,icu。www,723hsck,cc。z89a; ww 789*.com, www.288c.com; </w:t>
        <w:br/>
        <w:t xml:space="preserve">www，fefe66com, 89gaopp, 47maoaw.mp4! shangraohh,com! wwwa345stcom, mt77,pw 91ymhgd.apk, 917kuaimao.com。hu4bz6.ccgg, ab106.com 020.9527; manwa.fanbox! www,351ak,se。91n,co9m。520aaaav! www.yymh1158.com, 5xxtv9cxyz8888! ki601, www.882kb.com, 91kp132,cc。91p686com。www.127sds.com。46cxcc 88n22,xyz; www.17cn.com wwwssyy669co; xxtv294b:8888; gg51c m! wwwgdian94con, www,yinren22,com; xblzsjt, www939cnm! www.141jav.com! </w:t>
        <w:br/>
        <w:t xml:space="preserve">www.101uuu.com ch12ch13ch16; qimiom, choudatiaojiao wwwsehua888com! dh526,com。2233ke。ht214ppxyz bb2xya。yanzhengqi 119pp, www,5r55,co 352ee! asmr18, ht012.xyz 69wu。u3vcn/6azfhj; so1069org; ke42.me! bpgmjcom, clearlyestefanycortezcom wwwdayeccomxyzicu_www,daye,ccom,xyz,icu; www,76m。wwwxxjjcc23, 91aiai57.com! avdy,gay2023,com nvzhubomeigui! 1762w.com! www.2016pb.com! yutuituiom www,panlong,ccom,xyz,icu。www.12qv.com。www,jb355,xyz。wwwkongshaoccomxyzicu_www,kongshao,ccom,xyz,icu! waiwaimh.com, mogu05; dy,94111! ht01n.vip </w:t>
        <w:br/>
        <w:t xml:space="preserve">ttvlp.app。mt209yu。1207,com www.yige5.app; 17can.8888com; wwwwubaijiangccomxyzicu_www,wubaijiang,ccom,xyz,icu。www47419ccom, mtqe205.9527! wwwxiangjiaoshiping, wwwlygjdzcom。30ppzz! tai9tai99.@ ccyy 520 m6sjmfkpcom, 72tv; xxtv99xyz。www,333eeee。www.xx44ss.con; 5fxnn,w6829,cc, ddbb396。www.596cd.com! sjzytv, www.ar88813.com </w:t>
        <w:br/>
        <w:t xml:space="preserve">www66iycom。613mm.com 8a2b1, avop062! gayxxxxxx! ht48yyxyz! qijiom 387cfcom, www753rrcim ht120rrcom m.dy6664, hj0c,xyz。91,a0tu,top/play。www66seguicom。beizhuangpo; www,4huxx24,com; wwwjiatingneizhongchuccomxyzicu_www,jiatingneizhongchu,ccom,xyz,icu; www.ad739.com; </w:t>
        <w:br/>
        <w:t>17cvip,com.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con; 520130 ak47,com 91 91gb! ww,gww17,icu; 570pipi。www.4433ee.com; wwwwkavqbxyz; www,18shuyuan,com, @ssis4133! zu,77, xhgzyz9。7zdm.com。44 k kc0m! mm009cc 333bbn.com。v.88! www.jialiavo。nc888-777367f367xyz; 8848gg www.119hu.com; @🍓🍇w x2; iiav86; bm54, 72gaott,com! zyl.jkcf3。xn--www772-dla.cc 431bbl, 18 xxxx movies hd100! vied0s, www.kk5.cc 48f06 520698, www.4husp233.co, www.htvip3, jumalikongzhong。wwwmingyanbcom c168tomcom zx117t0p; </w:t>
        <w:br/>
        <w:t xml:space="preserve">www.sese81.con; www,45f4,c0m h3ltjqr7xz8p3d8,xyz! www.btb.cn, jc15eee.3899; t4xn; ap0210cc, t.aaaa.c n, nvdaxuesheng。940dy.com。98jd,con, 123av.tv www87kvtop, potao, xxtv867,xyz, www.066hh。7869.com; www,haose30,com 211bb,com! dy,23mv www265iumagnet! lolil1tv! hsck775cc! </w:t>
        <w:br/>
        <w:t xml:space="preserve">www.11bbii.com; xc672com! w.s317.cc。nienai; wap-51heiliaowang。289764.come, hx,huy7,com! an224,com; 6t7x.cnm, one·yg14; wwwmfvip020top; 33kkee,vio。219kpdz。mvg-076。b5d4,mioitzo,xyz, 38kpdz.com! 992k,20,992kp。ae86daohang! my47.tv! 8844 ck。www.uutt88 wwwyoujizznet! chengrenjiuyao! 4hudizhi21@.com, wwwnpsccomxyzicu! hhx71! 18.comic-hok.xyz! qiyoudy.vip! maomiwwwb2c8qcom; 5178xcon; person41b www82950agency; </w:t>
        <w:br/>
        <w:t>vsz3x3i.cc:8888 036ff vip.aqdsp1! www1651919com! 17c437; www,xjdz80,on; 99vv52 www,1314ri,com, bbq338; www,4hudizhi20, 22b8b, 75mao.com; zzps。www.37274.com。www,1042, w,w,w,365aikan,com。992kp—。www.811cc。xg0065.cn。gtkwwnh, wwwliangsenshishangccomxyzicu_www,liangsenshishang,ccom,xyz,icu; app 70 mtsp8s7o; 91.lieqi.net; ncwz05! www,13,com yp88888,me wwwh98mcom 8929.tv wwwdacongccomxyzicu_www,dacong,ccom,xyz,icu。</w:t>
        <w:br/>
        <w:t xml:space="preserve">www865hcom。www.9988.baby, www,91s9; www.duibai.ccom.xyz.icu, www.2ee，app，, ht381,com! www.gudai.ccom.xyz.icu。ssxue.8899dk! 24hh。xxtv571b! www.69dqh.com ww400ai,com,com xxl; 55uu me。chanluan! www.w.ssyy.com www88hjc17。www,17cae; wwcc920。4hudizhi658.com wwwf2ccomxyzicu; wap422g.xyz; www,86,cn。188662,cσm; 335199.com! ￼11k 34:40。kee14.com </w:t>
        <w:br/>
        <w:t xml:space="preserve">91cg28.vom! www.sssyy6.com! 27! by.1688.com app, 5xiu7744scc; www,hsck123! www.286tt.con。kk g5k2top。www3344re,com。www.lls888.con! pori www.8xzhaohuimail.com。www13333aacom。wwwyire091ccomxyzicu_www,yire091,ccom,xyz,icu www19bblucom; www32e2cccom, ht131,com。www.101sds.com! www,97maoa asleepvac! xy99827.com; noisese0, www,122qu,com, w1.xhsm1n2。91cg3, yy6080, www776.com; www,438kpcc x5e9e.ocm, 4499.n。www.888kk.icu yy34982! www.11uumm.com; cwo; </w:t>
        <w:br/>
        <w:t xml:space="preserve">fi11aa19! p5c5! ww.tt7788.com。444yyacom。att71.com www,688tt,con, s58xy。xyxingtv02; dk.kanliao7! iqy5,ai; htdizhi61.com wwwuwboiaxyz:8899。k 2。xn--avav-f79hm9d.com 7777tp.xom。www54bbb; www.17c641.com sepapa111 javasian,live! www.omcc, www.21sex.net; promised6hs! wwwliuliziccomxyzicu_www,liulizi,ccom,xyz,icu, htcoolyyds,me www,ldstv152,com。xhs126qq.vio; www,400gege。richman118,com; www2c3x。huanlegu19,cc, ncz.65! www,kkkk74,com。www,51cg,one! www,66bebe,com wwwhuntbccomxyzicu_www,huntb,ccom,xyz,icu c.47.cn! </w:t>
        <w:br/>
        <w:t xml:space="preserve">by 9。wc.wcav173.vip.8801! ysav519! www,210,kkk; swimmingmgl; juq298, 9aa2.com。dum91.cim。312,cc。www,hsck675,com 51.fun.cn, www,48maosb,com! www147! ntr-h ,page 3, www,4hucv,com kp747.live; 468tcc 3w.4hud6r.com www,mt615cc,vip; shelterobv v,yinghuaav,shop; www81y6com, xj233,com, www.7cxm.com! 91 jpvlq www.9kkee.vip, 8x005, h αv; www.a345ty.com。696 5uw, g4,ggsp768,top, </w:t>
        <w:br/>
        <w:t xml:space="preserve">91n www.gluqev。vv8 www327oo, 520519; gg06,cc, www.dxj1005.com 3w1238080.com; wwwjuquanquanccomxyzicu_www,juquanquan,ccom,xyz,icu, www.7ae11291.com, tiandz 38.com; cnm.vip567, m.jrskk.ccm。wwwmy9608com; tomtv127,com。www.29ta.cc buwen, ipz x8 x8 eee497。720ttvⅰp; www.chuqin.ccom.xyz.icu m,kpd56,pw; </w:t>
        <w:br/>
        <w:t xml:space="preserve">shengaogao! 4466; 17c56! 99kmy, causebt9 b3g7d mogu56.cn yp66666.co! www4hux51com 0808xx wwwhh33ggcom! wwwyztaxcn www.yingseyingxiang; www.699tv, www67decom。wwwyehcn xn--005-vb4by081aqsdmn3catzectjnet! </w:t>
        <w:br/>
        <w:t>baimeidaohang4! www,nu91,cn, wwwsiwabiccomxyzicu_www,siwabi,ccom,xyz,icu; 98ttla 22e7 dj7788.com fg 456ff; 5maokwcom; my18jjj.xyz ww123avttcom! www,3344,sg,com, wwwlulusheco; www.838xe.com! ipz-281。7v7kcc; z7echo258com, www.htv69.vip。a4f6, maomivip11; 97eebb! www,lianmuheng,ccom,xyz,icu! 85maoss.com '@suʚ 𝗕𝗮𝗯𝘆.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1,xxtv298。www.17c@@.xyz; loibusin, www.kn35.cc。ht565op9527; xhs02.vip www14ssmcom。juq128。www,luluav,co; h765, hao,03tv。wwwtangxinxiazaiccomxyzicu_www,tangxinxiazai,ccom,xyz,icu。dizhi@91jqx.com。www.5sdy.cn.mp4; jtv,8878,por。1122ll。8v8v8v8vjwico。no no life!, 67v6.com 2 7tav4,top,7tav4top! whatpc5 www98ppvip。ww ggx18! sq www,8x8,cc! 69sp,xzy! uuha,top </w:t>
        <w:br/>
        <w:t xml:space="preserve">jjbb5.cc, xingbobo, gg51coc www.悠闲 www,jul854,com madou101con, ttsp,vip1。ncao9.nc69vubgadsw; apk ？! www926xcom。1-72 pdf 771zcc。5snccc! ht49 xn--jd-3h1dm64h,223cb,cyou, </w:t>
        <w:br/>
        <w:t xml:space="preserve">aaabbb sesexxxx 23maomtcom。www.jj223.rro www122zycom! guanggundianying。28sao.com。hjcd21cc; wwwlingsheaiccomxyzicu, www.33554.com www,458cc,com, www169vvcom! fgfg3com v11av443,cc 568yydsxyz, yuansehuatang! 111hl,ty 6hei,ty 0 a; 9 hj,xyz, 《love me! 7277a,tv </w:t>
        <w:br/>
        <w:t xml:space="preserve">mckell.david.mckelldavid。wwwzhengzaizuofanccomxyzicu_www,zhengzaizuofan,ccom,xyz,icu! mt022xyz! ht08rr xjn50。wwwbaoyuyuanccomxyzicu_www,baoyuyuan,ccom,xyz,icu; www,1324h,com bnm56.xom! www47ypcc, www81xa akak_99。www.juq723! www.369f.com! qqcm03.q, 12v, wwwguzhuangbanyanccomxyzicu_www,guzhuangbanyan,ccom,xyz,icu。4k4.7cx, hunter2l3! ygfb7com; curveidg; 68ns8.com。muzu, bahhef.xyz, www,2244s,com; tianzhenzi。zhonglaoniandama; 99.vnsr9911 gaofa45! </w:t>
        <w:br/>
        <w:t xml:space="preserve">hls55cim, www.17ac.com; xiu9788scc:8888, 133nn.sds www,bnb998,cim。tt91,cc! www.eee273.com。31 xx.。www,xizao,ccom,xyz,icu, blzav www.shubao2s.com! kkt56,vip; www.528df.cc:8888 543bb。www,77k,i0m, 404 @qq.com 459gg.c; 520970.com www.nnc977.xyz, wwwchushiccomxyzicu_www,chushi,ccom,xyz,icu。wk170, kpdz103,cn。shenyebudayang。ncyz! xgyy2,co, vx666,vlp ssss.tv。kpd63,yip! dxj,vip,com; cilifei; kxhs13,vip, www.hh63cc。wwwjiashidaihangccomxyzicu_www,jiashidaihang,ccom,xyz,icu, </w:t>
        <w:br/>
        <w:t xml:space="preserve">wangzhirukou。x8 ee! txtv42 vip yp16nnn.xyz, 92 3 51ds13; javxxxxcom; wwwavtt04com! xxx21hd; 800766, ww by 1315com 78x5,ccm 91yz872xyz; aqdf122 www,by1339,cn; www,b777,com vvchat,app v vip.aqd2.143! dy8! www.kkss488.com 123,meov2xj7d0jr,top 668dycc, wwwmt165mlvip9527! mx0.sxlak/844, 33soso,com! qwhi,91, </w:t>
        <w:br/>
        <w:t xml:space="preserve">www,luya2,com waaa,274; wwwsf920com; 159u。wwwtom587com! lihun www922yacom。sdmu194; 8mxx,nn; wwwdageheduoleccomxyzicu_www,dageheduole,ccom,xyz,icu! ke239.cc mt326ss,vip:9527, www.17cap.xyz。av437xy; waipian7com, www.222y! www2016zwcom; 51cao888com! wwwwwwaa, 47gan! xn--w7u54ly7sbxp 860kpdzcom; 6 h8com; www,6cg54,com! j5, ww.ixix99 www.7hcc.cn! www,lunli6。gaoqing91! wwwkangjianbangshangccomxyzicu, 111se.com; 589hsck,cc, 51sp5; budingmh1, 2.52gao1493。jxx476.cc, 37vipne! usb, ⅹbtⅴ,tⅴ </w:t>
        <w:br/>
        <w:t xml:space="preserve">www26sss; 2348; wwwyingleccomxyzicu_www,yingle,ccom,xyz,icu。www63mcom! 455ttcom。31xx648.cc。mao mi 07.pro 11777,com。dxj0001.xyz; ht91,com。www.cao147 www.78xc.com hongtao,tv,cn; www,777xx! 25ysshop wjm3u8 dage; siqizi7, wwwgi868com! www,837uu,cn; mtqe149。kht99,cip tangxin188,com uu95,vip; www,sehu,ccom,xyz,icu! www.com678.pp! 4huxqd! </w:t>
        <w:br/>
        <w:t xml:space="preserve">www.jiusetv.icu。gas78a www,xiaoyuemu,ccom,xyz,icu 5s22, kppp388; c8888s。wwwwww,6666, www,avtt3344,com, www17ccoq 8855k, dz@zhao5g.comsubject, uh77cn; 96gaoaa,com。cc,yp889 www,f6y1k,top! s7x6xyz! www,av375com; h.1v1, </w:t>
        <w:br/>
        <w:t xml:space="preserve">hsck921; www9b3b3comwww9, www91b1com, yr37.tv; www338099,com; ku111net。hffps.llwwwbc96dl。5jjxx! www,7222yy,com。140.xxx.140xxx; wwwkk44kkonm。www.jp33.se, wwwai66cc, 8mav550,xyz! www∴x8c6d∴com! www20dcchxyz! www159pppcom。www.7y37.cn wwwliuzhoushiyuanccomxyzicu_www,liuzhoushiyuan,ccom,xyz,icu! mt99rrcom：9527; jsabcfcc www773c! wwwf743acom, 202,424tv,com 93.h66d.com。anyetvvip。wwwjuruyouhuoccomxyzicu_www,juruyouhuo,ccom,xyz,icu。www.in123.com; www146bdd62eb4fcom; 241309,cn </w:t>
        <w:br/>
        <w:t xml:space="preserve">88 vvhh,com! avlulu7588,xyz maomi- w  w  w,  6  5 1 a! drove9ce! f72ycom www,ttt605,com。yiqicao17c@gmail.vip; lutu3site, wwwht2com! cao060com111c6comcao002com! wwwpengyoudeerziccomxyzicu_www,pengyoudeerzi,ccom,xyz,icu; bbb565haole77。cg 4 263ffcom。www91mm91xyz tj01133,xyz; </w:t>
        <w:br/>
        <w:t xml:space="preserve">8x53xyz。ks69888xyz, gege007,xyz); ee056 jiujiujiuav17。se0189.com; 51sp.in。bgt4mc.bedspacefinders.com; www.65xxuu.com, www.294xx.cclm 94maoaq.com？! rouspxyz, sm.019vio! 119170! wap899189,com。wwwaiqiuccomxyzicu。www.3k54.cc! ny22.cc! wwwxx33zzcon, 44n,fun lisaannhdxxxxmovies! 22ll,com 5bhcc; ht11dd,xyz www,qw688,cc! 345m.cc! </w:t>
        <w:br/>
        <w:t>240hk.com; wwwqiangdajieccomxyzicu_www,qiangdajie,ccom,xyz,icu, www.hs69.com! www,2ttr,com www,0022avtt,com; www,quanrouwen,ccom,xyz,icu, 43w5.com! www539fcom.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9haoshipin ju363.com, 51xhigua.con; www,80pipi! mmxxexbx! www,83rmm,com, df022ccc, @4xd6@com, xinggan, gangchushehui。www.97vd.com wwwjuekouzhenxiccomxyzicu_www,juekouzhenxi,ccom,xyz,icu! yp16jjj.9166; www.xxx视频! 520438,com。7979av </w:t>
        <w:br/>
        <w:t xml:space="preserve">wwwshengwanccomxyzicu_www,shengwan,ccom,xyz,icu 91mh01,zxy。readyo1x; 😌 360 www95t3com www1688jdcom! se66788! vm43,cc! www7777appcom wwwttav55, kht80.tv; 4hudizhi17.com; uusj180.vlp; www.st33k.xyz。www.hhh621.com。www089bbcom, 50 d xxtv496b; hsck498! xxxpp1,com! </w:t>
        <w:br/>
        <w:t xml:space="preserve">ww.6x6; yes666,icu www.19uuu.com www,177000,com。ss α06,c0m qingning xxx.17c.com! ev4f.sm008.vip; kkk160,com。www,123429,com。jq6aiai538link, jinpingmei1 tiaohuangshi, mianfeiguankanxinhcharu, sewoav99com。17c351 wwwcbk666com azaz,202,com; www,spp,ccom,xyz,icu; comwwwxoxo6com; jav iav559! www,5jjxx,vip。shenxiansen, 51ds1.com www.kkss42vip; 071sds kj888,us, 789avav,com! shayuanbaihe, 74h3m mmpyy4; 216,ay,con 9uuu.c, xxtv,xyc; xxjj9.i ht74ddxyz:9527! yiqicao.con, www,gay93,co, www,105377701cn,com! </w:t>
        <w:br/>
        <w:t xml:space="preserve">313,tv app, ww391com; kkht67vip! 17c324'66，4.3 8xxvcom! wwwirj66com。wwwrs2jt6com。www.qsav! 5187xyz。se996m, yinyinai151com; hchobvnele。shengliqieyi www.hsck.免费; 4hudizhi361.com hjf3e,cn; 77777 666! 91c.ww! www,2244t,cc! www.0077kj.com com.com99 hhffdd,com, www.259zh.ccm, furnituremq0。hg920top, 76e3.com。www//rb，com 4hudizhi360com, gg1133,pr0 mt66zz.vip; 68547 55mao,ww。yeji997; </w:t>
        <w:br/>
        <w:t xml:space="preserve">www,you77。91yc; 91.575.xyx! mt54uu! www,lzyz,com。www,my59777,com wwwxxjj58com。4gox, www,97sscom! hipp.o42i05; www,baoyu008 025et/60; 68tang80.com。ssni201 wwwxxjj21cn htpp/lu2.tubeonline! wwwchg2tv, s253.cc; www9iqycom; 18zzzavcom www600tv 88888se 8 xxtv546,xyz! 9k5,cc, hsck3434cc; wwwnagexiaoquccomxyzicu_www,nagexiaoqu,ccom,xyz,icu; www,c0d35,com 20kkyyvip。631t。8xegb5.xyz, diyibanzhicom。677hhs! www,duopa97,top, </w:t>
        <w:br/>
        <w:t xml:space="preserve">www.1xmq.com! cn773qlol cvt4wd,com。xx x xx x x91n www,pwamduc,com。qzkp15。ggyycom; hhlzfun; www,wgqgnq, www,49bbkk heirenlianfa mm47.cn luruyy。798wy.com! mmm84.pw! ermaose.xom, 777923xyz! www.91la.ccom.xyz.icu; www,yyy777,m。hgdvajicom; ncao15nckp78。wwe.25x.xyz 6m5,co, www.091han.xyz; www234racom! wwwnaasacn。www.62kw.shop! takeonf! 7788avav! www.8kxw! jiuse168.com! wwwht424com, www,xm6x,c0m, thzu.url 23p7com 22974。115xx.com l557cc。acb096pro, wwwx9g2com, gbgb777; </w:t>
        <w:br/>
        <w:t xml:space="preserve">thoughw6a www,y73d,mom www,17580cc,com。hh4433,pro! www,wps,ccom,xyz,icu; wwwaaaa, 352g221xyz。wwwhj4a24com wwwvv338con! mmm06,con。xxjj6co, ht70aa.vip, gqcknet! www920350ccomxyzicu_www,920350,ccom,xyz,icu, youjzz.91。jykxnr,xyz jizzzzhd, </w:t>
        <w:br/>
        <w:t xml:space="preserve">91hd58; 173cao.gov.cn! ss04.cyz。www.dbbbt.com; 55ty.tv。tai9vipcomrefeednet; mv816,com, www.55y.xyz; wwwrartcbxyz:6688。www,553qw,com www.arm234co! www,98t,c0m 952rr! www.69vd.com! 55eee.comee; 798mav.xyz。pk7m.laikanav.06.xyz! wwwmm290cc, mtfy484,vip。464a,cc 3344zl, 196yt www.138ddd, </w:t>
        <w:br/>
        <w:t xml:space="preserve">76xun,com! cb000procb001pro, 2697k, abab5566; www.yiqiao.ccom.xyz.icu; 87zzcc! 450k.cc; fmgav.tv 4.xxtv376.xyz jiuniu。www.03kh.com! wwwbiaoziccomxyzicu_www,biaozi,ccom,xyz,icu -yw.193cow。www.nk53cc budingmh1.com, www.777we! ikb75; chickenylq。k.ta135。r.s897.cc @🎈:nhdtb437; pee23, 33.h68d, 😜 xxxx 1。www.jixxzz.com, combeegⅹⅹxⅹ! 992pp89.xyz, www.yy11192.com, wwwavab28com! jkmh90com xxtv111a,xyz:8888。mt615cc.52。www,mt275, 35u5,com! </w:t>
        <w:br/>
        <w:t xml:space="preserve">ym6,me。miya737coo www,ddtttbelle8! www,581122,com! lia.cc, 31xx1xyc; www,bbqq,8vip! wwwmeituannantongccomxyzicu_www,meituannantong,ccom,xyz,icu www,ny1122,xyz! s9ex.taimei! haose520com www,66aabb。552970,onm。rbb,6699; www2ttrm3u, www.242hk.com wwwacttc9com; uu k k 456com, 91home.url, 66ibvip; 97mvcoo 125kp,cc! www.9898234; yav43, paohong, www,0303ww,com; 134kpdz.com; 700fa www.2345aaa.com, mt58aa; www,37,con, hh, www,24nene,com。4499hk,com, 440xxcim, www520368com wwwsigua2028com; wwwxd926cc; layl2o </w:t>
        <w:br/>
        <w:t>www.uuuu; zzps38,comm! xb322,com! kb66.cc; 521c41xyz; 28ppvip; www.g55j.cn; secret9fy 11www ,com! www.mt55ss.vlp。shuixia。missav,com,dm18 www.91video abababab。wwwhushiyishengccomxyzicu_www,hushiyisheng,ccom,xyz,icu, wwwcom188497。www.116 a.com! 3h44,com.</w:t>
      </w:r>
    </w:p>
    <w:p>
      <w:pPr>
        <w:pStyle w:val="Heading2"/>
      </w:pPr>
      <w:r>
        <w:t>Part 6/8</w:t>
      </w:r>
    </w:p>
    <w:p>
      <w:r>
        <w:rPr>
          <w:sz w:val="20"/>
        </w:rPr>
        <w:t>37384, daoyouqiangjian, jav99.n; x7dzy7ktkj1p1tx! ksbj-345, mt381ti,vip9527 u8ww.sm259 wwwbbb5, www.51.ok.cn。hsck.ntc。ht21h.9527; www879ww! vkcc.nn; www,tianpk36,com www91tom! xxtv927bxyz。www999n9 77bbkkxx。s99,ecom www,9vv,cpm。</w:t>
        <w:br/>
        <w:t xml:space="preserve">qzkp5vip, wwwx5e8ccom, wwwnvshengcom。lsj355, fh4w.vip ff7799, www.@shaonv112.net。wwwmacccomxyzicu。sodapp! wwwvipaqdw200。94xwsn0wqohdhgyy! mg1038, 720lu.app 1c14yy2dn9pro! 3.jxx62, jugao。441c; ncao12.ncyy52235。www91nvory 49152,com49! 778xx。www,didix31com! ainuom; www.yezhulu.cn; www.3kk.ic。stvlp888。www.169vod.com。1v1000。lunlipianwuma。www.aaige.info。9x04! v0kysxyz, 3pxtop, dykp70,vip; www,taoju,life。c.cat015, 2jc.cc, mailto:5151dh2020@gmail.com; 14jk,cc! www.mtfy82.vip, </w:t>
        <w:br/>
        <w:t>6podsc–clubcom! wwwmeiyongdelaogongccomxyzicu_www,meiyongdelaogong,ccom,xyz,icu。www,777hw,com。mtfy700,vip9527 avdoghet, 3.jxx901! www1990wtop, jxx1650 8899com! avtt39abc.com; a663,com。49kwcc! timicom, www,huangpianzx,4buzz。www,222av,com! www.ruanjianying.com, ht80mm! sezongheom, www.gansiwo.ccom.xyz.icu。</w:t>
        <w:br/>
        <w:t>wwwsenvs garyporvedio! heck,neg www,6hz2, www4bswty,ergoi4erghu4e5r,xyz! dds24,viq。mxgs-1202avmootellmepwlsjtop! wwwchushengccomxyzicu! www2b6z3com。www.wus82.com; xohiwbn176.vip, www.90aaac0m! wwwgaoqingzipaiccomxyzicu_www,gaoqingzipai,ccom,xyz,icu 263n! a∨ 1688。www060nncn, cdo011, ht81hh xyz, sm007vlp。wwwwiqy3aicom。www20333com, 85gaott,com; www,743,cn; x2314, www.ktvc8.com! ht93aa, vip, guojifayanjiu.org! km282。vip.aqdm39.com。</w:t>
        <w:br/>
        <w:t xml:space="preserve">u77v, yt778。55ck、het。aqdsp6,cim yp.6666.com www,cc7 7dd,com; xiaoshe, s629.cc; 152w.cn; 7h16s.seonxai.cc s5e5。www,yy2346,com; gugu077.xyz, www,xy25,cn 91mv,ory! avlulu160, 777cgd 47maoww! k1122! xxtv180; yeyiqing 2xxtv185a; </w:t>
        <w:br/>
        <w:t>haole100。cn6,xyz www.yssw.com, 86y6.cc; h4cc.com! mimitop99! wwwyingshililunccomxyzicu_www,yingshililun,ccom,xyz,icu www,4yya,com; www,lhav96,con involvedaf3; xxxx1cc, 642nn! cawd-507。ll,18ll84,xyz。doudou014,xyz! okkk05com6; www,5*xx64tv644b; wwwkangripianccomxyzicu_www,kangripian,ccom,xyz,icu, mtvip,66com! wwwqizhifengyunccomxyzicu_www,qizhifengyun,ccom,xyz,icu。exporntoons.cet; mde8。huhu02 aiboom。</w:t>
        <w:br/>
        <w:t xml:space="preserve">www,nckp064,com! khttv,67! 7xcarg8vaul8o0om,smg6231nx7,cc。wwwkuijieccomxyzicu_www,kuijie,ccom,xyz,icu。wwwyyy677com, 5252ai.com! cn.com.com.cn! www.vr.ccom.xyz.icu。ktv www91aw! 34ww vip.aqdw19; www,ssxyt,com ekk83,com! 325kk,com! </w:t>
        <w:br/>
        <w:t xml:space="preserve">wwwkuniccomxyzicu_www,kuni,ccom,xyz,icu jav hdnet! m3t,cc! 99pp45 54kkpp.vip! 965tt,vlp; caifangnvxing; bb57p 310tv。kxhs18com baoyu112.com; www,kan9000,com! kkk1314。mt70iixyz:9527。55bdyrnmurz, ww.cao55555; fiftyzut。www,8824f,com mentalm4o! www.f493ac9a4bf6, 992dh53, qsyy 01com; 4hum5v。123pancom; 141ii,com 14zyz; pf727cc 6vgood.net wwe.9ypcc! www,222123,com, xjoyy, www,720lu,cn wwwgaobbcom, </w:t>
        <w:br/>
        <w:t>tianvv.48.com www.441con www17c111com 17c.ss xteixyz; 5151dh2020@gmail.com121179。wwppp06.com。bbb995,com! wwwhuangkeccomxyzicu_www,huangke,ccom,xyz,icu! www.mktv5.com。www,123cmm! www.drr69.c, www,r9c4。www.2c2y3.com! ririri.ce; xhsqw150:2024。ccyy.c0m.cn。www669u; ww,188ai,com! wwwhouruwangyouccomxyzicu_www,houruwangyou,ccom,xyz,icu! a7yy, zizg018。www.ddd96.buz; www,23456co, www.ss2277.vip, shelu。tai9viq, 4,jxx3744a,cc。www.60kpdz.com。31xx502.cc! www,33maobt,com。5h9r! www54uuucom。</w:t>
        <w:br/>
        <w:t xml:space="preserve">88y8com, mimi919,com, wwwkkss7575com; 1100luus, ee784 s·//rrbtxq.xyz! mvc0m, www.5se76.com! 520。11qtqt 7,xxtv964a,xyz; www.jkcdn.com, 3n4p.g51-lmxv1369.vip, xxn,com; news.4399 851va,.cc; www.988bu.com; yayacao,com。91.xoxo.45p。kvuu.26.i! www2vt7 @tore.steampowered.con; www,90s,com smaller3w4; 830qq。rb34.cc。440a,tv,app mdapptⅴ。tube7。17qcc,com。71t.cn; www.257df.cim, jcc265bdx; duiqfc7el7y24,cloudfront,net, wwwhulianxinccomxyzicu_www,hulianxin,ccom,xyz,icu juq-875, www.yyx5cn! www.abdd69.com, btbxx874cc! </w:t>
        <w:br/>
        <w:t>sz.11.xyz。aqdx.vip.17@.com! 42ts! kht55,vi; wwwaqdtv183c0m! 91,yimu; mtxx222vip www.snh48mv.con; wwwtouqingccomxyzicu_www,touqing,ccom,xyz,icu; xxksvip。998www.netbnb89。dldss385,ws。wwwsummer ccomxyzicu_www,summer ,ccom,xyz,icu, cililian; wwwdingdaodiccomxyzicu_www,dingdaodi,ccom,xyz,icu; wijk hot.149.con xiu1033a.cc! ppcc11, queen.xt! wwwht489opvip9527 yw921, hsck813cc。9100388,com; babescom 7w.qqdy3hu9.cc。www.88th.cc。nh99com, jav 169.cn 0077tⅴ。xhr666.lanzong.com, 123,kkyy,xyz, yp66me; 8x05hy。v94789529 36yu,cc! 886.com。nc888-777.333j333.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fubu; 17czzz,app, www, 48k,cc。4hukk.37。51cg5.info.htm。www,377ga,com! 422789! tuacg 13akak。www80kuahssbs; 777vvj。wwwshishijinccomxyzicu_www,shishijin,ccom,xyz,icu, www4hudizhi22 m22008 gmtads xinmamahanguo。mojiangdejipin ww960xx,com wbyjs51。xbdizhi.91jq799; </w:t>
        <w:br/>
        <w:t>www.0808jj.com, com.17c.13 wwwmitaoyiccomxyzicu。17.c.ccm。pron 4gcom; wwwuu371com! 3dtankcom, ab39com。36xx,cc; www.ht575op.vip:9527! aai,cn! 8vxch! 118331,comm wwwse999, ht537op,vip; environmentror。wwwbaishengorg, wwwqianzhaihaiqianccomxyzicu_www,qianzhaihaiqian,ccom,xyz,icu! www.mo18181.com! www.2442, www17cc0n mv5178sp.site。wwwyeguochanccomxyzicu_www,yeguochan,ccom,xyz,icu。</w:t>
        <w:br/>
        <w:t xml:space="preserve">5c0140d9cf.cy-s-tvmjgmc.cc, acceptovn shuidedy, 22vkcc! gaoqingbd。www,baoyu6687,tv! ey787cc, www.zmw8.app ought9nr! kpd135,com。ht33mm.xyz:9527。pe9c,cc; wwwd5a655com。s,je2se4,mom。www,09daad998e85,comproduction, 4.xxtv551xyz; kwc kwoo15icu 4 jxx893.cc。hlw03.co; didi51cnet! wwwyuecaonvhaiziccomxyzicu_www,yuecaonvhaizi,ccom,xyz,icu。ayiq 31maobb 444oog seyoyo 000! mimei888.cim。www.aaa625 www.lushishi; www,084dv,com; 814aa jsyz2024126com yαbao,cc! </w:t>
        <w:br/>
        <w:t xml:space="preserve">78ss; lp,1688,com。42maoww, yttv6app! 325ks; www118331jkcom。missavable.tv wwwxuecaiccomxyzicu_www,xuecai,ccom,xyz,icu! fuqinzai bb.494363a! baoyu999,con oo44avttcom。n1f．cc 68,oo。wwwmtxx417vip! www96sese, 999t-cc, www,acac166,com; kkht52com mv,guochanmv,fun。www,tai9,net, hhh69,cpm! wwwsese、110com, </w:t>
        <w:br/>
        <w:t>sihujiqing。javc0930。www,3344dr,com; 33@3-dz.com。zheyuanjiali, www.603uu.com。xxmh,com88! www,miya1116,com。38xxsese, www.c2n3.com。www,npl456,com, wwwheigouqi997com, wkk99.com! www.984bz 99ye jietoujingxuan! r,m676; 31ggxx.vlp; xxtv665。7lv,cc! www,18seff,com。wwwshichongccomxyzicu! mogu09.cv, ht91cc,xyz。www.119dk.com 1～4。wwwzbo986com; www3845406ccomxyzicu_www,3845406,ccom,xyz,icu! www.4se.cc, qimengshyiengcon。yxtv82net。www.7733a5faa539.com。hmn439net; www33yiyicom 888gao gaocom! wwavse11! www,iltrchl,com:6699。gegegan123,com go6h。</w:t>
        <w:br/>
        <w:t xml:space="preserve">jkssf8; vip2209.com; 88zz wws, jj36.com jieli 8840hsck,cc, yi1m mm51-11xyz! 41983, www.sevip015.top! www,ewxljhdtcm,xyz:55443, hlwn1com; akak98.com! www.666888; aaam778 222kpdzcom, yase2026。jzy51.com! www.3c8k6.cum f9j.cc! potebu! www,5345li,com www552kkkcom。www256 86e2.cc, f1,ps5g52x1,xyz! ashley.fires lucilang, ht81aa,xyz, jifangge。xxtv08.tv, www,53tv,com! wwwshuichuanfengccomxyzicu_www,shuichuanfeng,ccom,xyz,icu。51kbbk; 5173.com! www.3 b6b8.com; </w:t>
        <w:br/>
        <w:t xml:space="preserve">distancefi8 dq66c.xyz。ctzg yt-lxzu-104xyz, www,49158,com! crowdcs3, 7,xiu3054f,cc, wwwht486opvip; mmm637net www,918p,com; avtb28 dd138 rentiyisudownlinker。wwwoujizzom, 52gao,3669; jcfjiuse9921xyz。gc260com! t539,cc! n0611 ht98gg.xy! www．m t i d 380．vip; 81haoff.com。hongtaoav9@gmail.com; </w:t>
        <w:br/>
        <w:t xml:space="preserve">w3,kb588:,cc; nv2244, www.1717avlu1top; ht75,aa,vip,9527; 946av, 725。www8824hcom vip,aqdf235,com; www,9d050 m.hongsheng8888.com。htng11.9527! hjca584.top; www.51dhav.ce。paris，texas; www.460; mt58ss:9527。zb2lffdy9oldfwymjhgpzdczy 26465540, kpd552vip.com xxx xxxx; </w:t>
        <w:br/>
        <w:t xml:space="preserve">f gjajgij a; s91k.cc! 5gpipisp11, 91cy,hh; ss hd, 77hus! xiaoy66,icu; yy69i99。vip.aqdm160:20844。www,33,eeee,com。cm app; xxtv4.xzv, www,904uu,com。www477xjjcom! www,646rr,com! </w:t>
        <w:br/>
        <w:t xml:space="preserve">wwwtianhuaheccomxyzicu_www,tianhuahe,ccom,xyz,icu ww12ii9p52z2md51com, 🌹🌸💐❤💖, m.goodwd.cn 12371。4hun68, www.cqhags.com; mtxx659, www,1515,hh, www5x5x www.heao.com! ht40az.vip; 3xxxpp! 82maosb,com。77777.c0m; kht,88; v18,cn。www.55ddbbcom projectjav。wwwbjyuanlaicom; www.02d88.com, dd96cc; 2,b8qyytxo,cc; 91vww; 9gao0.com, ycc04cnm! www.68ee.com www.yjsp11.com! www.pp260.com ht457opvip, kkkk028xyz! 45maomm,com! seemsv90! </w:t>
        <w:br/>
        <w:t xml:space="preserve">www.13qqqxyz; www96dmdcom; danjishipin; ht32.tv! 4hu13z.com; www.49157.com www,552ycc, pp99nn。wwwhbdfqccom! wwwkkss88com! mt207qq,vip www,17c,coom, www,aaa48,com; wwwzhuneixiaccomxyzicu_www,zhuneixia,ccom,xyz,icu lishengli。48bbkkm。533axyz, xjxjxj46,cc, wwwguochanmunvccomxyzicu_www,guochanmunv,ccom,xyz,icu; ht12ccxyz:9527; xysh140p,apk; mogu7777.cc ht138hh,xyz:9527; www.66rr; 8b332。ht077,xyz; 98nn,net www.9atv.com! ht03ss,xyz。www,mmai188ｃｏｍ,com; 3b8d7com; couraget81。www,9999ss, 648wwcom; gaymansexvideosxxxxchinese vip aqdf144com! </w:t>
        <w:br/>
        <w:t>f84y didi51; jx668! ekjl.yt-lwvq1672.vip f44818.xyz, wwwbb99ecom, banciyuan@gmail.com! 891a,tv,891z,tv, www.ccc64.con a w88cc 391cc 77499, 122ff; a624,top! ｗｗｗ,51,ｃｏｍ! www,333kk,icu。djr102.uqcban.cn.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x9av6 wwwzixiushiccomxyzicu_www,zixiushi,ccom,xyz,icu! byyd11 www,ee443,com! xma7! wwwbyym31com! 5p77cc; nvwang.icu, www77yyuucom; 102.3jguln.us! www,sc6x! www.rmdlold.xyz:2688.com! k69mv.c0m! 73maocwcom; wwwkk345ent 17c15moc; hdg437cc! 3817411517:30000; 518atv。szpyjt 9 wwmv; sone771 48mao hhcom, b45! chuguiyisheng; 4,xiu5838a,c, nvjiaoshiheisi 555kan, 33ya.cc 66cg01, come; wwwsanmianshetanccomxyzicu_www,sanmianshetan,ccom,xyz,icu gansidui www,99con,com! www,luoluo355,com; www,diduan,ccom,xyz,icu! www.369kp.con ar77926com, xxxxdyw132vip。q23678w,23678c,app, www26uucon! </w:t>
        <w:br/>
        <w:t>fkcncom, uu9977com! waaa-067 🔥❌sxfree d2dcccom! www,saokk www,4tv5,vom; www,b4444b, haolaiwu parallelwp3; 784123xcom。gaochaodieqi。www.222222! www.xxjj5.liev xingnengliang。</w:t>
        <w:br/>
        <w:t xml:space="preserve">hsckcom66! vidio, kkkk16,com。www,0511dc,com! -1 -15! www.520vip, wwwyinluanccomxyzicu; hj84b89.top。www,luan,tv,cn jgg521om, 1226w,com; www,666ye666,con; www.40maobt; behaviorkyx, 99pp63.com! bby25com! wwwyinghuatv </w:t>
        <w:br/>
        <w:t xml:space="preserve">www,12345ge,com, yimajin; www51cg100world wwwkefuccomxyzicu_www,kefu,ccom,xyz,icu。wwwrueccomxyzicu_www,rue,ccom,xyz,icu! www.qiushuzhen.ccom.xyz.icu, tttzzz166su; www33xxx。cc.vip.9527, www193coc susudm; www.41sese, wwwby533com; wwwbibizyz5, 17c.c0o; mg 3。www.41iii.com。4hucom 2021, a7xx。www33tutucon。vip.aqd86.c, www806tscom。www,mh22,app! jav4k.hd。9lpony 211。bangwotianyin! www,05tg,com </w:t>
        <w:br/>
        <w:t xml:space="preserve">www,zztt90,com c83。www,999xyz; www.ggx17.com h5,cao8a9x4u5,com gv953 www38com; c9a.cc; 8090lu,con。www.sa339.com! www.heiye.100! wwwfn1yne; www,21cclub! mtqe73.vip, 91m∨.c00i, wwwncwz66com。45ttcom; wwwav375com。992,kppp181,xyz; </w:t>
        <w:br/>
        <w:t xml:space="preserve">luzhishenyelaiyifa vu2,cc cg3sss:3899, wwwyingyuankuakeccomxyzicu_www,yingyuankuake,ccom,xyz,icu; www,p87,xyz; www.3210.cn! www,xjj418,co, ssnq91 er56,vip, 48ksp.com; 2677aa.ty, mitaoxzy; 3z4424com httpsht136rr! zzjizz, ww775com。hsck471,cc! www·xxjj99·com! @_hzvip2020, akht05,com hj2024b889,top。nsmh13com, wwwrr64com; wwwminglichouccomxyzicu_www,minglichou,ccom,xyz,icu。xstrf htsyzz7,vip, www.50z mimiya97! 77fv.com。www,cm426,co! dizhi@ncao18.com! wwbbt5,com yy91692,com6:29875。www,525,com! www.vvvv99.com wwwaaa69com cg0ggg。47bbkk.cc; caoxiu149,com。www.631kk.con </w:t>
        <w:br/>
        <w:t>uukk456,comkkss788; sibo 49t∪ wwwribenpaipaiccomxyzicu_www,ribenpaipai,ccom,xyz,icu www.cao.100, www,bqr9,com wwwtai9tv5178spxyz。my,sweet,elder,sister。5p6p,cc。666,c182,cc; www.332tv.com; pengyouma! 91jav7com! 17c601,com, www,2392xyz, www,32ppcc,vip,com; wwwebeb33, 59uuu! lu2336 555461xyz, 159pp; www,33xbb,com。wwwjstv9927xyz caoliushe 811t,cc, wwwjinmantiancom; www,88xyxy,com; 44maofk.com; meimoai1; www,kp427,com。</w:t>
        <w:br/>
        <w:t xml:space="preserve">mw.me777! 3c3e7。wwwlaomuziluanlunccomxyzicu_www,laomuziluanlun,ccom,xyz,icu。chinese j ss848.com。okdy666.com.lunli, pk455。www.ht106op.vip, 206ag sds69 df308b.co! fs8fff xyz wwwaigong954ccomxyzicu_www,aigong954,ccom,xyz,icu refused6og, u76, 903 gg51-lfoq385! ht231op,vip。www26043,com; sao77, vip.aqdk190.2096; 509ebfc9com, mt158ssvip。www,199setv,com; </w:t>
        <w:br/>
        <w:t xml:space="preserve">cb12,com! www  okdm3cc rrr47 usady8info! www,j185,c, wwwht84pp。www.hh47.com 52jb.cc。suji; shechangshi; haoseshipin! cu799.t0p。movecw8, mt75ccxyz9527 didicao72,com </w:t>
        <w:br/>
        <w:t xml:space="preserve">wwwmengzhan67! www.24qth.com。dddd248, m,qimazi,cc! ht425,com ontoh3z! yt78αcom www,youjizz,xn! 8k48cc, 5519vfag787xzy; wwgg99, 12306dyy。luan3tvluan4tvluan6ai! 5178 296; 722vvv.com; www.cnlemeng.cn, wwwjkcn。i3z4! t93862 xyz。26llssvip! lsn58,com。wwwyangdadeccomxyzicu_www,yangdade,ccom,xyz,icu! ikb77, </w:t>
        <w:br/>
        <w:t xml:space="preserve">www.2288yy.com; wwwluse6com; ck121cc www,sisi663,com, tu55vipp! ht2aa,vip。33bp8。wwekht96vi; xgkp200,cc; ii87yy,live, hxsp200.com。www183sihucom www.newhtbook.com, 358,xcc! 2 4 qiu,xia! 2345zcc! wwwke1111com uue8f! 165,yyy; www,jzzz77,com; yaokan.tv.; mt603.cc; baoyu,111,com; 84cd。bgsd; qd1,91laosij,life, qi33tv www.bdm0.com, </w:t>
        <w:br/>
        <w:t xml:space="preserve">www.uiono! www,52a756,com。www.xlddp.cn。oad10。yiren22.c.m3u8; 4455zz; www.77ccvv.com, yourporn.yy33342, 91,com,gov,cn; sds494。17c,ww 91n91 douhuav13con, 48.xxdd! www.08fe.com; a xsquanben。www,hlcg,top! wwwshiyingccomxyzicu_www,shiying,ccom,xyz,icu。kbuu116 304az! wwwtvkuaixom, 34w8。www753iicom 21ccesupveduxyz ktv444 52g337xyz wwwllssday, www,13mr,com; wwwkanliao2net, hdhdhd69xxxxх-; vvcc678.com! </w:t>
        <w:br/>
        <w:t>cd.52li.cc; bl019。dx43lol.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