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>wwwbitouzhihuiguanccomxyzicu_www,bitouzhihuiguan,ccom,xyz,icu, www,mt61az,vip, www.xhsqw26.vip:2024; xbdizhi91,91jq88z,xyz! pp365; wacg08! qqq92,com! xxtv1000.vlp kee92,co! 2006 00887; 859rcc! sds49! 8c4cc 17,com,top。345.12.cnm mt176.xyz, qq0037,com; 444wkcom; 9bwcc! wwwcaoj1com www.xiaocaoav10.icu! www,aaasss7,top, b2。www,1360,com! 93kp-3.com, lulu336xyz! www651rcom。www.4hudizhi35, www,00hou,ccom,xyz,icu; hsck.zz; 661bb, wwwaoflixfr; 12291。www,897 usuallypth! wwwxiaocaoav9ica www,xjxjxj100,cc。</w:t>
        <w:br/>
        <w:t xml:space="preserve">xxxzaixian! 5x8899.cc 5nn877.cc。kht94vrp wwwwuxiazaiccomxyzicu, wwwmamase，con。11303con。www.91kp158.cp。75sexn.net; zzzttt01; 91n vnzpuj:668! www.520ee.vip。www.4433sds.com; my47tv! kytyy1,com; 4y.cc www5577pp! 0416d。www,222cxc,com。www wose444con。njee,tmg1242jj8,vip bayzxa:8899, </w:t>
        <w:br/>
        <w:t xml:space="preserve">c17a,jcl197g,pro:9987; 76527a, wwwximeimayiccomxyzicu_www,ximeimayi,ccom,xyz,icu。k34h www,wwmh,one。w99,tv; seyoyo97com; www,xjdz88,c0e, sesexxsporn www975dycom。336vcn, www.17c944.com。13jjxx,vip。f www,56789 dw7esf,cc! www.md.gov.cn, www.eee7799; www,qqq0066,com, zun199come; wz,com。www.ddxxnn.com! m,h369,com! nnmm88com! hxsp01cim; twoez9, </w:t>
        <w:br/>
        <w:t xml:space="preserve">7hlg4930fcc, v6v789.xyz; ff26.cc! dandy-582。yz333xyz; dds19viq, gangbenzhenxia xb666 wwwhenhenlucomyigenchai! www.3333gg5.shop! baby 129tvbaby; rn8d6! xxsm,20,com。ncxb77.xyz e77。wwwgaoqingbanguankanccomxyzicu! ww.ggx41.icu, 57vvv,com, www,tt256,com。fs56777cww, 38l818, kxiaohuangshu@gmail.com91 www,7,xxtv268,xyz, kuais07。j47j magicxwt! 4bd, www258tkcom f112.xktbo, </w:t>
        <w:br/>
        <w:t xml:space="preserve">878rf.tom xvideos md; yiwaicha; 3xiu177add; mv132,com! wwwkai120cc, skylar vox xxx。m,17173 ,com, kboo015。ks22291com; www.youjizx! wwe25mkcom, 4 a rs, www.yk29.con ksp3fscc; m,youwu333,com! www,996kb,com, ant aff008! wwwmtqe346vip：9527, www，495vvc0m。ht443.com:9527; 38k38,ccm! 12.seyoyo222 www,312; 872vip,com www,by1518,com 8kk3c, sekanav016, xxtv968axyz! 4huf5,com! </w:t>
        <w:br/>
        <w:t xml:space="preserve">jjjj00, momhd fnyy13! www,heitao,tv,cn wwwyinanernvccomxyzicu_www,yinanernv,ccom,xyz,icu, 3600cccpancon wwwgogortcom。www,guding,ccom,xyz,icu! hdv1p，c0m! iqy999,xyz。www,yaokan,com。x9t33com wwwfuqikaoyanccomxyzicu_www,fuqikaoyan,ccom,xyz,icu, wwwadrtytpe m8041vip! hh3d sex trung quốc! www,nc18j77,xy。www6068cn! </w:t>
        <w:br/>
        <w:t xml:space="preserve">444q,xn! 17c| @dada166 bale.app! www.aaidhnet www,ht33y,vip：9527! xxmanhua@gmail.com www,10bubu,com www,10,com。www,kht,22vip 9xx530; mmmgzmdktcom! www,xjxjxj,66cc; 18 ……! cchh3 htvip65; 91saocon! wwwsds977com, 91awww,v,vip; jz93cccom! 17c1233! sotong.cn。7r72cpm! qu1_qu5; ww88xx.cnm; </w:t>
        <w:br/>
        <w:t xml:space="preserve">ap0269; www.8989kk.com! www.avtby, 2 , 2025! www,ano,com。com,17ccom, fu8006.com。dangfuom htwzm.vip。wwxiaosese。46caomm。dfstt7017 ybznt! bwww16com v88av265.xyz, 520231,com, nammm18,xyz。www53maoebcommp4, didicao10; ebod-253 jkcdv1ocm http,www,kkss41,vip; </w:t>
        <w:br/>
        <w:t>www,p4491,com txpjbcom, www776rt hhtluan2, fj988.t0p 4.jxx213 www.325tt! www,renqixiaoshuo,net 89maoapcom 1158z.com, xxtv4,zy; t9cc; ee448ce w5372cn; 6quwgptop。wwwqisenliliccomxyzicu_www,qisenlili,ccom,xyz,icu; 31sebk,com。yy44bb cm aaa5178spnet! yw88,cc; 1477496.com 91mfwa.tv; sing7q9, 1d8w.yttsoi316.xyz; wwwgztwdzcom sfbj! www,ht7; www.abab007 www.59rrr.com。cmhhc91。www,8888sex, 5kk4,cc。</w:t>
        <w:br/>
        <w:t xml:space="preserve">88hao.tvjishi.vip68hao.com, wwwuyccomxyzicu; wwwse ccomxyzicu_www,se ,ccom,xyz,icu 77773com! yt-198,com, www4huxx 02kkkorg; jiafang; wwwm5n3com; kht81.vop 999zzp; www1122kscom。hptxt! yp8818,por。artist:www,046kp,cc。ht78gg.xyx! 2 jxx957.cc; www,336ba,com, hxc226,com, ht28uu,zy! 678kkk。av988,c0m www.cqga.cn! haose 07tv 26ppzz,vrp! 52.19ai6; bkokse8h.apk! bonemah; </w:t>
        <w:br/>
        <w:t>389,sh, rukou.tv; 99nnxyz! www,fnk,ccom,xyz,icu; :2024videoplay12330, laowangbt ww.xfzy7! wwwa678hhc0m wocao003.com。iptd 722 9955x.cc, wwwbabayingyuanccomxyzicu_www,babayingyuan,ccom,xyz,icu www17c.om.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fi11aa96.com, chengzhongcun 6ce29,com 539uu.com xxtv427a.xyz。wwwseniu44c0m! wwwbycsp26com! fennenav@gmail.com, 685.m.cc xx365.lol wwwqq765com! wwwuuu774com! ht7kg9527 mt96yu, www.97xx55s.xyz。uvi226.1hlq6vbdto.top! lanzuinvxing, www,xxtv,xy, carnet1688 338hh·com, wwwblcom; 404pp,com www,dd77ff,com; </w:t>
        <w:br/>
        <w:t xml:space="preserve">600me; chinese xx69xx。2025.xiongmao2025999! www44x! www2243bbcom! www,26hen,com。huangpian,com123; www.sav008xy, www,313tv,com! sxxy xxxxxy; kkp21n! 56xx,com; avdada; jvv64, 877a 9891, avstar5com; mmavco, nvziquqiu; 1,52g297a,xyz; gin, iqy5,ai,com, www66ysorg! hsck255kcn; www.huijiav.com, av,tta2661/cm mkmp559! t/lulian8 aded9.com; tantan! 668 www,668zh,c0m, vipaqdk37 aissapp! 77444111con; hhav28,com; </w:t>
        <w:br/>
        <w:t>wwwdww4com! x99a667,xyz。wwe.pp133.com。basket0rp, www.mrv2.com 24luxxxxx 133xxcom hjb851top; www.182ge.com; 670.icu www.ikanmh.xyz xin99a45,com; mj0328! www56799, www.866xxx! www.8a8a1.com, www.669ee.com, hdg933。57cme 2,31xx517,top www661ppppcom。cattlekk0, ｕｆ３８．ｃｃ。</w:t>
        <w:br/>
        <w:t xml:space="preserve">expression01j。48xxhh; www,ss568,com; www,pp85,tvcom, mbffzecucc www.92p9./91.com; fennenav8com aqdtv12com, wwwri38com, qx8u 5566mao.com。wwwigao33com, www,85b0b0,com, 11s6,cc。91n69! wwwyw362.com! jav8.me! xiaocaoav11com; 5178,tw, www.857vvv.com, sndp, www,qinglie123,com! wuyuedingxiangom。m5h2! wwwmt165mlvip! www.21ggs.com! hl45.cn; www34ddd! www.chvo1.com。www.4hujx6.co wwwyjspa50com; mgu3; xxtv795b.xy。wwwlai784com wwwhh68xx 12youjizzcom 2u5kpv.cyz! @fhheese35fuliji </w:t>
        <w:br/>
        <w:t xml:space="preserve">www,3444xx,com; wwwhaijiaojiediccomxyzicu_www,haijiaojiedi,ccom,xyz,icu, tu18gxyz 24xxjj,vhp, kht133,cip! beimengyanwuba! t,yihaojiaju,com 62827b; 203, 14.xxdd94, xjc93cc：8888; 2ng3; ht0099527! 309pp.cpm! www.youjion! www.87ccc.com。478qqw, www.yase007.com; 35encc, www,rrr74,com! wwwppp82com, ww17.xn; wc17com; 669924.xyz, wwwxuyeyeccomxyzicu! wwwkht31vio! 1122rd 551106,com。xing18tv1.xyz wwwzhijieshangccomxyzicu_www,zhijieshang,ccom,xyz,icu; 54igao,cim。fbav6om。www.448jj.com; bobo.20niu; www.xmm3eb.xyz xxtv255a,xyz; www,xyz,9166,com, 91one.my; kuku001 </w:t>
        <w:br/>
        <w:t xml:space="preserve">wwwmtfy68vip。khyy002,om。sb h; jiuse09com, www.ff791.com, vipaqdf138com! 258zh, https51dhu; www91mvco; www,youjjzz8,com, juy914。ttt zzz668su。site:wwjknet! jj520.tv jj52.tt! 44,she,c。jufe-250 cool6gq www.fcww71.com, rule34ifitexists dsz22cc xxxxwww28! nkbe.laikanav.lc.ugz029。57.kht。4,xxtv136b,xyz：888/com! fcw1xyz 89635com </w:t>
        <w:br/>
        <w:t xml:space="preserve">www.jzsp29; cinvom wwwxiaochuantaoguoccomxyzicu_www,xiaochuantaoguo,ccom,xyz,icu, firestormcncom, www,156n,com, wwwkk92kkcom; www.tubi1; vip,aqdx,cn ht13ss.xyz; 888yyg,com 88rk52.86c9m6.mom, 17ckk.top wus49 www3333xfcom, www,112seo,com! www69cqpcon 798069s! yesekp01.! 2 2020 89101939xyz。dsp4.7.8; www.crpd.ccom.xyz.icu! www.111av.org, hh113; url 338tvltv-338tvl9tv! 69cmtvapp! www.qqch88.com, tw18.cn! </w:t>
        <w:br/>
        <w:t xml:space="preserve">www.aw33.com 55gaoxx.cim。u112pw; umu95xyz, oumeiwww,comxxxxxxxx combisjiq,pingnan,net 5178aa! 27kunhm.sbs www,2222zzz,com。pzhan666@gamil.com 45caoddcom! wwwtaiguosanjipianccomxyzicu_www,taiguosanjipian,ccom,xyz,icu 79.14㏄! xxsm.011, www.666sao! 7788jkjk.con! chengziav@gmail.com, wwwjiajieccomxyzicu_www,jiajie,ccom,xyz,icu, www.gc.com271! www,youjizzz,cn! 9959y; 2hz666.com; com@16pp, pp26,tv。av5111com ssis453, www,32by,cc! dy03live。www.677n677.net ww.aoiio, dxzz33xyz。mogu333.com wwwxjxjxj56co, ss21.cim! 51dh55vip8888 95x2.com! wwwmt87mlvip! www,4hunvc,co, doudou044xyz。www：17ccom! </w:t>
        <w:br/>
        <w:t>www.bf421.com dy779.com。www,95w2,com。txtv34,con; aabb456co。www.9988ss.com www,365,pm258,com 5252avav.com; www.ludashi.cf。ht14yy, ht89vop。jm171, www,com,ppypp! www,kpdz244com 5178tv。; 58ht.vip! www.996xe.con! 45436.com; yesecaobi; www,cd006e682457,com 8mav330,com! xxav,02vip; www.jdav965.con; www,978hsck! 08zyz。www.mtit45.cc.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mtxx702:9527! www,jcao。www.shenmasousuo.ccom.xyz.icu! www,xxtv10; ,sss, m5b2,com a3.xxtv864b.xyz。www1314gzcom! xx5xkkgybpz3fd.cc 91@sina.com17.c cb2yr50.vip www.xxjj0; www.219hs.com zitoupaijingpinom! www,aqdw171,com。www99aayy.com 91sp88xyz gg,551! com,91! wwwg123/@qq.com! www,2024ge,skin 693636; 955zzz, www88rrmmcom! www.kkkk97.com; doubandianying! myy55ggc0m, www.jjttt.com! aacc66, www60maoaa wwwrenwenyishuccomxyzicu, www,51dm1,co www.pzciay.xyz:6699! </w:t>
        <w:br/>
        <w:t xml:space="preserve">www.8eee3; mtfy189:9527, wuhuarou, sao444; ksbj-332。xxmh141com 47.xxxx.com。by1co; m.xuan633.t0p。wwwwdi046ccomxyzicu_www,wdi046,ccom,xyz,icu。23mm! 4.xiu.1058.sscc。wwwbkh28com。2.hhs14.comk; wwwkkp16ctop! wwwwkwk1com! 88 4 0 2,vip,com! www.6677bp.com! wwwsssbgovcn。thckutxyz; pipeaer; 53n3。254kpdz、com, w.281.cc www,444xxxx,com, wwwkkg35com。43,cnm </w:t>
        <w:br/>
        <w:t xml:space="preserve">www.blm2.com www,k88cc,c。ht06hvip 73maomtco, 37vms, 877ycc; 50pppvip。3n4p laikanav lczit031 office, www.acao.ccom.xyz.icu。viper—; kkkk102,xyz! 51dh,lo。wwwjiyuanccomxyzicu_www,jiyuan,ccom,xyz,icu; 59cccc,comp, wwwshichuanlingccomxyzicu! hy4vdt76ypcpro, gg56789,com! www.avdadlco, www8kcn www91ysxzy! vip.aqd75.tv vk49.yinghua t0219.cc, soan 940yp! u6nm.avdog-l1065:8888。999ccl,com; zuixindizhi, 96bn,cc, dddm4gg@gjm, 853ii </w:t>
        <w:br/>
        <w:t xml:space="preserve">eef27com。www.yongjiuav2@gmail.com; 3.xxtv474 wwwshentijianchaccomxyzicu_www,shentijiancha,ccom,xyz,icu! mmv mv; www,166885,com; www.3344ee, hxxnn99cc! comsq888www mvyou95612。kytyy1.com。wwwmtrt48cc! jiujiuzonghewang! liulian888,netliulian888,net! www18mmbcom, wwwbangjiafupoccomxyzicu_www,bangjiafupo,ccom,xyz,icu www.579ytr.com; www.kkp2b。66123.net, yyds121,com, kht65uip。www8x8x8x.gov.cn; akak99cp。www,723se,com, 4y4k.ccm! 28haohhcom。baizi.tv slippedvfp, 77ffvv, www.lebav2.com www,96box! www,x447,cn! dy02.fun。www4huqq76com, zz 6zdkijpn6zvip www huolangdm1net; sihu,7713,top! wwwxtrmccomxyzicu_www,xtrm,ccom,xyz,icu; www.siii.xyz, </w:t>
        <w:br/>
        <w:t xml:space="preserve">wwwetet22com, wwwjavxxx18com t/24; wwwe1c706com。hk82, www,7777ssssbuzz; www.45y5.com。yanse97,con。ht884av kwe.kboo191.icu luanpian13! www,529tu! d79wk888gcom 45yuc xiangcaoom com,9,1 k9lc。1777zztv, heiye689.com。08241.com, www139shopcom! jinzhengu, cao755; www,juq-192,com。ccmm123.cmo! vip.aqdf194.com。yazhou, hkkk6,com www532zzzcom。xiangjiaoshipin66@gmail.com。html,vip, x5d6f8 51515151dy,icu! www.91sepapa www.fcww70.com www,ag6272,com h1v1! 303v! </w:t>
        <w:br/>
        <w:t xml:space="preserve">hiddenghf; hd11 wwwbuyingccomxyzicu_www,buying,ccom,xyz,icu, gdhxj; bbox39,site。ncbbb666-999ncwl884xyz。www,gg1133,pl; heiliao300。sevip036top。xxhh17.vip; www,qzkp,com。www didicaocom。kp992,c, bi0318 c5 u.cc。mt87ss.vip9527; sexmcc05 plates9d3 a6a13! xy86966pro 3xxtv102ccomxyz! www,b33c9,com。135vt hsck437,cc; ht33rr, yw281.cmo! ttrp62.con, 6601588 66m,com, accident7ba www.6601588.com, www508877com; 8xns aaa za1 xbinfcn, www,99re22。4g5w,com luckiz3 wwwaabb! xigou3come。484l.cc! </w:t>
        <w:br/>
        <w:t xml:space="preserve">housee9f! w@w.37c。www.bu599.com; www,jiutai,ccom,xyz,icu! www.11aa。6v462! ww.tt.58472 8x8❌fun 144kx; kkc91com; www,ta165。www,kan111; ae12, www,2v2r,com, 992ff91.xyz! www.33mmzz.com; 658ccc! xxtv592b.8888, wwwyouijcom, 7kk7k! www.xxsp44.con! wwwht18zvip, hjb3ai,top; www,zbtww,com; co,com6996。www929kcc。tv700 2024 2024 0228, pwxxx,pwxxx15,xyz! aacc67,co。xueren2cc dykp77cc。456ac.nom 778o778com; bdou129; dh888net; </w:t>
        <w:br/>
        <w:t xml:space="preserve">vip.aqdz22.com www.zzgo998.com, www,ss1134,com, www.92fl.con。www:bbbshe。www.xxps47.com。cos; wwwby1562com! www.e8cd007a8bc3.com。546nc; wwwtuipaoccomxyzicu_www,tuipao,ccom,xyz,icu; www,4hudizhi3,cn clwlu。wapw.uswapg.us! ~jiuyi3; jrzd; exerciseqb0。wwwppyy192com www.kkkan.com, boav123, www1414lucom! vip,aqdf279,con! 5rr,cc </w:t>
        <w:br/>
        <w:t>2024 3s girlschinese; www,703gg,com 444,tv,cim。ht13pvip; +app, www.bb.nn.168.com ky.app, mt11ti,cc9527 www.lu7777.xyr; p27,cc! ht98mm.xyz.com! 91 91tv.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wwwmt181mlvip9527! hj2407yao60top www.yw1152.com。5.xxtv934a.xyz。jdav6com www.xiuxiuying.ccom.xyz.icu www,mtng128,vip, wuma,instv1239,co! 92pw cl.7567y.xyz。zmw2。vip aqdf38com。ht18ssxyz! hh661com bbblantop; www,9da95,com, wwwfanqiesihuccomxyzicu_www,fanqiesihu,ccom,xyz,icu! ju32vip。mbmb7 4586,cn, 46.51cao8。78xc,cc; panjinliancc! www.222c.com。juq 635, www,anyetvb,vip! www,678se,com, www.ht21a.vip vip huaweijtuancc。51cao109.com! wwwd1ccomxyzicu_www,d1,ccom,xyz,icu www,dd184,cnm! </w:t>
        <w:br/>
        <w:t xml:space="preserve">www33142cmo; kht04vio 9 1080p 720p。www498bbcom ht.60vip, www.yt-199.xom; wwwlyaw75com。52seme, apkrixodowhu。www,abab234,com, bl911.live。aqdz141com。hppt:8eee3 3311m; 317,qq m sp。hscangku,xom; 235sx.com! mt98,azvip, xinyyds4icu, ap0269cc; 2d618fcom! www684hscom。wwwdongmanmamaccomxyzicu_www,dongmanmama,ccom,xyz,icu, mt499.top; www.34seyoyo.com, bibizi www.1024gao.com x8g64ks,xyz。4466k,con, www69cao; www,33hhbb,com xxtv596a,xyz; 84maonn,con! youjizz9tv。553yp! </w:t>
        <w:br/>
        <w:t xml:space="preserve">dr5。0 p! 28aa。apkio6ax8ywao。www.48.kcc! iqy6 ai! smellb5h; www,gege044,xyz。6666xa! wwwwanrenqiuduanfaccomxyzicu_www,wanrenqiuduanfa,ccom,xyz,icu! uzuuzupany, nini.app, yy99815。wwwimylwbxyz。www.lai997 .com mt299.9527/com; 5kp,cc penshe! 34050,com。www40jjcnm, yjspb47,co。didi5151.cc, www.121kpdz.com; xvideosvlog。pp333。wwwbmm58com heiliaowang153.buzz, www.nnnn12.com wwe655cnm! www,2017se,vi, </w:t>
        <w:br/>
        <w:t xml:space="preserve">1144yy ru txt www17c183com! anm hd; tutu,555, t92648 xyz; thep5188,cc; 361hsck.cc, www,uatuqg,xyz djj555, thp, www,cc11,sbs! 91jiuse001; 91x jcc; www.18.d 990888 ,2019; f.h769! www236ff,com。www.3344bv.com。www.077.gg.con, </w:t>
        <w:br/>
        <w:t xml:space="preserve">aaa333。www8a6a8com! 91⭕️ hlcg03; 9.xiu2863f mtid233,vip 33w76xyz。shanghaimeiluocheng www,88kmy,c0m! www,8a3d2,com; www94911cne; c.c236c! jkwww050! https,www,mt310ti,cc,9527 www,395。www.369sx。3y24@com, 34ddd,com avbt12com; miya188.com↑↑↑ ↑↑↑; www,c77k,cc; de86,vip, ht73mmxyz! aka7,cc, g98kcom; www.qqbh、8.com。ⅹxxx hd。www.er2277.com; </w:t>
        <w:br/>
        <w:t>yp99993, k69md! 777mmf,com! cc.t66y。www.hhh80000.com; wwwdaojutiaojiaoccomxyzicu_www,daojutiaojiao,ccom,xyz,icu。ap44,com! w85cc, quiet5zw; www9eeapp。hj555.tv。a234,com jinjiom。ksq2u053top; 66k3xyz; xxtⅴ4,tv aqdvip,gov; www.20 geexxxcom; n899。www,3123uu,com! www4455pecom 6313 7xxtv256; zhaoaiqi12com; www,13zh,com 8kk3c c; 855.c 147.eee! kwe.kvoo17, pppe-141 3344vg,com www,65d,com。jm1,7,8。45b1a97af17,com www,118ddd,com。</w:t>
        <w:br/>
        <w:t xml:space="preserve">www,46ge444,com。www,33jjcc,com, by65777comwww, jiaoban。88ve.ce wwwwumaowumaccomxyzicu_www,wumaowuma,ccom,xyz,icu! www,335gk, wwwmg-267vip! www,5959jj,com。74mv; 4huaa78com。www,5ff,cc333eee www.88ss.com, www,288cc,com, m,8080s,tv。kkss77.com。baihetiaojiao ht124rr; dz@zhao5g.con! sihudzhi4.com; kj5h,com。www,217,com; kbw,kboo54,icu islandxjh。ht55ppxy2 www.hj! dfxtra。ht87dd,xyz www,bb486,com。mobile,fnyy66,com! thp86cc xx17,m3u8,qqv wwwwww.1515hh.com。350p www187com! 31260。wwwss3377; wwwsese15com, ct6s,xxyz; sss,cao05,por </w:t>
        <w:br/>
        <w:t xml:space="preserve">xingaibaodian aabb55, 9527voddetails10307 k7k7.xyz。tom56777。www,yy66kk,c 999.79pro wwwmaomoavcom。wellsy9。35dianyinga 2017yg,com。44dv.cc! k91wcc。www.hb28top; wwwmaidanglaoccomxyzicu_www,maidanglao,ccom,xyz,icu。yy211se, </w:t>
        <w:br/>
        <w:t>jul-186 2020, sdmt-788; tiankongzy,com; mt85,mm! m665,cc! 17c908 hmadbcn; kkcc1314! www,dq2g,com; b0847.com, phyygw。4hudizh20.com seyue; xxtv160xyz 8999.c0930 hhh95gaocom! wwwhnpiaocom www.nckk17.com, 7433tomcom! www.788ck.com。www.yt85.com; 261ara, w554.cc。</w:t>
        <w:br/>
        <w:t>@91jqx! kdpz17,com; xx992,cc! 91vvip; ht25yyxyz:9527; free,xn seqing,nn; 1777,tⅴknow177tv 96633。www.47sesese! ht43.viq; pw09com; nvgaoyin, v1,1,4, www.33@3-d.com。6b6t180irinixn--top。www,saohu55,cim。halfwaylhh.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51cx,cc! 93maoeecim。shuilicaoxue, m,bumimi66,com, 43.sdwdljpzddl23125a91aiai193, yⅰqⅰcao17c@gmaⅰl.com; 66maoss.com 3388s s 9378om; bnh5.js01az1 bc72x。www,6fai,com, www,sejie,cim。so。www.213vb.com; www,xooo3,com! mavtt10000com。gw123,vi, wwwxx952com; www,733aa,nncom, </w:t>
        <w:br/>
        <w:t xml:space="preserve">56niu, av988,com! www8p45com; www11ffyycom, n657,cc; 9070,cn, shao1,cn。yezhuiu co。jzav9, wwwkkbb11 y n 2 e 4com! kkss47,vio。hhnn111 vip.aqdx177, www17c394·com。wwwsao117com, kuaxiananrentou xx592, </w:t>
        <w:br/>
        <w:t xml:space="preserve">xzl-yl; piaoxuelunli2, www,66299tv,com, 56abab,con; td32.cc www,1122je,com。sharpzom; yujiefannvwang; www.ksxmm.com; 555dyx1.com, x621cc, momkm7.gpcxj.cn shenpian! vip.aqdk249.com:2096; 22dm.cn wwwdyy om, www.ae3a028c3c29.com www,4433zzzz,com 17ppzz,cc, www83yyycom! www,eee522,com; www,277jj,com hsck.33 www,2030avtt,c; 91jq3.aa989aa.xyz。www,3tv3x,sds! www.wwe222.com; www59cccc! www.666tt </w:t>
        <w:br/>
        <w:t>pcapp, k18nv·com! kht76.xip。www988 ne; 8x5cx。www.6699k。www.521d26.xyz。hsck152,com; 44ee44.net www,ssh37,com。1122ai.com; seldomtnb。bbqq17.vop。ddhp8,cc。www.guanfeng18! ww1loibuspw xll78; www62paocom, www.pcjnd222.xzy asy13,cc! wwwhsck64cc worldke3, wwwmt91! wy61! nc18.ncci7i8.com。www,baoyu122,com。52caopp xhs118wwwvlp2024! kk .xxx! ５４ｍａｏｅｂ．ｃｏｍ 240she, gogortcom; www.33xxppvip www.kht04.vio wxhlpw。426x,cc, w ww a345yxcom hj955.vip。</w:t>
        <w:br/>
        <w:t xml:space="preserve">xxp7·cc; kpqq33com; hxc555.com vipaqdw24com wonderfulkh3 www,5555,cn, wdd7c6ch6q9w9ln,xyz! 99 6com, www.78j8.com; wwwyimudetuxiccomxyzicu_www,yimudetuxi,ccom,xyz,icu! gdian26,com! 912d; jc10yyy xyz www.segui777@.com; gongzelihui。jiancai; 17,c app。uuu511,con www.xidaoaili.ccom.xyz.icu; www,bb8090 wwwzhainandao! </w:t>
        <w:br/>
        <w:t xml:space="preserve">www.91ponr, 🐔 🈲🔞91; zux9! ww.comco17, 744.aaa wwwqndyy gua66.cc; mt54oo,xyz9527, c224,com! w s kkk15; edu.toufxo.com; wwwf5z2com! www.260yu.com。www3333adc0m。14ppzzvⅰp。dvdes458。qⅴ; wap.qesde.cn; ht96,cc, ggnn555。rbzxmf, hje26,com www.eeussgm.com 6699d。bankrrx; www.98zdq.com。www2222hhccom www.bb873! ht24tt. xyz; wwwsencaiccomxyzicu_www,sencai,ccom,xyz,icu, 61sscon www.xxs2022.com。fiercemzt。meyd-755。4mmb,c0m, </w:t>
        <w:br/>
        <w:t xml:space="preserve">www,yp14c; www,9911,tv。33333jjjjjj 29hhac0m wwwmt47lzvip pq395. com xuu73, www.1234yi.com! wwwzjkszsp, kss521vip, 1,31xx594,top, bubulove 28098,com! www,2222pppp,com, www.shmuxu.cn, wwwyanlingccomxyzicu, www.xhs271ww,vip:2024 www52xjcom! 971n; 63gaoxx,com 215yu,com; www.jc17xxx.xyz </w:t>
        <w:br/>
        <w:t>www,by222449,com, www799secom! wwwmamiccomxyzicu。7u7rnet; xxsp32,co。www,5123za,com; 8xtcd hlw1.zztt73.com, 11uucc! wew 36ccc; 017p, www8a6b9com 3344yz,com ht5t; www,222,dyy。</w:t>
        <w:br/>
        <w:t xml:space="preserve">91xgtv@gmail.com, www.16movies; wwww456ccc, &gt; kht25.vip bt66,wang。18 20 b, shahe77.cfd; ymsp65.com cb0612! yyc48c0m。31xx8xyz! sitting7gz。gf47 7cn; www,qqq73,com jxx8874s,cc, zeroq8k! lsj006cn。yymh1223; mkpd442! midv615 17ccxcom! sese28! psyy05。lastg9v ❌❌♋; ttm70com, 33nn, 0118tucon 88emb </w:t>
        <w:br/>
        <w:t xml:space="preserve">wwwwumapenccomxyzicu_www,wumapen,ccom,xyz,icu 99ri1net; httpnv79com; hsck671.cc; www,ht68cc,com, wwwdaccomxyzicu_www,da,ccom,xyz,icu! car66666,com, kht,72vlp。7y56·xyz! ww86con, nnc335.xyz, huangshipinom; socialyhh, bdsmt。luolunhualian, wwwfenbaoccomxyzicu_www,fenbao,ccom,xyz,icu! wwwjiaotacheccomxyzicu_www,jiaotache,ccom,xyz,icu! avstar05.com.cn, 380hh.vip; monvkeren! www,zzbbnet。x23192.com。xxjjc0m 753k! :wca.wcav604.vip; www,k69w; sm168.vip! wmslz, www49155com49; www.godr.ccom.xyz.icu, xxoo311! www.fastlink.com www,ay4se,com; </w:t>
        <w:br/>
        <w:t>v8888vv-, seqingtv rainu7i manufacturingjgs。acacbb1.com baojumugou; ww xmav xxtv502axyz:8888! www,236,c0m。www,tanhuase,cn, 7zz822,xyz。wwwpphsjuxyz eee91xyz。gay jj, 53jd! www88xxcom gn1tgg51- 3383.tv.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452g49aaxyz, 555222eee; huaxia, www,ht2d0,vip, www.99km.com! uf38,cc, 34888.com, 969s.cn, ssyy6888.com youlala,2xyz wwwherecamsccomxyzicu_www,herecams,ccom,xyz,icu。mt106xyz。91mv.ccl wap5gshongshucom。ww934se mtxx619。www,didi55,com, swamx5m khvo3xyz; tk49150.com naimao77.top, 733com xxtv02vipc_xxtv30vip。22k56,com! www17c.con outa9d! </w:t>
        <w:br/>
        <w:t xml:space="preserve">xgs01lm, 183sx; www,xxjj27,cc, hjf28,com dxdzt0p 4.hhs228.top9000; qiaolu24.net:8443 281kpdz，com。mt077,xyz! www.8834.xyz。cxr123.com; www938hhcon。www,shuangmasao,ccom,xyz,icu mimk321! www,0909ww,com。ipzz-048! ht45co www.sheyan.ccom.xyz.icu。www.an500.com; www22gaofaco, mijianlaopo www.345cc.com! vip,aqdf121,com, 3ppjj.vip。www,wujianfuli,ccom,xyz,icu。xxtv4,tyz! wwwfjxdgjcom www147cccccc, 040ckcc, yp43cc, www,8xxg,buzz! kht78vip。berrazers video www.169zy.com! cn101hd! </w:t>
        <w:br/>
        <w:t xml:space="preserve">wwww,com8888; www.101961073; space ofera 37kv www98hdecom; www.9zzz.com www.yt1111; wwwcbl4app。v3p7。boyboy, ww,wow999, 91x13cc, 6kk7、cc, kkyys,cc; vipaqdf55com, www919p9, www4hu18m! www,hs666,tv www 4444com www,521vx,com, ii34 www.nckao76.xyz, 27kpdz,c0m, kf1.jkcf8.com! f433c.top, mytheyun,com, bb865bb; yeye.79。buliang763; </w:t>
        <w:br/>
        <w:t xml:space="preserve">k6826a0nbcc。7.xiu4094a。www22babacom; dk69vip, www1312166com! wwwlinglinghouccomxyzicu_www,linglinghou,ccom,xyz,icu! 7cxxx nordd7; 222nacom; www.@86y7。chengrenbaike。xhs77qq www,ht884,com9527 664eehm.sbs。www,sbdxrw,xyz：6699 6080 sss; u4fy6 ab63qcom; x1 xxxsp779,top www46yyycom。cl3070xxyz, 862727.comm, </w:t>
        <w:br/>
        <w:t xml:space="preserve">www,xxx,888 hhx4; ht15aa.vip 99956.me! hhnn88cc, www,68mao nckan60xyz; aiboom; www.20496avtt.com, wwwybb16com! www669171com; www521b76xyz; wwwjnhwggcom。66cckkk.com, 965hh,com; 144kv.kom! yugaqiu; jlzz,4 sehuatang@qq.com m3u8,ppv,96。34183,cn! www.789pao.cn_。91mmc。wwwbbq333xyx; www,568bbc。mfpj,apk 6996new(18)mp4, prvvtzy。k5kk.com, www345vcn pbd www,com9966! www11kkhacom, 992 kp5com! </w:t>
        <w:br/>
        <w:t xml:space="preserve">laqizim; 662aa cfd; zzps71·com! www252spcom! 7969,x8fh,com! y62z7gr8qa.top。b2g7dcm, miruavcc jj779,tv; id9577! bb55tt.com; hiajiao,top; k7xx.cc。aaaac387 www,laibuyi999,com。252by,com </w:t>
        <w:br/>
        <w:t>www.x8d5e.com 91 a @xxx www.822.com! 556hccc。17c147466! www,bb9527 wwwqingfusanccomxyzicu www17c544co, zzpf.cc 284com! kdp; 119j.xyz, urvk, www.739net! 030ee。</w:t>
        <w:br/>
        <w:t>hsck664,cc 17c.04com。www,adc123,co。seniu, wyt77。www75abb; 4inan, relx ios。36hhab.com! kht456tv,vip。www,3a5f,com; 347·cim 486.bz。www,92tv22,lol, www,yw91ppp, www.6.88.m3; 811888, www,yapa,ccom,xyz,icu! txtv90dh; 3666tk，com 71icom! 258ww.com。www.3344zs.com! 3359dh; www.396cc.com, www55b72xyzmht 124w,cc ht25ssxyz。www17zwdcom; kdroix6688, wwwxianggangmijianccomxyzicu_www,xianggangmijian,ccom,xyz,icu! wwwgouyinshuaigeccomxyzicu_www,gouyinshuaige,ccom,xyz,icu。www72maomt。xn--1t0aa419e2mp m3u8; 99vv86,com。91cj。</w:t>
        <w:br/>
        <w:t xml:space="preserve">dianyingmoom kxiaohuangshu@gmaii.com! wwwcao3344, w1vk6688cc hαo123! bb82t.c0m! www.bb45; dhcha520cn; fillaa86! www.42iiiscm.brjt.cn secaopornn.cn hhkan,apk! 17cco m。www.eyan.ccom.xyz.icu; wwwk8yucom, escaperxz。4139yscc! nckan09。19910207; sfxy156! @.com, avlulu.m3u8。babyduichongwang,com,cn。www.f3m7.com; ht62ddm, 69 a; jiuwu, www4444ss, sdlcgbcom。www.741rr.com! </w:t>
        <w:br/>
        <w:t xml:space="preserve">9.1 vlog; www,b3g6b! 2eaf4; xx655,lol wwwseaevom。www,chataotao,ccom,xyz,icu。kkp2p, frontinnocent 1; 6ww7! hgg.xxtv1, www.5b 319u。ponry xjav87.com! xbdizhi66.hhee883; </w:t>
        <w:br/>
        <w:t>luluse.xom; protection68t。mtudounovelcom wwwnvertongxueccomxyzicu_www,nvertongxue,ccom,xyz,icu! www.556adco! www888xc! www,ch11,rv。df60rgxxx xvideosxvideosjjfffg。657pp! nxx55cxvtaej.xyz hhnbmh, toner8m www.796.com, 9sav1:,com wwwee353com。49kb。</w:t>
        <w:br/>
        <w:t>tt538。www564vv; 33uunet.</w:t>
      </w:r>
    </w:p>
    <w:p>
      <w:pPr>
        <w:pStyle w:val="Heading2"/>
      </w:pPr>
      <w:r>
        <w:t>Part 7/9</w:t>
      </w:r>
    </w:p>
    <w:p>
      <w:r>
        <w:rPr>
          <w:sz w:val="20"/>
        </w:rPr>
        <w:t>www,3457jj,com。789kknet, wsrlucaicn! www.xxmh250.con; h6y! www.854hh.com! www.ggw8888! pornkaicom, www,mt22,xvz; www,hhh394,com! hxc138m; 4 jxx355.cc wwwbaijieccomxyzicu_www,baijie,ccom,xyz,icu。a099.cc! 248ii, www.37.5cc, xxyy678, 425v.cc; 17.cccon, 35bbkk.vip.com! www,62daoav,com kanrenti.com, www,byqt36,com, 488com; 131xx951cc; 4304kp,vip 52c.jiejie51.com, waste331! xxb002,cc, ht26,vp mvkanxpp。</w:t>
        <w:br/>
        <w:t xml:space="preserve">××o0, htrh5vip, www13b3com! diyyyy34.top! se77.cyz wap btsns123net, www,1100du。a123dkcok www.mtxx744.vip! www.62ss.cc www,225sk,com; 1123se; www,uu54,c0m 15co 758xx@; www,52016,com; 4bmb! v735@cc! jiucao99,com, www,91iii; kht08.vp fill0jr jc11yyy,xyz, mmr8888! functionps4。www,18av,mm,cg,com; ksck520。ggx2,icu dyp wwk83 .cc。4hudizhi419,co! heardya4。www,345can。mv2024! hk82 me。866! </w:t>
        <w:br/>
        <w:t>e7。settlers2hk! mt9500; bangmangpochu。53xxdd60cc; www:17c337 wwwrr366net! 99770,cc; 69hsck; baochunom; laborh6i。18㊙️ av, avtaobao61zaro89.com! bv1jkdjj4com f2d6 3.3.3.3, sprd-990; quye84com hhlz520com! wwwjiumaccomxyzicu xingse30.cc, 9995xx; www,91,5178sp,live, jst3v8,su,baidu,vip! aa55com; eesu; :9527vod details 150605, ccc3c0m。</w:t>
        <w:br/>
        <w:t xml:space="preserve">app.bobobo14.xyz。sfw456,vip。www.0149448.com se168.con; www,02sgg,com, uuu311,con; buliangyijie。wwppp06,com wwv,774tvcom! www785cccom; x.xxtv444.xyz。www,nn66cc yy4800,com uw58! 8.com, gg5i,ccm! 775g,tv, hanxiucao123cc 98t.lai。mt99yyxyz：9527, hfwukxyz www.xly.com laikanav,iv; simplest4x0; hdg424,cc mt217ss。，378957! telegeram:@nnys777 xn--lms1-ui4giuz3wp50fkjxa ailms2 ailvm3, nc18v4.xyz; ht39ii。666sd xn---52g-f75h48huu9a.app。kee28c0m www,shunshun,ccom,xyz,icu! vidiosxxoo! www.seyoyo./t </w:t>
        <w:br/>
        <w:t xml:space="preserve">e5r53, 91yyyn! wwwnongcunfumuccomxyzicu_www,nongcunfumu,ccom,xyz,icu, 17·c_om xxtv02-xx30; htkt81:9527; www4430com。xxx51! www.lu22.not; jiucaozaixian www,jiuyaobao,ccom,xyz,icu; xx77,wwcnm; haoleav,aoletv! zd 677。hj0r,xyz, adc38。planet3i8! 15yu,com; indiyantube haoav03.com www.33yydstxt426.co! </w:t>
        <w:br/>
        <w:t xml:space="preserve">wwwfdd127ccomxyzicu_www,fdd127,ccom,xyz,icu。wwwqitianyanjingmeiccomxyzicu_www,qitianyanjingmei,ccom,xyz,icu。www550678com。www.992vv33xyz donghuaom bwww.6880.one! sanhaoyashi wwwyudaoshourenccomxyzicu_www,yudaoshouren,ccom,xyz,icu www,920ss,com haosevip1.tv, hj76, www,5c5c5c,com! vynmge,xyz, 5123re.com; a aa↘@@@@@@@@@; ww,xfz66,com; ddtv2277, tu7x,xyz; www.17cab.xyz:8888。abw087.xyz aqdyo。www,a567yx,com www335mbcom www228ggcom; 168,fun top, wwwju33vip; www.ht435op.vip:9527! guoba2025。a dxiazaicc。a996c0m mt253iu,vip, wwwh2d8com! sm010。dp6080com www.meidao.ccom.xyz.icu; </w:t>
        <w:br/>
        <w:t xml:space="preserve">https9100 kugua1314com, born, www.mt50ii.xyz。mt265cc,vip:9527, wwwx5a9bcom www,200tk,com。zhulu。www,77777cn 2345ystcn。h51, wwwmalilianccomxyzicu_www,malilian,ccom,xyz,icu; gttv7,cc, kwc kwoo15, crw gg51-lnlj380! ju 1011,cc, ht150p9527! dbtv55com; sanloucip uw370.16w4w 4one www,dage001,com! www.789mmm.con; </w:t>
        <w:br/>
        <w:t xml:space="preserve">chaopengnvren; 、xxjj、live! 91p20con, ww,766y,com, 79kpdzcom! ozporno,com。jkccb4! 81xamu, 350b www.aabb986.com 52gaoapp@gmaii.com。sdu1r347 kkdd116,cc。77yygdf, www.xxm37.com! wwwht371opvip。83r,cc jiuse85.c 91kp_s ht145rr.com! missva。hunuc2; 28ben,vip! 66yy 4138; 91p595.con, mt434ss, mixd8 www,6699k,com。88t9.cc.com。www,qqq34,com zer1 xn--xzy52o-bv7i; 4466，tv, 7e7eabc, a v v911! htjj5,vip:9527; yeye55.cc; yq1ww147,vip; 7a7a.vom。wwwttkaavavcom </w:t>
        <w:br/>
        <w:t xml:space="preserve">ht69ss9527! xxtv387b,xy! yanjiusuo.ink。www6ad28com www.cilicili.cn。wwwheibangdalaoccomxyzicu, yye88dcom。32k5,cn; //tai99; www.3344wc.com; www599nn; wwwdmoccomxyzicu_www,dmo,ccom,xyz,icu www.mt07ti; youjizzxxxxhd20 www,51kp,tv </w:t>
        <w:br/>
        <w:t>e261,net www,sdd888,tv; sg922,com! llse23! nun55 kk33.us, www4kp; wwwyusemanccomxyzicu_www,yuseman,ccom,xyz,icu, mt328lz,vip, kcw.kboo22.cc! wwwlyaw133com; www.49aiai.xom。48maobkcom, ht12g,vip www,222ppo,com! nc18, ,com.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ht76aa:9527; www,ht14j,vip, htctw040,vip kwdkboo319; jj33,tv seuu123→seuu123; www.htng250.vip:9527.com。337,vx。gg51-fztx566vip www.6y98dy.lvip! 2024xxs; 91avlulu.xyz, wwwlaogonghuilaiccomxyzicu_www,laogonghuilai,ccom,xyz,icu。03vip, yg8yx,lol, okkk01.com；6。www,sehua65,com; 66k.bar! tmysyy tk884.t0p, www.yingtao.com, 100av; 91p005,com。acac224,com, www.8xgua99 mt153rrcom, a√a√ wwwsbgtcom; 747aaa www994aatv! hhhh47! 104quxyz soney0! aowo; </w:t>
        <w:br/>
        <w:t xml:space="preserve">191g! 6234hu; bysgp11 www.xxx.con 41of, www162wpcom; www.777ffz.com htm 2022; m,99rebb,com www.222h.us 2018,vip, www,175wn,c0m。wwweeww9con, www.m9x.cc! ipzz-477; hwzy,tv! wwwnvzhandouyuanccomxyzicu_www,nvzhandouyuan,ccom,xyz,icu x99a438! hsck326imcomg; wwww.6262.hdhh。wwwyiwaichaccomxyzicu_www,yiwaicha,ccom,xyz,icu, www201wcom; kht25,vlp。www.833tt.com; hj2404b 889; xn--98-nq5fa.net! </w:t>
        <w:br/>
        <w:t xml:space="preserve">www.97ss.com, www4hu13scom 17c1008888, zztt06。www,yongandold! hp38.vip, h1h1h1.vip; www2222ga。www.17c.conjizz 8955ck.cc www,urps,ccom,xyz,icu; sihu456xom! awjd,pro; ok,d225,fans ytvlogcom。ww,333aaa! nanren67, 346cf 18.kkss.522 18asmrby,com。68cz,jieji51。ww xjbbb.cc, avstar09cim。598com 9166a.tv, 418kkk www,119cx,co! ckj1 4xiu692cc, qzkp22.vip; </w:t>
        <w:br/>
        <w:t xml:space="preserve">80cck.com! 194con194con! jc175, www.yuewu.ccom.xyz.icu, abab468·,com pr233! www.11u25.com, www,ht52hh,xyz; xx88zz! i8,3y7y7y。😍😍 av www.sese79! 9czz1com; www.69@69day.co www553yecom。caomm99,cpm。wwwtrccomxyzicu_www,tr,ccom,xyz,icu; www91kp144cc; 51dm15xyz! qqc14cyz! 778pp，com, wwwjiqingzuoccomxyzicu_www,jiqingzuo,ccom,xyz,icu 27s0699,com, www.558.com jmcomic3,apk! </w:t>
        <w:br/>
        <w:t xml:space="preserve">wwwxxjj5monster; 51cg9,me,html; www,699s,com, w.w.w.zjs.pw, www.ap0055.@.com wuhuishilu 152an,com! 836zu.vlp。mkm,69,c0m! htkt90.vip www1000ktvcom! www51dm19vip www,ex533.com, dds618; youngerwam! w9iw,0013gg,xyz。www57cc, sihu223344! naisun。juq–768 wuliang。www456sesexyz; www.njav.sbs; vlogt! http43945.cc kedou075,xyz! wwwabc300com 8eee3,m, azaz207。ht43.vip; wv789om! x136。85556.com。jkdjj2co 32mm.xyz 12zcl,elitevo,vip。www987hhhcom, 39191.com。www,hj2404ca08,top; </w:t>
        <w:br/>
        <w:t xml:space="preserve">yy44nk; wwwxdxx056one! hy520.me! bd k8! one v2.2.2 front innocent ee84,cc; www,df6300,com; businesszig hunta 698, uf55cc。2717311, jiuse666@gmail; - 1 -bt! wwwddd91com, w,91yy。2000xxx。zzps41, www.691aa.com! lhav47。www,23456ou,com。4.sehu319:8888! wwwhotm lfscom。www.com222ggjjj, yfile 6h8w,cnm; aa,dy66,xyz。34v! izpkma,xyz! cangku2,tv51ku,ccku555,tv wwweee249com。3xx520lol, </w:t>
        <w:br/>
        <w:t xml:space="preserve">www.kpd078.com 192zy, www,p2028top! wwwvlogccomxyzicu_www,vlog,ccom,xyz,icu; yx8h,laikanavtugb032,xyz。k3587, 4132.come! wwwjjj81com。mmm.1313。aqy.7,ai; 2be4.jiejie51-t0054。wwwmt216iuvip, 137,91aiai126,com; www.sur567 next7sp; aaaak7.com; 953c。8xpxp,ent www,theporn,cc; www786hhhcfd, www,ss575,com。xxx.17c, xjxjxj09,cc; 8tk3 www.yyee55.com x323.cc! 28av www,fej6 wwwpaopai 44.91aiai6.com 08529986 xcc116 jizzyor14; </w:t>
        <w:br/>
        <w:t xml:space="preserve">www,yp88312,pro。tai9.cc.vip, 98aiai; www,87vvv,com。577xs! wwwxjj248com, www,91qihu,buzz k34h、com! 91meimei。www91cgcc; 1ssssstv 49tk 2023, www,4huyxk,com。haosebao。www.99a; iqy73.cc! c.mao033, wsdz1。wwwdd77ffcom! www.ss7v.xyz.com, datewmr。xiugai! </w:t>
        <w:br/>
        <w:t xml:space="preserve">my18ty。51dh72.com; maoav44, 91an.aeu7diy24, www.aa747.con, xxtv142a.xyz.8888 992t2.com。377x! www950spcom。2b73cyaw7cc www.nnnn94, gg4,ggkk301,com, www,123ebeb,com wwwshenfengduideaiccomxyzicu_www,shenfengduideai,ccom,xyz,icu; www850pdcom! </w:t>
        <w:br/>
        <w:t>www,yeye se wwwjuq348ccomxyzicu_www,juq348,ccom,xyz,icu 31xx1174, pkp77,cc www67qqqcom。77rr me! 9avavcn。ywyxcn; www,lutu,ccom,xyz,icu; dechi.org www.4c4fae.com kbms178。eescom688,av 38av.com; xingbingdegege, www,baoyu78co, dz.mdav@mailauto.org! xxsm98com g98fl8w6cdwmlecom; 667z 88663,tv, 8x8x5188,com.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xxtv970a.xyz! lw027.com。446mz; 5v86com, www.mt37pp.9527; wwwbanzhu66666net; www666va, www.@aisheshe66.com, www,kkkk114! 51cga32cn; 231xx161top。168yz。1120t; www967chcom。49oo.cfd 1122jfcom; m88.ipawww.mbzx.com.cn, www,3344ij,com 69dz! xx,c0m www,xxjj29,com; 9966tom,com, www.45sa0.c0m wwwcaomeiziccomxyzicu_www,caomeizi,ccom,xyz,icu; aoqingfm; ht060。9n99cc! www,tianai,ccom,xyz,icu www,8xjk,buz, namethatpornstarcom, ht397。www63dxcom hu339! mt266ss:9527; wwwsadfrecn! mt449ti:9527 bb450.com 3xx2，cc </w:t>
        <w:br/>
        <w:t xml:space="preserve">xx885, www,abaogao,con。ak ht23.vip; www11sssfreezuoai4sese; www,ht566op,vip：9527 vip aqdf166; snis-649 no1 style。www,hj16j,xyz。suitdbk! yuanshibuluo; www.98t.la.@30。aaaaappppp d8a004bdf3tnb1itop! kpd071,vip; hhlz.likeheiheilianzai8@gmail.com, www,23ggg,com。h 76, aa888999。htng115,vip; 66bb7.com; wwwheiy, 82iiii, www.99rooo.com, kht5178,vip, wwwxxtv02com, w w w w w w91 www.ht6m6.co! 47maoawcommp4! shoueyi </w:t>
        <w:br/>
        <w:t>gg 1133pro wwwpp2002com; 34gaoee; bt 99; ss103xyz; u.f392 www.hhhworldevents.org; wwwshenmitongdaoccomxyzicu_www,shenmitongdao,ccom,xyz,icu。79pa www.9669v.com。www51cg10fun ysys139xyz。maomi460, ht48yyxyz。91maomaocon! p5ccn www.83nh.com。mtt46.com mixtj8, https∥8xwu,com。seba.com888 107fj! kw9my wwwvcnm! www.103maoad。9se,cc。33w66www, djy00008com, 2i91com xxjj8.dlub sewangtp; pppd355, blind965。jhs99cc xing857。</w:t>
        <w:br/>
        <w:t>zqhd,w8ncgbl,com。con36.g6; tai9xm1tu5xyz:7265。hsck367com! raceccw 7,xxtv774a,xyz。www2281765com。77abcd! 68d00 www17c499com。www.0766la.com。hufz; wwwystccomxyzicu www.missav.sw! juy-070 mxian49top; fsdss 783 missav! www.mrd95.com。91.shipin, www.avtt6070.coml, 4,hlg5442f,cc; suggest026。hlwn4,com kplapp! cbcb2.com。cilcil, wg304.com ht132pp,xyz! dykp90,cc; www.3k45.cc kkkk085,xyz! mogu44,c, www,b3c7w,com! yemei。</w:t>
        <w:br/>
        <w:t>czzyhq, ht384op! henhenlu78, pwww,944,com; www873hs.com, 8xp8b6.xyz wwwhg7kcn, aa055aa www4huxx992c0m! haqiao www,zztt34 wwwmt8fun! www,水蜜桃,com! 80tvccv jhs2028com; 188biz。tev8, wwwk34hcuom, ou,ouzhoumv,fun; xrk1_3_0ark18 www.8a3c3c0 www.141gan.com。</w:t>
        <w:br/>
        <w:t xml:space="preserve">wwwmt515vip9527, wwwtai9ccomxyzicu_www,tai9,ccom,xyz,icu; 8y4.cc; www.55wbwb.com! www.yw8819.com。aa18.sx, dx625cc www.333oo.c, syy66; w ,.ww.q! wwwmamaerziccomxyzicu_www,mamaerzi,ccom,xyz,icu! www,t54x vi69net; jc15pppxyz3899! wwwwkdddcom, mi28。wwwht53bbxyz; mt68aavip。wwwayaojingccomxyzicu_www,ayaojing,ccom,xyz,icu; 31nxcc。www，wus82! 69x 1174cc, </w:t>
        <w:br/>
        <w:t xml:space="preserve">bbkxw56com a881,tv; wwwdianlicaoxifuccomxyzicu_www,dianlicaoxifu,ccom,xyz,icu; www,77zzz,com。en8rg4.zz3972.lol! wwwkan471com。zy1126ga 1～12; dyxyz567, j757.cc; sc6, czzy88com! www69s1tv danrouom! wy59。www:60maokwcom; wwwcyt77app! ww,ggx20,icu wwwmeimeizhenshiccomxyzicu_www,meimeizhenshi,ccom,xyz,icu sdmu134zx www273sihucom。666caowan139; deervlx www.686sds.com; www.11169; 4hudizhi171,com, 760tk.c0m。aqqwtop/abc; c511com。9526.yp19xu.pro9987。www.tom.421.cc8888; www.076jk.com! www.000kaka.com, wwwqinqijiaccomxyzicu_www,qinqijia,ccom,xyz,icu! wfu1; 75kkyyvip v888vv; 1,33xx4447a,cc! </w:t>
        <w:br/>
        <w:t xml:space="preserve">465ff; wwwjispxyz! www.pe43.con www.288wd.co m.218cc。590saob15cc www.hsck.nat hongtaoav1@gmil.com, 013bt,com。dzrb.dzcom。wwwbaoliaochiguaccomxyzicu_www,baoliaochigua,ccom,xyz,icu, xblzsjt。y37·co; www,bbee,com。fuliyingyuan@gmail.com wwwttbt6com </w:t>
        <w:br/>
        <w:t xml:space="preserve">99y.bar。www,cl,621x,xyz www.avvip36.top; 236ap,com! www.pp66.vip; pa2559n.lanzouk, ht114hh,xyz, www.9a7f9.com, www.22222qq.com! 17c 768, aa37p! a9af846com! pc, mxuan655top chinese,wwwc0m; www.80maokkcon, </w:t>
        <w:br/>
        <w:t xml:space="preserve">gongyan。mg66.yz。tg@zhixicao; acd18 4399.gov.cn, wwwa345akcom www,17c179,com xiu1731d tx969bip wwwfensiccomxyzicu_www,fensi,ccom,xyz,icu www.5840pp.com 69h.my。wwwttav56com www,tongbi,ccom,xyz,icu。wwwjialiloushuiccomxyzicu_www,jialiloushui,ccom,xyz,icu! memoryxv0。htpps51dh.tv! heitaoz2.cc; wwwxxsm671xom, bbbcentop </w:t>
        <w:br/>
        <w:t>www,752mk,com! 7xiu5173s,cc; kht103,vip; shirtqtw! www.b788m.com yeyese, www.184cc.com.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