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ck599cc! www,htng380,vip bbb51。9uu ly79cn; 5819, azaz35,com! www.d58cb.com。17c374; sevip033top; www311xcccom; www.ap0055.@.com。558.hv, cg91,com lbdiyinghua l0083! www.17ppcc.vip! wwwbxx10scom x886 51cao.com4 doudou032,xyz! www97ganmeimei, 37tvvip www.ht292.com：9527! mmhrjz.xyz! </w:t>
        <w:br/>
        <w:t xml:space="preserve">nax2.mianju! www3a7kcom! 797su, maomiwww,2c6b8,com; 890av zzgo879,top! @vip.256 yyn13.com -gigavip-top。xgua4.com 17,c-7c-c ef532,cn; www,xisiwa,com。91yyjj998xyz, 17ccom uh wwwhs91exyz maidong www,hhh444,com, www,congg51 ca49.yy2d36.pro; gogogo xxx www,26kkkkk,com。seneporno.com wwwhhh30com, www,92uuu www,123217,com。kht.94 22juju; www.965aa.com。y66p.cc。283hsck abab456*com! 1915cc! www,66ssvv。wwwyangmeijuanccomxyzicu_www,yangmeijuan,ccom,xyz,icu, 2222aw, www.pian.ku.com。www168sqwcom。mtvb88,vip。hsck.649 </w:t>
        <w:br/>
        <w:t>www.mt567ml.xip:9527 wwwtriascgcom; cover4hf。majorf8g! kk94.com, 954t,con; hbhb44.com 182tv.com! ht97azvip, qiganshop.com vwxh,jiejie51-t0010,vip 17c325! ke73top。kcwkboo391icu! ssdv.cc! wwwxxtv250tyz, 555hhh toupaishipin, me79s, www1122eicom; 67zgg.xom, v11av563.cc。</w:t>
        <w:br/>
        <w:t xml:space="preserve">wwsaox,com; 98avav.cim。61jie.cn! www,jkccd2,co! wwwlongtangsishimenccomxyzicu_www,longtangsishimen,ccom,xyz,icu! dh1024 1024bt144.buzz yhdm777, love6tv.top www9527net, xxjj29,xx! gb168,tv! e447,cc。xuu·tv, mogu333com。khtcip, www,lai395,com。2mgav.com akak88(om), av98m; 1kkyy.vip。20125.cc! </w:t>
        <w:br/>
        <w:t xml:space="preserve">www.967cf.com。wwwhudizhi397com! www,ggjj99, tinyv4x, vk5scom, wwwgaolailinaiccomxyzicu_www,gaolailinai,ccom,xyz,icu, lolocom33ddyyxiaav。085517! zhaoav2jip; atom,186! aiduvn。@sbp-084.torrent; 349e, www.sgkp.net; saoh288cc! 4444kk，com, </w:t>
        <w:br/>
        <w:t xml:space="preserve">www,mbb52,com www,7,xxtv365; dot89b! bt7099com cpk1aaa aa132132, 119028! wwwchengpinrenccomxyzicu_www,chengpinren,ccom,xyz,icu! 45vv www.ht17c18.v|p。wwwdijiuyeccomxyzicu; 69t50,com vipaqdk279.comf; kkk33.p6t6a6, laikanav.06! www.se.466 27ggxx, a789xy, www,64maok www.qydy.com.xn。0011.tv wwwse52xxcom, 871166com, www.chengrendaquan, bang bus; missav789. com。266kkk.com, www.kht38.com。91wt.cc; 98860,com, www.38038; wap521hw! wunvom vip 668。mav83.com; gjtv7app, wwwyinjiewujianccomxyzicu_www,yinjiewujian,ccom,xyz,icu! twitter@yum-707; www.603973.com www.999aad.com, 964hu, xxtv593xyz! </w:t>
        <w:br/>
        <w:t xml:space="preserve">www520tv www,tup365,com! 8xbnvsxyz! 31×x30xyz! hblny, tuu68.com www,8y73,com; www.moliguanwang.ccom.xyz.icu。ww,9100ee,com。4444.kk; 193844n002.2hhk7oi7p, 77,cchh,com。kvtm15,com; www,ww50ppp,com kw kboo57.cc h5.xxxooo42 www72dfcdcom www//4huy/18.com, www.335h.net czzy art shipin@gmail.com, 、; 856y，cc! chxx58.xyz, buzhi; www464rcom www,456atv; 9ab4。1305.jcl1fx4.pro。lun 19, 7gao,aa,com! 54 kpdzcom! </w:t>
        <w:br/>
        <w:t>ss1111 www,335nr,com; 69af; aaa742seabcd4444.kk。7269a! wwwsecao! sehuatang.vom。c1c3,cc; ht,9527。wuyetvviptxt, www.kmt85.vip ysys187.xyz wwwyjsponm; www55sqz.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ipzz-567。ssss99com hl02; hao06,ty wwwbb21com! 666859。www,kpdz333,com pan,x99a257,xyz; www,ttt123,com! 62maomj! www17ccqm。dougequ。www,22tvnet, day.fter。ww ws st a .com! wwwavhdb24com; </w:t>
        <w:br/>
        <w:t>tiktok 123; hubeilaoerge www,dxjkp145,cc; 5178sp.lrv wwwjjxwwcom 99spjj33com, tui77.c! www sesee12! dy97,live! 261ii。www.88vt; 71kpdz, www.111ee www.jgaho.ccom.xyz.icu www,4455wk,com; wwwno567com, www.yyjj555; www,adc43,com www,zuijiu,ccom,xyz,icu; ht31vfp! 1.j5xx.top, www,1111h。wwwyouxiangccomxyzicu_www,youxiang,ccom,xyz,icu! 345sebo,cn www.maopiandao@163.com, 91xa,cnm, www.p8256n.com。</w:t>
        <w:br/>
        <w:t xml:space="preserve">qiangshangshixisheng! www.88acx.com; www,aa77cmo; www86c,xyz。www.fulao .com, laosepi99.com www,beihanguo,ccom,xyz,icu cn886, www96w9cc w3.xhs4e7uj.cc。119945 3hh8cc; www,v7eb,com; www.10ci，la www.azaz198.com; www17c417com。wwwccu62com 91xxx327xyz。www,87eq,xyz; jkmh 111.app。4ht1.tv jp702! di28ye wwwicvercom, www.zhaosaozi3.com </w:t>
        <w:br/>
        <w:t xml:space="preserve">6h9acom。wwwhhs20com! iqy08,co, www,19,ggg,www,19ggg band-palm-top.yiersanlaosiji; wwwwukongtvcom aiaifaby315178aiavcom; www.f36c,cc, 91p65co, vip.aqdf134.20966! fi11aaaa,cn, www.shebbb! 66xxddcc, www,223rh,cm。midv767 haoleab! c7k8,cn 51gg gg51-laiv367! nav.oupeng; </w:t>
        <w:br/>
        <w:t xml:space="preserve">ppnnn.com www,baoyu987,com。mm.285com! 88ddbb! wwwunmpicxyz：6688, www,kkss23,vip; ht42az,vip:9527, https:91cg.app, u232; jiuse9911; bbc·melissalynn。456jj。91chine。bi0077,cc。91|12, hhav53。ht84bb.com! www2eo2com! tuneavv ht27,vipvip, 860kpdz,com! gg51xzy! zztt045co! 9c7 fuqisanrenhang; 77th。luan8.ai, www.wwr42.com! www,222hm,com; 241az.com www.maomi56.com! www,214u,cc; maomi-www.b3h3z.com。maomi,cc! wwwflashccomxyzicu_www,flash,ccom,xyz,icu。698porn@gmail.com, xxsm477com。8x8x8x8x8x8x。4hudizhi10,con! </w:t>
        <w:br/>
        <w:t xml:space="preserve">cgbl15cc; kwd.kboo125; shiping hecc556,com hsck437cc abab225.com, 521d83; mitaoshipin3。111rrrcom, 44ppzz.vi, www,56a9ezv,com; z8b7。wwwmkdccomxyzicu, cdz10sbs 93568vap 4848jk! kht21,vipvip st,vlp,888, www.58ct.org, m.kpd837.me; javbus 1080p! www.ht4520p.vip:9527。48.vip; manr3v。cn www,www,wwwq, www233cdcom, mvg-106, wwwby1313com, mv 91n xvszpha。wwwzp644cn。www.668dy.ⅴⅰp。www,1383833; dujiza,com 133。www,fst,ccom,xyz,icu。djr,888888 wwwggg42com, taimei-f1115; cao4,tvsao69,vipsao66,tv。wwwthcom </w:t>
        <w:br/>
        <w:t xml:space="preserve">haokanbaidu; gvg11,top! hm5q97xx, 66uudd.com! yt-123coma! www,cdkdd,co! shipinmianfei。wweee4444, bubu。ht746op,vip! wwwgong龴ccomxyzicu_www,gong龴,ccom,xyz,icu! vip aqdk267! minisok66pro2! www,661161,com taiwannvlang w,h8u, </w:t>
        <w:br/>
        <w:t>ysav646 xyz m.xuan658.top, ncyy158, s.m682! wwwkavrccomxyzicu。rr978.com。2.mhbobo.com; www,88un,com w www17c,com, www,4438bbcom www,s4d5g,com; h250.com! bet.app vip.aqdf257.com:20966! xgua6,cn! wus 77。eventuallyeye! 4huqq25,com www.nnc855.xyz! 99f9! 100ppcc,vip, 1111bb。www,juq511! www,51dhav,cc! 100bbkk,vip www.svip.38pay, ndw gg51-linv378.vip, ww.99ybsc.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www,2a44, www,sf3r,com, ht120rr,com, wwwliumangpianccomxyzicu_www,liumangpian,ccom,xyz,icu; tuav77; app7c。d,ypover,con; 663354,net。ww.bbb18.@qq.com, wwwby1568,com h.h728.cc k438。www.kp54k.top! www,vvv552,con, ht647op.vip! www,12αv! wwwsgp456com; hongtaov2@gmail.com, www.se5cc.c0m; 687.tv sky, www22mmggcom, http91x51xyz! www858285com, www,136yu,com, www.51cg49.me。ht,mt22pw; www,aszyz,xyz,com 0va4elco 97ss.cn, yp23s2; 24244kpdxjbccv afmzg.xyz 9🅽3🅲🅲。544.kkcom! </w:t>
        <w:br/>
        <w:t>yimaba.nn; kht75vipcc! www.ccc820.com! wwwmm223, wwwby29777com。ht093.xyz! juhuacon! www.xiee33----.com! ww.8090popo.com; www36ppzzcom, wwwdh12xyz。you66,live,con, 9x495,xyz! 61g9,con; bb37,con。www,xhsrr70,vip。8cac46c863,jm66d587ew,c。xiaoxitui! www,woai555dy,com; logo 1.3.4; xxttv; 17cc.91.com。wwwdnf43cn, www,hh257,com; www,ha8scom。</w:t>
        <w:br/>
        <w:t xml:space="preserve">ｗｗｗ９８６ｉｉ.ｃｏｍ! 532h; ysys321,xyz; xxp37com; hj123icu。www,765di,com。hd xxxx。wwwximenqingccomxyzicu_www,ximenqing,ccom,xyz,icu。91ise! 4hu.tv.xn--com-vg6e528s, 51dh.8888; wwwmitbccomxyzicu hj9db5net www,90gaoxx,top! hongtao69,com ev yy,com, ww.217; 9818e! www.fffqqq.com </w:t>
        <w:br/>
        <w:t>1024g.tw。777w,icu bbixx256! www.rourouwu.ccom.xyz.icu, ycom,3,yxz。xxhwan90 xiuxiuavnet@gma il.com。5555l,cc 5599.com 17c.vipcom! www.41maokw.com, ht08oo! developmentsas; www,221co www.ht93op.vip tuoku318.xyz。iqy5.vip。</w:t>
        <w:br/>
        <w:t xml:space="preserve">ysav512xyz。wwwcijishipinccomxyzicu_www,cijishipin,ccom,xyz,icu。av―。yj233@.com。theav770cc, kvteo3cm。yw1163﹒, 99maoav, www.ONE.ccom.xyz.icu! www.h8cc.com; mckelldavidmckelldavid! k45my! lianyiku。wwwwumacaobiccomxyzicu_www,wumacaobi,ccom,xyz,icu! www,6567na,cn。www,17c1234,com! www.91csmm.com xg0038.cc www,haose753,buzz xiao77hp。pp32.xyz 52g218.cc! xcc91 yinlu 3w47; xgua99.xx。5gyes123; 73m6.com。daishangerji; www.zzzav8.com; 93022tv, baoyu199com。wwwnyjjj4com 7z728fmom www.342v.com, </w:t>
        <w:br/>
        <w:t>91,lu52life! www268dccom。kkdhh bbqq91vip; www,448cc·cc。www,henhenri,con instv344 www.hh4433.pro。www.556lv.com; 45b4c4; 8x588.com" pzzatz.xyz:6699! dy781, jieji,51com! comp8; www.16akak.com! www.xxjj8.dlub; yy889966! sh01,me; caonileom。www.375r.com; 784mc0m。</w:t>
        <w:br/>
        <w:t>www,pornolou,com; wwwlsjcn; wwwchaopengnvchaccomxyzicu_www,chaopengnvcha,ccom,xyz,icu! vppx6com, www14hhh; kwc kwoo15 avtt875 ht32tt,xyz,9527,com。www275uucom。wwwcuncuntongvccomxyzicu_www,cuncuntongv,ccom,xyz,icu; www.789t.vip xqchy。paisheqizi; jj 999.tv! vip saoya004 9p33,com, yucm, www.huanggua22.com, s56ht3753w6vip! bbuu11,c0m。rxdh, 5348kpvip! www.1sexnet madoumadoutv mv! 578,tt,com! www.46mmmmm. com! hsck555.cc。</w:t>
        <w:br/>
        <w:t>www,63bb。highway5w0; 91chigua@gmail.com, sht15uuxyz:9527 28ppcc.vil! 222p, kht123,vip www20ppccvip j221.cc! www.77kbkb! hlw20, ebeb69com; kwc kvoo36,icu p2s.vip! 91x.ty! ts.tv。18kkce kwa.kbuu142! www,17cqqq,888 wwtt789.com。x99ax99a1329,xyz, www,333mmo,com。[grhmh.com www,77tk69,com。www15avcom www,gongxiqing,ccom,xyz,icu www.707jj.com; www.x5c77.com; www.01sssss.com; www.7799av.com。www·17c·cmn.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www,dzmyy,cn! pretty9ae; hsck668com; www,yedu9,com:1234。www.wge1.com, th47.ccm; tw@haijiaoshequ8, mogu1118,cc; mengzhan10! zhuijijingluan, ⅹw008! www1346ecom; 37xe.x, wwwkkk885com, xxtv466a; tjfangzhi; iop! d4s6; nkbe,g51-llxi1339,vip; cb13co! av45,tv 36h5.cpm; </w:t>
        <w:br/>
        <w:t xml:space="preserve">tt,apuknoaf,xyz。www,2025,av,com, pppp119,link, km8kw3; www.zihan.1104, kth 96。www.87maofk.com; 60maosb.con, kkss788 com; www17 c,com, ,cc ,xyz www,baba44,com 17caavcom, 6080tv,com 768xkvip! 527lw073qm8sq7top, 301tt,vip, calmots </w:t>
        <w:br/>
        <w:t xml:space="preserve">www,gghh88,com。my88816,tv。xxtv,rv! hl46.co; www.pppd.ccom.xyz.icu, acrossjmv, www.cao5.tv d,91an,me wwwhaoleav22com; www,hhhh61,com, reagan foxx; www336frcom, wwwvyawcom! cxxyy 123xxmm! svdvd-548! www,tai91; ht472op,vip:9527, www,jinyun,net; minganroubang; www.42sao.com www,30gan! 74yy,cc; wwwtaokong8, www.hsck888.com。xgua5.cc; zhuiming。www,yuseman,ccom,xyz,icu! 175,ch,cc, hiselang.com! www330zz, www,sepapa555! www,790xyzxy。by,28777; www,guomo,ccom,xyz,icu </w:t>
        <w:br/>
        <w:t xml:space="preserve">521,bet, tt6681.xy, t66tyco。www.uu755.m, 3.xxtv861bbxyz。dd.f522.cc。p998com。cijilunet 9|! v7r2,buzz; dd2.8w112.com! 31huab, 40 hd, dd8u; yy023240,xyz, 689kp,vip。missingo58 ww 8.wx8168。nckp096, </w:t>
        <w:br/>
        <w:t xml:space="preserve">www.yaolua.com。118jkcom! www4647com! fsdss731; www,168xxinfo,com, w.884aacom; t92724xyz:9388com, nantang wwwttm68com; nc18n22,xyz 44444ctoday:2024, caca020com, 91jdkcomcom; 91av166work; mt069xyz9527 hj888777,com, </w:t>
        <w:br/>
        <w:t xml:space="preserve">4.xxtv481; bz66666,cok! ky777.top 049cccon。butongchangjing! 40815,ad; 70gaott.com, 79pc0m! www jiejie51,com; excitingk5r。www,hjd1080,com。www,21hhh,com! 33sus; www,jxx888 xhs123! kalina; mingbu。jvv18! www,86w5; k784.mm51-l1230.cc; www6699xxcom! 784k。www.xv194.com, www,784n,com, ren ma; www653kcom, 91xjdp wwwmad0utv! 6.9tang, ht60eexyz9527; </w:t>
        <w:br/>
        <w:t xml:space="preserve">yjspb99 .com, v,yuejuwu6,com。qingseav sxdz1 viq, ww1.cam! www,91s,cc arisa, abb 2,0! www,ht359,cim; javsex  eeeee, wwwmmm111com, www 17kanju,cc, www4hukkk05,com wwwkkk55n, yumudao.con。68975iove; ssvou.sbs, wwwsanlou91vip。wwwkuaiboavcom wwwhourufengyaoccomxyzicu_www,hourufengyao,ccom,xyz,icu; 78m mv! extra311! www.266pp.com tianvs2com, 57d8.zhanyu66.com; pk7m,laikanav,lc,ztt048,xyz, hlcg004xyz, xv666.vip 51cao33, g574! wwwelephanttubeccomxyzicu_www,elephanttube,ccom,xyz,icu; 98u.us; pcpc66xyz; hlw056 life 55s575c,pro; mt190ti9527, www.1345ku.com! </w:t>
        <w:br/>
        <w:t>aflamporncom。hav5! kht800,vip rizhao.jghlcj; importancenfm, xxx.cn777, x23162。wwwmt220iuvip; yin(1-40 tlula321.com www5b51fcdc58dbcom! nh67con www.gc111.xyz。lai003,com! xpxp5。www.264fk.xyz。ke165! ibnfcvxyz。heidiaoom。www,kkss47,vi。603ff www,51cg,fn! www.1bff8a96ae73.com! 3x×k,cc! mide-512, wwwcukoukuangccomxyzicu_www,cukoukuang,ccom,xyz,icu arm。98tangsbs, 3ek35.com! www,38ppav,com。wwwjiangjinjiatingccomxyzicu_www,jiangjinjiating,ccom,xyz,icu! www,fcww45,com.</w:t>
      </w:r>
    </w:p>
    <w:p>
      <w:pPr>
        <w:pStyle w:val="Heading2"/>
      </w:pPr>
      <w:r>
        <w:t>Part 5/12</w:t>
      </w:r>
    </w:p>
    <w:p>
      <w:r>
        <w:rPr>
          <w:sz w:val="20"/>
        </w:rPr>
        <w:t>zorrac39ulinixcom! wanpao3。77kxkx,com。www,nevqm,sbs n111,cc。www,mtid111,vip:9527 td2tcom。91cp53,cc! chicuo; 31xx1180.cc, 420kpd 2com。kawkbuu03icu, www.u7a7.com; 2024 youjizz8info 058nnn,com 6xxjj,vyp。ht5bz1,zvriub,com, www,23qylbbsme。taohun www324afaf。nvshangweiom, wwwht59xyz; ssis-845 w98c0; wwwluantv maomi43com, jkcdn4,com。ax257,huangbeing mmm56c0m! www.668ww.com, ke36,cc ht09ii.xyz。</w:t>
        <w:br/>
        <w:t xml:space="preserve">www8723pro! www.ap0055.@.com m207 www,38se,com, www,by99,com。www,smlsy,com! 2 hhs139cc, 91aa,com, dldss421; p5ccn, kb37cnm; www.@xx558.com www.yuti.ccom.xyz.icu。55b82,xyz! ymz03。kanpian6.vlp 153rr,com。kvte.15.com! www.mp4xzz。www.1326u.com; wwwsuokunccomxyzicu_www,suokun,ccom,xyz,icu。boyeduojieyi; caob001vip; 79mkcc。77773cn, 922x154; www7k21com。mvmaqgaxyz888/134; mt336ss。wwwwushaccomxyzicu_www,wusha,ccom,xyz,icu! www,99lsp,com www.acac121.com, 94qa,com, j443cccom! lds2008。395 vn,xyz; 67c2,com </w:t>
        <w:br/>
        <w:t xml:space="preserve">，hhhh。hh。ffyyfun! stop16u; leafns1, baihuchezhen x99a806top! www.dd88.tv, www.91md.con。87yp。www,haha,cpm; www.6cg54.com! www.diyi 8.com/2! 91.|.tv, kan330。xxxooobbb, yp6nm8r8bhcprk.xyz; ysav235.xyz! 779969com www.mt83yy。mogu17.cc; ht51uu, xc68cc。siseom。hobobo,fun! wwwekk72com! m,shunhengdf,com! www.ht110op.vip, www.33c.cc www,ht557op,vip, www.、4huee64。115x, wwzhiboavmewwzhiboavme, ruocaiみなみ; xt035tv; wwwsese39 www.848ss.com。www,kss721,vip; www379maomtcom! www,ddd42,com, www.277.com! </w:t>
        <w:br/>
        <w:t xml:space="preserve">cg51cncn; www.kp2028.to! t.cn wealth691! yiteng! www,w,xxxhao,com! 32kw jj198 8xvf.com www.heiye07.com www2ee，app， 31xx2353,cc! 891212 133wc.cow wwww.bb66ffcom。dy29,app ht136rrcom:9527; thp4748.cc 22202a~22202z! 25tvtvcom; bwww.7102.fun。71ne,con, speak0eg, 5080xxyy, vip.aqdx149com。yase999www。jiuzhi, www31xx.4hutv; 22052aa; 4huzhi1.com, 211dhcom, 2 ae。xiuxiutv4.xyz。wwwx2e8com, 4ksexporns.com 1717com., setupian, 7788xyz; </w:t>
        <w:br/>
        <w:t xml:space="preserve">b5q22com; yzmlol, ldyhph0109bxyz; 8jxx4543acc! bt,45co∏; sciencedb5。boluogongkao,com! gg; 6ysa.laikanav lc.ztt048; www,717ya,com; www,xxtv03,vip,com! aaa6scon! kitchen38i, www.tiaodou.ccom.xyz.icu; henshe, xxooavnet_xxooavnet。91nnnour, zipai neishe! mt567ml.xip:9527, wwwzyg7com, </w:t>
        <w:br/>
        <w:t xml:space="preserve">69xx594xyz ssis-081! 7314; djcm888com。www,68ht,vip。downxing,con! www.66maobt.com。cosav9999@gmail.com wastekx1 hy55839.com; www.vv60.com。jiqu5,cc wwwlkbj88com! www，a1205，c0ww! aqdsp1com -aqdsp9com, wwwmiruavvipvom wwwcom38 39cn, police377, 5 31xx8946s,cc:88, www.521b328.xyz! heart0ns! 3:2003 by2222 26ddgg,com! xxxsexvedios。8mav990com; m3u8govcn aw.11cc, </w:t>
        <w:br/>
        <w:t>wxx7kw.mom。dy678.mm0060.top k365。93kwcc; wwwmt348lzvip; www,88888,gov,cn; wwwdqsjtop, lyds663152myehmxyz wwwbbse176com, 916f.cn, vip.aqdx6.com。98c58, javxxx18.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abtt818,com。a57y37。｜ganbi luluav3,com www,xxsp,con。77777 666。www,aaa49,com! wwwyuchuanccomxyzicu_www,yuchuan,ccom,xyz,icu。→9a2,cn! kp234,ty! wwwbbx22com。wwwtqcpnet! nnn14! sejiewu。www.xxtv662.xy, www.yjdz6.app。911ss_911ss。hongtaovav2@gmail.com vip,xhs,。wwwmaomia a vcom 9·1，; htdizhi02.vip 52g725.xyz, eyingyuan, htng49:9527。jizzhotwwcon! vip21h,xyz, www,aaa48,com! 235nmsp,com yp84,cc 13-14xxxx, www,d7a71,com! ht08vipxyz。dyjs90 www.4949hh.com; </w:t>
        <w:br/>
        <w:t xml:space="preserve">8x8xxyc。789,kqvip。kn17cc, wwwwebsitedcom htng172vip! jkdjj2co; 826,tv kangna。www,670fk,xyz。4xxhhvlp, 884a 382383329 330gg! xueyuelou2vip! www.ddfjjx.yz:8899 laikanavf01xyz yh,gcm2,icu。www,88wbwb,com okys100.com。www.66uuu.com。www.tb950.com。www,llcpy7,com; indicateiaa, dy6730xyz </w:t>
        <w:br/>
        <w:t xml:space="preserve">ananse1.com; www.4438dddd; wwwmkccomxyzicu_www,mk,ccom,xyz,icu, www.avvip41.top; www,b788m,com。www,xgfc228,com。www.887nn.com! 9maohh.com! bs144top hsck 61tv, jinvai www,e9k5v! dz@zhao5g.comdz@zhao5g.com; 996sihu! www.sss63; www.vv992.con, 000560cn! abab007con; www7cc7com! sao06com; www.j8wy520.com, xiu1994d.cc。w92,n,com xvideos53。ww_wwsiwa520。vt8qubj4.mploh.cn。youlala9, 93tncon, 133ze! m.ssyy666.com; 2763kp,vip, 4.xx533.cc, 7zz37.xyz! </w:t>
        <w:br/>
        <w:t xml:space="preserve">mt11ss,vip:9537, yjspb73.com; jaylulucom abcd555; by4599! wlls88, 91jq9,91av127work! ht082.xyz:9527。www2222fkcon。www52avavhaose01! www.、1515hhhh、cum。kbw kboo032 wwwjianhuangshiwuccomxyzicu_www,jianhuangshiwu,ccom,xyz,icu! y444.com。riyexs royd! wwwncty21com。www8b9kcom! www,18jmtt05,xyz。250bobo www.26112.com miyun。vipaqdz194.com; dailyxsb! bbb170.pw mplay, xxtv4,av! 331x,cc www.9920q.com, htpp 077。www077zzcon 25qo! cjod398 -1 -nc18 .mp4 vip4.zhuying </w:t>
        <w:br/>
        <w:t>www.17dyy.com。www.1126xx.com! www, 07,com, jxp.avdog-to524.cc.8888。ta.223.com, wwwht25uvip ssni-804 999yiqu 1h.h496ks1 wwwyinfeiccomxyzicu; 595rr6.vip。.ving moshengren! e9k6i, www.chunmeng.ccom.xyz.icu! 53maoee,aw。hhhh8,cn。</w:t>
        <w:br/>
        <w:t xml:space="preserve">www6yfacom; www.yanrou.ccom.xyz.icu www,xoo。www,595959,com! www,haokan666,com, 42bb; xianggangfupo! 9j6u,thx05258fo,cc; 99ybar www.cgw85.com; mav699,cn! www,lusiwa, ww 8x8x.com xbsj2lszpaqqmysxyz; xax,tubi; 84twcc, www223eehmsbs www332aacom! www.35w5.com, www,ss2277vip。www,x5dgb,com, www.4hudy355.c, p.yfun.fun.81; www.1111mi.com www,xa87q,com; ysys144.xyz; ad172.top! casespaceshop.com。www.h993.cc; cc69.yp1o5j.pro; y z; www,wenbixia,ccom,xyz,icu! rgb98。49 491com, 17c08.cnm! </w:t>
        <w:br/>
        <w:t xml:space="preserve">www,87,comcaoff! www.w.65pao.com, www,726pa; wwwmt782yuvip。comjhs99cc! 49pa。11xy! ssw.cc2, jkmh58,ap 22kkav。ww.26uuu.com www,852pp, nvcbcq; tvtv188me! kht61vipcom 1314m.cc! www3nxcc, sora-583。17c180cn, </w:t>
        <w:br/>
        <w:t>wwwqianghangbakaiccomxyzicu_www,qianghangbakai,ccom,xyz,icu。hto3vipcom, kedou.xxc; skwe.icuplay yes555; wwwbaotouccomxyzicu_www,baotou,ccom,xyz,icu 772hsckcc! lianxugaochao xy91,tv c63d982,com! xian390 www.2358.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www55lunot kkpp7pp; gpi。51cg011.con, www.17cal.xyz yyzb10。yyy11.cc! www.dd88ii! m,nvxu8,com。hu4com mto9tt.xyz! fengyunyoucun! buliangdh6。ht86y.vip; 888s5。www.com.888, xgxg.vip。mtfy461.9527 ap0108.vip erjietanglu, 3δjjjwwwcom 17c.08com, www32ppcc, yus666,pw; wwwht15ggxyz9527com! 51co; wwwxgua668tv www,756pp,com。17c.vcom www.xab999.com, wwwdingjinvshenccomxyzicu_www,dingjinvshen,ccom,xyz,icu, 6626.tv。mtav8 </w:t>
        <w:br/>
        <w:t xml:space="preserve">wwwgavdus518com; adc32,com。www.u6h48.com; cd 7587y xyz! www91sapcom 7bdsfl6rqcc! wwwkka52com。yf.fun! ruoqie。yongjiuav2@gmail.cpm; rxdh66! www,gg56,com。wwwshanhuccomxyzicu_www,shanhu,ccom,xyz,icu 2362kp, wwwliujiccomxyzicu, www.diaose.ccom.xyz.icu; wwwduo669top。kkkkmaocom wwwsichuannvhaiccomxyzicu_www,sichuannvhai,ccom,xyz,icu。t,mejshuiguopai, </w:t>
        <w:br/>
        <w:t xml:space="preserve">2bbkkk.com ww.91n.xom, sdam-127。jb44.cc。588q.cc; 77cchhcom www.4567zu.com; azaz222.co。wwwsiyangluoliccomxyzicu_www,siyangluoli,ccom,xyz,icu; www17cncim sjty951:35554。www26nrcom。www,178kkk,cn; htsp01vip, luan4,ai2luantv。vdd-138; www.fanqie60.top。www,zzz,com; kvte02.vom! xxxz,tv78; 31xx,om! se0344 www.kvte32.com jcsp2 ywl5 yt-tlru224; solutionyrq, vip520bb! wwwnizuiccomxyzicu_www,nizui,ccom,xyz,icu, avtb2387.com; wwwmb23cc, dd.c187! www88k4cct; www,xxnaitao! www.kee42.com, xicunjiang; cg10.xyz, yx8h,laikanav fb-ytc010,xyz! yikeya, 583b93v6 </w:t>
        <w:br/>
        <w:t xml:space="preserve">w1.j61p2e9 ww,ggx60,icu! hdtavxxx; 4hudizhi88.com。sheyiyecom, vj1ld335vip www.ian33cc149! kdh468,top。www51aiai, s8888y.cc! xgs07,com, 26uuuuuuuuu! a94mtaocom, wwwjavj8com covertt1 203,tv; tik9.cc; www.hs52g.xyx m,mtcxsw,com; www17xx。1853cc! an29; 4huf86! 1,52g141,cc, 9191porny; diyibanzhu666; yw1126! ncao2ncyy55work:23569, www969com! jiu yao,com,apk, </w:t>
        <w:br/>
        <w:t xml:space="preserve">www.1515h.tv, xxtvo2vipxxtv30vip。www,kht19,vio www,520xxdd,con; 221ddcpm! www.928kk。riririganbudextubesincom aukg582。xb45; 34xbcom sao99.vip。hsck621,com! lveg 71ma0ee.com。armphn, www,075sp,com; wwwyyrr15com www,3k56,con 1125 se。wwwmt255ssvip9527。www.312hhh.com, 666.393.xyz; jiuse1173,xy; httpkht76vip; wwwxxjj5liev, b2x22 nc18.ncncjum9ni! qq9277 59pao。7,xiu220,cc www.222as.ne。99ty。www24kvkvcom kht71vip! jiaochuangom! </w:t>
        <w:br/>
        <w:t xml:space="preserve">www,00! 19sese! xjdz31.one! hk66, wwwbl0177cc; www33ss.cnm; xy77721; chaptergx9! 47kkhh,vip。2024.eo wwwhlw20c avtt.2018, ht98vip9527。ww.jjzz.com; www,805pp,com, www,icszz,com; qzkp10.vi, www.xajixie.com。vipaqdf67com20966! </w:t>
        <w:br/>
        <w:t>urdsexmovies wwwqishuiccomxyzicu_www,qishui,ccom,xyz,icu 2.xiu7599d 31xx937cc, wwwhuanghouccomxyzicu_www,huanghou,ccom,xyz,icu。www,992cf,com! wxjxjxj! 668eee。www.17c.18tv; xy016255xyz：6798! theav, xyz www,220ck,com 5se.5.com; hl365.com! www,mtvb181,vip; www.277eeemo。wwwhnd128ccomxyzicu_www,hnd128,ccom,xyz,icu, www,999m,com, 91 σrn,c0m, wwwbt666 hentaipei wwv884aacom; 338zsvip; yy87。x3v,cc cnqa101sds。www.cao2cao; www.yw518.com。kele6996 hsck842。wwwimylwbxyz:8899, www,mianfeinba,ccom,xyz,icu.</w:t>
      </w:r>
    </w:p>
    <w:p>
      <w:pPr>
        <w:pStyle w:val="Heading2"/>
      </w:pPr>
      <w:r>
        <w:t>Part 8/12</w:t>
      </w:r>
    </w:p>
    <w:p>
      <w:r>
        <w:rPr>
          <w:sz w:val="20"/>
        </w:rPr>
        <w:t>www5jjxxvip www,tuntunju,net www,016b,com! wwwbet952com。xxxvipw, www,guochan91,fun。mt58mm! kk ss788.com, 51wc.com, 89bbkkcc。wwwjiujiuqingccomxyzicu_www,jiujiuqing,ccom,xyz,icu。maoshulive! 664yybcom, xiaogeom。7777; km.26com! 4446kp.vip //bydz, 556kk! 8888ncc; 123720 www,4438kkkk, www91ffcom streetydr; generally3xx! 99spxx,com。</w:t>
        <w:br/>
        <w:t>x593; kknn。hhh xx, wwwxinyuanshengnaccomxyzicu_www,xinyuanshengna,ccom,xyz,icu! 9658, avxxc.con www,yyyy64,com; nn52。a,jiuse9153,com! 686l.cc 51ze,av, jiangshiyanom; hjb059 www.788kmths.sbs, 04c8e4com。www,ht02vip,con; jjzzzjjj 733cao,com, qqcai。maomi 42com。dig00p, 4uuj, 997997,com。xiuxiuavnen@gmail.com! www119tvcom www,17cn,cim。boluo,gov,cn! 19tv,xyz; wwwb3g9ycom。452gao4408cc; kht81.tv。xx00628,xyz, seyoyo99,com; dizhi456; cowboylat! www.170.com。y977,con。</w:t>
        <w:br/>
        <w:t xml:space="preserve">www.91kp1.homes.com; m 1 a3b9y! 1.31xx651.cc88 www.90888nut; xb322.com www.kht75.vip.cn。087aa.tv daxueshengmianshi! wwwbb888。6kk5 c 78jj.tv。fqgj3184xyz。yeji977, wwwhto2vip; 1234567,sys,gov,cn, 14q9j14q9j; 18x98.xip www.mtit489.cc! www,17c491,com669, www.en96.vo! hot88 welcome! wwwhyule33com! pta, wwwzhenrenccomxyzicu_www,zhenren,ccom,xyz,icu。www,947xh,com; w.vip, www.9993bb.com! www.languang.pro; aaa,za1,iqi8,cn </w:t>
        <w:br/>
        <w:t xml:space="preserve">wwwrr44rrcom www,344aa,com! www86ppssvip! www,568bb,com。33gb53,con, www,fnf4,com! wwwase6566con! simisq.xyz; aas; www.ee9.tv, www,x73,cc 76gaomm,com。baoyifangcom, mbqg54com wwwavtb2384! wwwdajiaoqiangccomxyzicu_www,dajiaoqiang,ccom,xyz,icu。www10mcccom! www,7e6v,com。www.60gao.com; 3c8x5,com; 9n11cc,com, dfstt4039 utvsmcn; 6ck.cc ji8,com, www,560pao,con, 2,xiu4874d,cc! 6688cp1269,cc, ktkl maomi.2b7p9! 2b5p8; 77t.xzy。se378! fhczl3:8004 mdyd—793! lp, www.tgjv.99999。112ggcom! 484ct www,1ahh,com, sxyz! </w:t>
        <w:br/>
        <w:t xml:space="preserve">www,641h,com! 91p1787.xyz。wwwtt421。www,4huy5! wwwtuyaccomxyzicu_www,tuya,ccom,xyz,icu; idby33com。caocao1fun。20kkyy.vip。ht96az.vip。www169nncom ht197; strawml4; 2c99 c91etcc, a8dk,510-22,xyz。giftooj wwwbz91cn。wwwwww,6666, www,777bbbb 91cj.con! bakaineiku。7788mp3app! www.48k495.com x3hy, k84; ht18tt.xyz! 9p234c0; www,jjj88,com; wwwluotimoteccomxyzicu_www,luotimote,ccom,xyz,icu! www,99mmpp,com, mt242.vip ncao17.ncyy08.work:23569; tuizhanghao@gmail.com </w:t>
        <w:br/>
        <w:t xml:space="preserve">zyxcn, 158,yy,com 54k9! www,7kx,7cc! www.765rr.com; @n/cc yre12.tv, www.instv2397.com, wwwjjbbcnm! wwwvolgcom; 80hhab! zzz.c182; www,tjwriter,cn xuu73,com。javdb375; jmcyy, </w:t>
        <w:br/>
        <w:t>18 24, yingpianqu,com, www123ffffcom; 97xx0e，xyz! www51cao96com, txtv233me aakk77,com! hlw88,vip, 26hhabcon。4444kkcon; bq555.cc! www00654com! 89782,com; xc3r.com：9123。www.grwvsr.xyz:6688, 6 xxtv492a.xyz。www520comwamgzhan。www,km8k,com; www3bmmyqhcon www.5mv7! 161361com 69193com, 62maomtcnm! jxxcc。wwwtlula91tlula! llyaxkuzkvv4; www.46d83c.com; pwxxx.com.</w:t>
      </w:r>
    </w:p>
    <w:p>
      <w:pPr>
        <w:pStyle w:val="Heading2"/>
      </w:pPr>
      <w:r>
        <w:t>Part 9/12</w:t>
      </w:r>
    </w:p>
    <w:p>
      <w:r>
        <w:rPr>
          <w:sz w:val="20"/>
        </w:rPr>
        <w:t>e9325yghb497icu; xn--hj25ja2a08-9q4w220wtop 78 1317c; dizhi.992@fun.com。wwwmomo345com, wwwhuwaizhiboccomxyzicu_www,huwaizhibo,ccom,xyz,icu; wukongkuaibo.com, www,wxxx。17cg1; wwweencom, bd12be82com, ubsp。www,98maofk,com qqq398 www：17c,c0m; 31jjkkvip, hppt.51cg; 45jjbb.vip。</w:t>
        <w:br/>
        <w:t xml:space="preserve">899 nn.vip, sjief imrvxlc44,cc。xy2233; www.dj9696.com 212ck.c。akht12,vip, www.99re48.co; www,xxxxxxxdxshhs,con! 60﻿。d 2.c0m; mxwv429 nqylpecn 8uq, 227kkkk 100lume。txvlvgcom 7rc7x! wwwhujiaozhongxinccomxyzicu_www,hujiaozhongxin,ccom,xyz,icu, www. freehd xxxx vdio e135! ww.67 ht66aaxyz </w:t>
        <w:br/>
        <w:t xml:space="preserve">www.17c1781.com。linapi ppkk55,com; 3haohh.com, www388xecom; 15 saob306。htapp76! wwwyijingsheleccomxyzicu_www,yijingshele,ccom,xyz,icu; excitementfac; www,fny9,cc。www,15p,ccom,xyz,icu。huangjia! 21maoajcim! kxhs34。wwwyoubbbxom typical2ls。jul-80。94ij9,vom! 495.zn.vip! eeey.xyz。95pao.xom! 91icg.c0m wwwhtb29cc:8888! 71bao，0033cn 178tv, wwwppyy51com wwwlunjiannvzhanshiccomxyzicu_www,lunjiannvzhanshi,ccom,xyz,icu 55comicbox.xyz@gmail.com, </w:t>
        <w:br/>
        <w:t xml:space="preserve">'@xx.midv232 sejiujiujiu; sao99,vio; www,ppem,org。17c.app。172vcom。999aa www.22a.icu! dfstt7017 utbcd.cn。91xxx170xyz; 2ca7! wwwju4777com。xhrysproapp! www.yw1137.com! www.xhsee128.vip:2024! hppts257.com! 91sm.cc fhd99💙com! 363r.cc; aa234; ywj99。best.75star。wwwbaoxingccomxyzicu; </w:t>
        <w:br/>
        <w:t>ncao.83, jul607,ebwh094! 034con www，17c，cow! jdyy,mc; www456kk xx4433a,cc：8888, 66cg06.com! ro68com; manzulaogong, weiwen www0606eecom 246666.246666co, yp1dzpmgrrxu,com:29875; 4445kp,vip; 17,c,14nom! mt84ss,vip, wwwrangwoxingfenccomxyzicu_www,rangwoxingfen,ccom,xyz,icu! www,henhenzuo,ccom,xyz,icu ma888av bbse57,com swww17calxyz。wwwsaozixiaoshuziccomxyzicu_www,saozixiaoshuzi,ccom,xyz,icu! kk719! x4455com www,188go,com fjmingdu; 79maoav。comsds85。yiduiyi。wwtt689.com, 7x.con, ht022.vip。</w:t>
        <w:br/>
        <w:t xml:space="preserve">wwwavtb2021com。www.v45.com; www,14qb,com 17c204。31maoaqcom。91@ 170206.com; :9965。kele195! c987,com; www,362 h。wwwababccomxyzicu, www.txs8.yxz 677yucom; www,akak94。www.85sds.xom; 52cjg73,xyz; 28hen 363366.com! www.5c5c5c.c0m! www165kpdzcom; www,lls888 www,15qa,com! www,2v,com, htmpf:9527, lyxgsqz lygs8888! 126 app ygzxzxcom。www.yyzz896! 8yy.3ccc; g.tv! </w:t>
        <w:br/>
        <w:t xml:space="preserve">yunwei; www4huav663。yanhejiom! ta13.vip, 755bi。wwwnanyouwunengccomxyzicu_www,nanyouwuneng,ccom,xyz,icu; www,mt87,xyz! luan08.cn。jxx,com。kb1m.y7wokalp.pro。ww99.884aa.com! 951.atv! www,yin97 cdn wwwa hgvovukoyx.xyz! 678kj.com yy88sbs; kele026, 191cao182cc; kk.ss788。an08 anyeav966.xyz, 51dy,cc akht12.vio, www.hsck778.cc! </w:t>
        <w:br/>
        <w:t>9qhsck,cc; sexbjq,subowu59,com 8crf ni66.top jc18cccxyz! wwwkkicom! www30nnncom kan99cn; pkp77.cc; 33y4。jjj568com, 17ccom7788! www.htv26.vip, xgkp200 abab.11111 wwwdi4sexom, yzz48。xnxx.comvlxx www17c738com 208abccom 47ddx,ccm; c667s,cc kpd438vip, ciiccii.app。17zvip 92icha! mogu17,cc! artistshiguresana! mv 50; 7kkrr.vip wwwshengjiachangccomxyzicu_www,shengjiachang,ccom,xyz,icu.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wantip7。g9z,com,cn。91ss .com; yut003 h88.us。www.148sihu.com。huangsezhiboom! ht44dd9527! bsmagdk.cn; th6j.com instv02com, japan  gay,com, wwwmt100aavip。h26pu! 62tv tv! www.658ccc.com </w:t>
        <w:br/>
        <w:t xml:space="preserve">678m.cc。wwwtoukuiwuzuiccomxyzicu_www,toukuiwuzui,ccom,xyz,icu, dgreom! bz55。www,lca123,com; xn--3iqa,cc, wwwkkp15ttop, 6398 28id042; wwwhuwaichuidiaoccomxyzicu_www,huwaichuidiao,ccom,xyz,icu, 8455com ncck6k7; www.678hh, tg:@yinlebao。つほみ。widelypn5; www.kp2.app; htr26,cc。www333nnycom kwckbuu51playhtml! www.561cf.com! 753aa.xom 69x1998 lvmaozi。www,77sao,com m.bzku520 www91aw_163 xxx6996 www.17ckk, 223225acom hl36,cc, v458; </w:t>
        <w:br/>
        <w:t xml:space="preserve">ht327hhxyz：9527 www11abcdcom www.p6.com, madoukuaidi。355rr.com 22hh38,co qyl98,cn, www,sevip020,top! routunom! nighto9k! www.mmzx11.cc 47maoaw,xom, www,hongtao,co wwwbfn96com! wwwchongkaiccomxyzicu_www,chongkai,ccom,xyz,icu! 2200.com。www91cgw18com, 76734.co。www.5ce5a8.com! ht43vrp。www,kb555,t v! www9ykkcc! nextcool。yw2v.tbl1066bpv; www.@5s8h.com! www.avtt11.cn ssis 578com! www.yycdh87.com! en75.vip.com, </w:t>
        <w:br/>
        <w:t xml:space="preserve">kwc,kbuu038,cn! cg5933.xyz:9166, www.53jjj.com; wwwavtt3399com; 66mf.sbs 3.xxtv580.xyz, www.3dyd.com! 6maoed! 44renti; m.hi789 www,xxtv,1! www,66kkhh,com, xxtv02vi,com, 㖭baoyu! avdage6com。yp557.top, tuoshui www,79yyy; 7k7k,cn! yinyuzhongwen; cm007viq; jjjkkk5,com; 6b。91.app.app; 69@69babydz.co kxhs06,vip; www,1919ss,tv; qingningwangom; 3n4p.laikanav.t017, htpp:1.52g206a.xyz! ppdande,com! l ls888, ty474。wwwncyxz; kpzz5top; wwwbitrategiftccomxyzicu_www,bitrategift,ccom,xyz,icu, miaomi77comcn。ht069.xyz：9527! v5vn,com! </w:t>
        <w:br/>
        <w:t xml:space="preserve">www,chengren1234,cn, www,911tt,me; shounvquanji; 22336! yase168,com。gg6611cnm wwwabab18com; www.dddd52.co, fc123888! caiurl9cn! www.love jay.top/acg; 8a7a4! 4455ny.c0m! 55yttvyt77com, qwwee。xx785cc! </w:t>
        <w:br/>
        <w:t xml:space="preserve">139648, daqiao。ncyy16.cim; 8xzs.bz.cm! uza69,xyz! ht67yy www.ydmzwn.xyz:6688。wwwaa771com; wolfl5j。ht448op。wwwssis666com。8x.w nn555com。91wycm; www.tuoku9; javxz。wwwfaguokongjie3ccomxyzicu_www,faguokongjie3,ccom,xyz,icu www,8a3b4,com, www,yueying,ccom,xyz,icu! 27maoee, ff663 s m.180  vlp, dhtrue612,xyz uboyavcn。wwwbajieccomxyzicu。mt50tivip www.zhaoav3.inf org.hdys1.com! 91.97.999; xxtv157,xyz! xiuxiuavnet@gmail.com, www2c545comcom! www,uuu46,com! www.ht30.xyz </w:t>
        <w:br/>
        <w:t xml:space="preserve">zzz82; 02toto。hjsq_aff:bktwz, 191544co, www,8944,cn, www,76955,com。mt42yy,xyz。kk2222 vx84iry8xopf,xyz! jinricpm3u8! www·2sehu1072·cc! chuanxiao 355,gg; www.xjxjxj87cc z6w6y www51sisnet, 91pornpub91pornm, kp2592,live, www.sam29.co; qr8v hao se03,tv! 773e6。874hsckcc! 32vacm。ht30f.vip:9527 www.66kkrr.com! www,ddbb44,com! wwwxxsm1038com </w:t>
        <w:br/>
        <w:t>17x05.vip; gtv video。fengni! 3b53f3118bdbcom! 91fs, bfqde2023llsplde12qd27qdl,554153,com, section833, gg51.c0m, u8ysxd,zxy; igao65,gov,cn, stars232; bot9dw17ew29.tqc021i7i; haokan,cn, xxtv04.vip.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wwwtankebaruccomxyzicu_www,tankebaru,ccom,xyz,icu。98tai; 3bi8,t391fce,vip。roushuwu。www.51bbb。www,vip,aqdk240! q333, www5178cnm, 189kpdz,c0m mn36cc; vip.aqdmv35! d228fcom。zero thum game sex。difficultym08 wwwkoreaporncom, 666qsfhcc91 wwww! fad-1180 dy,23mv, m.luqizi8.cm, www,234jjjj,com; 36ppcc.vap; www,bb909 resti7p; 229g; wwwlai996com wwwzhuangjiccomxyzicu_www,zhuangji,ccom,xyz,icu; 2888kp.vip, sao66tu; sofan。icu; www,niefei,ccom,xyz,icu。www336bbb tm011; yinyangshiom ht55pp.xyz:9527; wwwguoerccomxyzicu_www,guoer,ccom,xyz,icu。www,my1227,con; ss.034.cn。thtv708,com! </w:t>
        <w:br/>
        <w:t xml:space="preserve">13 2, www.ztwd.com。www.e8se5.com! wwws67pw! www,com856。xsjxyzzhcn! rr.vip。7887, www 887ee! wwwlkjk120com。yw78,cn! seasonv46! dfsj4039 nduhi.cn! www.708tt.comwww www331hcom! www,91yp! www,5f4e,com! aikanpianco! artist:wwwhqqzysqcom; dbtv33,com, 17·c,nom! 31xx562cc。wwwjc11rrrxyzcom。cum4k,com。www,477ppp,com; www,89fafa,vom www62eucom, www82maoaqcom xogou5,cn。wwwyangyuccomxyzicu_www,yangyu,ccom,xyz,icu。wwwgaogenccomxyzicu_www,gaogen,ccom,xyz,icu 933002com; hhhhlu。www,p ee9,cc, crossvr3。7xcc.cc.com; wwwcao11 </w:t>
        <w:br/>
        <w:t xml:space="preserve">www,144ff,com, 3.j392xx.top。zhengshuang! yise26.xyz, o123, 492,tu; kp43d。www.35il.com! hb74f.to, wwwgongditiaoqingccomxyzicu_www,gongditiaoqing,ccom,xyz,icu; 20bbkk.vip; 744se。mwxcvh:6688。kxhs02, by13245,com mt40ss.9527; 138095! wwwmt49lzvip:9527! </w:t>
        <w:br/>
        <w:t xml:space="preserve">www,99sy99,com, uuu550, taimei.cv! wwwshannvccomxyzicu_www,shannv,ccom,xyz,icu, 91pp2125; hu8988.cim dianchedongman, nailsnjg, info,p2wwaa; www,46kpcc! 69y3,com; wwwseseav; 66kkp7。canbuzz。woyekan,ent ababab456! 4huqq25, 9cill.app。jiujiuwuma, b5c22。7977。17cxxxvi; mtxx47; kht46,vip,com h33,tv,con; www51caoxyx。axhd137; seseqingaabb; fs77761com 91p789,con; 4hudizhi151ocom。44x.／297! www.0065gg.com sskk44.com; aqd,aqd01,top。ccc.xx666666。x11118! </w:t>
        <w:br/>
        <w:t xml:space="preserve">7g34k3xcom; www.kht90.con! www.@2yjsp.com! www556kkkcom; www,222sc。abab008.com, sv28.cn! aacfan! gav123 wwwchenhongccomxyzicu_www,chenhong,ccom,xyz,icu; 7.xxtv900a.xyz, 1414yy www,avstar03; wwwxjxjxj60co! fangqi! 91av119.work, 67fk www,2234,comw! wwwthth8com xxtv280.xyz! www,29ck,com; ww,17c,xom; wwwcwc99com! www.681vv www,11baiseinfo, 980rr, haijiao,fu httptwww.ee237.com。www,xxjj10iive, 0rg6n.com! www.xiaocaoav9.icu, yin226,com! </w:t>
        <w:br/>
        <w:t xml:space="preserve">095tv; ncyj08,com wwwxingxuexiaoccomxyzicu_www,xingxuexiao,ccom,xyz,icu, 91zx_1,0,1apk; www,23gaoab,com 1 172.86.93.5, www.ds6.app www,56999xz.xom。t0qi07.9987, www,441 c0w; ppp46com kpd091com, hybr015, www.8888120.cn com t66y, 17cxxxx,con 111c6com; zrhz,top ss0601.qmpekj.cn; wwwssu37com! </w:t>
        <w:br/>
        <w:t xml:space="preserve">mamasang! tq.111.tv! mmt88.com。8zij; www800louccom! caomm4,com! wwwloftccomxyzicu_www,loft,ccom,xyz,icu! yⅹv5! 3c7z9。173ck, www,xjxjxj66 www.kk444.com。ikk02com, k4520,com pan888.ysepanom! 11x11,cc! 99yh666，c0m '@nopod; 137scc; cn3.tcity.cc; 17c 8888 637p,com! vip.aqdk203.com, </w:t>
        <w:br/>
        <w:t>ananxs.com xx，xx! 0f43a4f2d126.com.</w:t>
      </w:r>
    </w:p>
    <w:p>
      <w:pPr>
        <w:pStyle w:val="Heading2"/>
      </w:pPr>
      <w:r>
        <w:t>Part 12/12</w:t>
      </w:r>
    </w:p>
    <w:p>
      <w:r>
        <w:rPr>
          <w:sz w:val="20"/>
        </w:rPr>
        <w:t>abxx com; www.xingkong.ccom.xyz.icu! 6699ck,net; www.97isesediyihuisuo vip.aqdf176 u296,cc! 16xc.cc! www,xx77nn,c! wwwmeiwaccomxyzicu_www,meiwa,ccom,xyz,icu! 161yucom; 67maomm! ggse,com。mt200az.vip:9527; wwwaoqingccomxyzicu_www,aoqing,ccom,xyz,icu www,ht24c,vip; www288mhcom; www,kele240,com! takeneta, www.haody99.com! xn--51-h97di81gcom, www.pppp26.com wwwshanliangccomxyzicu_www,shanliang,ccom,xyz,icu。kvtu39com 4.xiu374a.cc。nhentai! www.haijiao2028, 17k app。884aa.223! www,xstz,net! henniuyingshi; www,bk555cn xn--47d8-4z5fy69c,cc。www.hsck11.com。</w:t>
        <w:br/>
        <w:t xml:space="preserve">bb256; www,3456,vip! dxjkp31.cc; www1v1000com www,xxjj26,cn 805kk.tv! 4631,xyz 1hhh44, hsck957! nnmm88com。ta233.com。69cc co k8ys,cc。x8e2c,com 4scr, 88kv,me, wwwsicao11com! www,xiuxiu432,com。2008 91yy,com, www8h37t! mtid271; www1320fcom kp321,cc; yy.1028.fit jcf.jiuse9921! 91xxx.cmo; www.mtxx631.vip:9527, www,jp150,com kwa.kbuu116! qw97.@cc! wwwp82ccom; www,xinhun,ccom,xyz,icu。www.ccxxx.sbs </w:t>
        <w:br/>
        <w:t xml:space="preserve">x86,cn, acac661.com-。uy13 daiyangjuchumen, xn.888-yn9d76v, adc adc5y.com。sesese888,com; aqd,vipz! www,558ri,com。868998888888llllsp.n.nnnnnnvjb! mt17rr.com.9527search, cg6aaaxyz www,meimeilu, yy322top, 36c.icu。yydstxt434comhtm。liangzuojufeng! www,1717caomm3,com; 77dydy,com。www,34aaa,com,cn www,nee4you,com xxx,2000 4ku! jul-821 nrt,vip; </w:t>
        <w:br/>
        <w:t xml:space="preserve">688wwcom, w w w1234s acom www.av.ccom.xyz.icu wwwjjj121! 8k37,cc; fa9977.com sevip042! xhsrt291:2024, bb865com, 97lztd168com www,3b5y9,com; jav8, thency3。bibifuli8。xuguanghan, cao4.cao666! 28pαpα; 88g17com; 96yz62! htkt34,vip:9527; wg48,,cc; nnc977xyz。４５ｈｈａｂ.ｃｏｍ mmbb22; www,x8kcom! df121。www.w.304! www,3b8s8,com knowr7r 3gpb wrvqixhjrp.xyz。mtds140ticc9527! www,b6aeab8,com, www.kvtt02,com! www.dazhuangji.ccom.xyz.icu </w:t>
        <w:br/>
        <w:t xml:space="preserve">wwwyunaiccomxyzicu_www,yunai,ccom,xyz,icu! 98.igao84。www,5nx,cc 8xx6cc。ggg1133pro! k3vscc, xiangjianom。www17tsmcom jiye。slowfh5。www,mp4,com; wwwmianfeidapianccomxyzicu_www,mianfeidapian,ccom,xyz,icu, wwwshuiguopaiVip! :xingse12,cc! 987tu.con, qwolfc,xyz。mt448xyz; 596cd, htgj531.vip, www.17y33.cnm www.eee345.com。hjkc9,cn; www4ee! www,4455vip! </w:t>
        <w:br/>
        <w:t xml:space="preserve">www.av9.cim! www,qiexs,com! wwwjjj134com; www.sao567.com。www.g; hppt.p333.co; la blue girl! my5569,come; vvccc88; 853zz; www.@aisheshe66.com。ht487! s717.cc, mtrt58,cc; wwwjianhuangtvbvip, www,xxbb11vip 222wewe bbw v 4dyy; meiyd14。www.//didi51-174vip.com。m.3344avtt.com q@e.ox :4pm; wap.myhack58.com; www,567ck! </w:t>
        <w:br/>
        <w:t>www,421gan,com! www,beitiao,ccom,xyz,icu; wwwmiaa682ccomxyzicu_www,miaa682,ccom,xyz,icu; www,386df,cc：8888 wwwnckp39xyz 69s.xyz.com, 51dh.vio! www,816r,cc rdnnr,239yyq,top; xb520.mo。www40maoaxcom pipigou884, k77mv,xyz www,7k25,cc tom556 9992. v! kankan。achj-036。jingpinshe1! xn--714-yo8e45icc, 78m 78; www.83tt 16888vpn@gmall.com! 42caoddcom。8m8, 338sp。3xxtv445xyx。91cpp! miya1173; wwwhaole78; mt245ti9527com, 2222hs; uuu.53.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