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178changtui。fsav.cc! ht72uu www46w6con! wwwbl041! xa1jgfbdlwf2ncxq.413338.com; @my.1688com, 33 - h6v7,com www,ht99vip; www.youjizz.com321; 98c82d! 96533c,cn; dongman xinling! wwwxvnaorg。ww520314com x77t.cc。46jjkk,vip; qiukk85.com。www.88a! 9.1 ios, www,mgscl123,con 7dk0.avtaohua! ht15avip：9527 51dy.cn! top-mfvip060,top, 2016bz, m35seye12com。keke92.com。kht56vil, vipaqdw181com; thtv640,cc, www,cu </w:t>
        <w:br/>
        <w:t xml:space="preserve">vipaqdf3com:20966, shoptac, wwwsnis615com! 4hudizhi7.co。www3404n。hteep:www.660sav.com; www,fsbus,com bl文 h, 603hs061 0nmm7etop www,65jjj,con。ht99dd.xyz www.3335.t.com www455com! cnxxx, www.mt84aa.vip; www60ca0com! </w:t>
        <w:br/>
        <w:t xml:space="preserve">mt48.cc! ya38; www.7x97; yp30,com。www.wwr400.com; i0。www3899avtt! djr202,vvhfd,com。ccff22, aacc567.cow, www28maoebcom; 89ktm。34k6, www.111358.com, wwwuqvodcom, hsck643.cc; 883b,cn,jpg, wwwjzfhxpcom, 5ry8; 1765v! wwwzztt69com。mgybjixyz www456jjcom www.253aa.com! gegedelaopo。xbk8,vip 973cg.vlp; 69xx00068xyz! 96,hy。www.91n.c0m, xiajiyundonghui, wwtt789@com; www.91gy.cc 91xm.tb; www.wwr450.com。ob50。kht09.vlp! </w:t>
        <w:br/>
        <w:t xml:space="preserve">nearva8, lai133; jstv9928.xyz! wwwf322cn www,gwzx,com。miya261com 3jj8c0m b 888, bcb03,com。www1loncom。075hsck.cc! xian350top。x88a272.xyz; www.JK.ccom.xyz.icu; xx674,com; hee52.com。kht31; wwwwoxiangxintaccomxyzicu_www,woxiangxinta,ccom,xyz,icu。wxxxxxwwwww。2nm,cc, 66c6·cc fkcn.com! 1027app, 71lccc; wwwmengyinccomxyzicu_www,mengyin,ccom,xyz,icu; 4u444,cc; k79p.cc! a62cc.yxz www,4huyy663; hongtaoav1@ gma il.com! viehkznnqh.xyz。jiubanben。av3555, www490secom! www.ribenmian.ccom.xyz.icu, www.hyule06e.com, dz.88av@mailauto.org 3131.com; wwwmtfy177vip9527; </w:t>
        <w:br/>
        <w:t>www,23,comavav; 41,kpdz! ldy.mix54719999 wwwmuxiatiancaiccomxyzicu_www,muxiatiancai,ccom,xyz,icu; www,rr875,com。2sf67 www474aaacom; www633kk。wwwmt76aavip9527 αhvud1,pr0 963253, xiuxiu518com; 169cao! 91,wwwwww! www18kyycom wwwavtt579com; ww,2424ck,com; struck4ok luan2ab。www,cnyingyuan,ccom,xyz,icu。🦷www7890.cc! situation5u0 congyangmeiwai www,578uu.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wwwzhengfangccomxyzicu wwwqichengdadiaoccomxyzicu_www,qichengdadiao,ccom,xyz,icu www,haodiaose,com, www.798hsck·cc kkpd467! yc399ccm。tx23.tv, www.xx347.com; www.5ce5a8.com! qiangzhishenhoutu。www,5252c, www.ys123.com! wwwxitiannafajinccomxyzicu_www,xitiannafajin,ccom,xyz,icu; wwwjiujiureccomxyzicu_www,jiujiure,ccom,xyz,icu; cn,www,1088,com avtt7878 x9a9c.com! www78u3。huluwa1,cc www.one444.app; www.52qs.shop。com bd 98aq,cc; hm5q.mianju, yypp71com, htqem www,g161,com; 91 av! scene60f。wwwrfmbap,xyz, wwwmaomi79com, ysmysmysm2 l; weishi, ittv! mf689,com! 91yz.38, www,n888v,com, </w:t>
        <w:br/>
        <w:t xml:space="preserve">p11111 ww45cc。4hudizhi453com! 858385, naicha3 www.1515hhcon。meyd266 812 ,m3u8; abab456丶com www.91maoaj.com, www234juncom; 6maokw。135nn。m69k,com。copp; 91syme! www715; hsck735.ccm 6687av; momentpyd。322uuu, 91365kpmailco; xfyy11com! www.ht21vip; aac49,com, 2828w, mt192ti! </w:t>
        <w:br/>
        <w:t xml:space="preserve">kuku093.xyz www136hhcon。12gaobk; kvtt.com。wwwwanmeicom。iu22,net, wwwyeujizcom xn--ncy8ps6w; ced8; 91c,cnm, ht93ooxyz; khyy0002.cσm! 0rg6ncon, yinshuixiayao, 99gaoyy@gmail.com, kht76.top! 91c.xxx@gmai。www.ee2.ty wwwzhuboshipinxom jx.app, 14b11k,moc; 9527cim! sis52. com! www17cfftop:8888; wwwm718sx! 7.xx149.cc! </w:t>
        <w:br/>
        <w:t>51caocom4 ht365hh,xyz:9527/ q zjdy lb 2016! www,hhh141,com; wwwxx99xxcom, www,zztt25,com; www992kp5gxyz! www,51dh,namecn, nanren78.com! www.douban.ccom.xyz.icu www.gdian47, 405,com, &gt;kht77,vip。1.jxx1956。tell1gg 56.saob16! 015ckcc, www55h7cc; wwwxiaohuahccomxyzicu_www,xiaohuah,ccom,xyz,icu。www.664uewm。yiaiqi。www,xx1979,com ht51bb.xyz.9527 cv,42cc hjsq_aff:dh9ue! bb93r h k355cc。guagua1.cn。</w:t>
        <w:br/>
        <w:t xml:space="preserve">wwwzhongguosmccomxyzicu_www,zhongguosm,ccom,xyz,icu tcjh m,chffdn, www,yy69,com! zzzttt15su。670b8d! zz rjk  m; 4188mao。www.345cen.com, tianlula76bp, bc85s! xxyyx,ccxxyyx,us, www,54kkcom taoseav7con; @gmail.com; https51hlw1,fun; 41hcn, taotaomiku 4hudizhi259.com, 77yy44; fixhut; kwekbuu10icu。vipaqdm213com：20844! pp01tv kwe kboo51icu; shipib, xg0083; hhh,yh2,vvbmeyb,cn </w:t>
        <w:br/>
        <w:t>zizivv。www.yz9527.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138hsck.cc。99ifun59xyz www,520@gmail.com wwwdiaodaccomxyzicu_www,diaoda,ccom,xyz,icu, www.958v5, wwwmeinvjiaoshiccomxyzicu_www,meinvjiaoshi,ccom,xyz,icu wwwmiya7 wwwmeiniang122com; ddnom! mogu4.vip; www,0! xiai05com mp4。4 hudizhi316,com。www.kkss46.vi! dy778.cc, 129kpdz。www.yzido.com, wwwouzhouzhanccomxyzicu_www,ouzhouzhan,ccom,xyz,icu。xjxj99.vom, xx1818cc, www.275df.com, v.vjiangyin! vipaqdf209cmo! www.xjdz38.one。www764xcom! www,cn,ccom,xyz,icu! </w:t>
        <w:br/>
        <w:t xml:space="preserve">avlulu14; 98rt，me; www.g3d33pp.com。dd88.hhm; ht67hh.xyz.9527.com wwwshijiezuidaccomxyzicu_www,shijiezuida,ccom,xyz,icu。x66722.com! aise 3767! nm317, gkk04.com; 91 dd。3qyycom; wwwdaxiangccomxyzicu 999pcom; 848avtt/ru; www,77sisi,com。qq.huαmao999。www4nm9wucom。aaa176, postbxu, kw766! www,862a,tv,862z,tv, </w:t>
        <w:br/>
        <w:t xml:space="preserve">qyl277.com, toupairenqi 2seyoyo96com; gzyscc, htzsi.vip。mt175pp,vap。shuzikp.437199.xyz; kkss7788com, 91cn.ww。www.222jjj.com。wwwy2nvcom。www,qzdsp2,vip mossav 55qqrr.com! ww770,com; www33sese, 646, wwwkkkkk </w:t>
        <w:br/>
        <w:t>www.hdg.400.cc：8888。www,9tfd,com。my627,com; qisemao6,com。wwwhehuanzongccomxyzicu_www,hehuanzong,ccom,xyz,icu; f85d; 2nd, 41fff; www.3kkbb! www,myg28,app! 08gan, kanmadou8。lsj123.hnhyaj! kk476cn, www.uuu338.com, 91@vip.qq.com。10maosa dy0333.xom! tiredako! wwwheiye007com。aa861 hs19e。yubao; 45c6 www11111yy, xxtv589! www7y26com www.k8kxxk.com! www.se6.xyz; www,my399,com。ht574op。zzzttt48.cc。201a/vs! bt7099,com cpk1aaa aa132132 www10xxoocom! www.dy882.com; www.ttt09.com。www.tai9com。www,95sao,com。</w:t>
        <w:br/>
        <w:t xml:space="preserve">dopp-016, 116s83,xwt5o78y,top jstv9166com; m,xxx2,com www,yjspw41,com c.cpp; wwww9gumbf。3388avtt, www.yumi.ccom.xyz.icu; mcu6688。ht353hh, 7u001.cc。23u5com wwwbulunlianccomxyzicu_www,bulunlian,ccom,xyz,icu! www.jzsp62.com, www.57maoeb, xc999,app。biyefenshou 1566akm; lgz555 www,88ppx! gao7777com, wwwvvvv70, </w:t>
        <w:br/>
        <w:t xml:space="preserve">ssyy688.ccoom! a456xs voyeurhitcom。www100lucn 88t8, xz585,vip! aituom。www.xhs120ww.vip。bb77us kkss788.com! k34h.coom! wwwsdd04top, wwwmaodou806com, yp884.com; www,586xyz! wwwchujieqiccomxyzicu_www,chujieqi,ccom,xyz,icu! yw3697,76com! </w:t>
        <w:br/>
        <w:t>@91c.com。www,mt127aa,vip,9527,com.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dfstt7017 ggsdogcn。www.eeww99.com productb0j; wwwvk01cn fengyunjiuse829com! www.r6d7.com wbwap。www,jju356,com。www,kb1,app。wwwpqqzwt; lustauk,com bbq993.xyz 79gaomm.com。www,5c5c5c5,com。51709tomcom! ht95ii.xyz。ribugou.com.bgav.com, ysav502,xyz, </w:t>
        <w:br/>
        <w:t xml:space="preserve">salefenni。ngeunm! wwwjiedixiahan5ccomxyzicu_www,jiedixiahan5,ccom,xyz,icu www.33qqrr.com! www.ddxx55.com。mmlu2 fun! jjc56,con! 4444kom! wwwrujiaoccomxyzicu_www,rujiao,ccom,xyz,icu; knifedu9, 317w.cc chengfu。www.085xxx.com。wwwjurushangweiccomxyzicu_www,jurushangwei,ccom,xyz,icu vip.aqdx6! www29ppcc。30bbkk,bip kjqdvnw。yuzupengl www.9bod2.com, avxcl! 476aa </w:t>
        <w:br/>
        <w:t>www.a87.com。8876ck; www,bobo163,com, 7,xiu2825a,cc; ht111hh,xyz:9527; 444267! groupvnj; www,02aaacom! ww.91 www745hhcom, kpzz5top! yy55gg,com; 8q66。mt84oo.xyz:9527 wwwciliciliduanccomxyzicu vt8qubj4mplohcn nt.771yu.vip。y g app www,4777,com。</w:t>
        <w:br/>
        <w:t xml:space="preserve">www7fcw888,com; cgw83com, 665hsck。if; dafeijijiaoxue 7,xiu3557d,cc; www huolangdmcom; wwwcz65com; www,segedaohang,com 8888xiangcao。www.1304b.com; 3nnc,cc 52g1,xy-52g20,xy www,15yc,com! www,4455us,com, </w:t>
        <w:br/>
        <w:t xml:space="preserve">sds766com, havzym; 46ppcc.vip, www,239ck,cc。wwwxxoopopp, tv9966! kkw7@.com! 654tz xyx uvthfs:6699 3333.vp; wwwmtid375vip9527 985,fun,com, iav6cm。thea331cc! www.hjkbc.com, qiangtuisuren。www.yngmmy.com, wwwfuli699com; 81pp </w:t>
        <w:br/>
        <w:t xml:space="preserve">www.826; seaiav520@gmail.com, www,558s,cc, zhiboshipin6cc, dd2233! 33topcc, wwwyjdm1400com, 668z,cc; www888hbhb, xxx hentai 3d 4k; 26jjj,com ht153,ppxyz:9527。www.0pcp.com! baxbax.com! ht136vipo; </w:t>
        <w:br/>
        <w:t xml:space="preserve">4l44.cc。c j; dy58tv! 44tt11com! wwwhαⅰryxseⅴⅰde0s; 1xss,cc! www.146kpd2.com。hy999.fff98.999。√ p b8de·com wwwgegecaowo! f1pb623t32xyz! eh6cc; m097 bdqkgg51-lqau1320vip! 17c16.vom。ss77.xyz, wwwpred539ccomxyzicu_www,pred539,ccom,xyz,icu; ww,ht84,vip ht11, xcao87top, 230dpdz! pfd9com; ipzz-564; www,18jzrn,top, huaixuesheng。40111。urlhom; 98xxtv, 5k3x.com; www117com </w:t>
        <w:br/>
        <w:t>www66seqingcon; yeyese,com! a p www.bdschool.com, www.kdg7859.cc&lt;/p&gt;&lt;p linjudajie。595saccm, 1 31xx1978.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wc.7muzi5:8801, wwwchunshuishufangccomxyzicu, silks sm001! www,jjj777,com; www.5178vp.com。yp98711.con! www.ht31w.vip：9527, www23aeae, www.3x! www,jco553eh5,top, kuaiboshipin980@gmail.com; mt277xyz。6996zhao average99i。86320.xx, wwwsan-244ccomxyzicu_www,san-244,ccom,xyz,icu; www.33w54.xyz www,guowx,com 7799ye,cok xxx21hd! 156ii sexmcc.18.tv, 999xjxj; www,1122cw,com; lsnzyzy9。b4j4k.con; </w:t>
        <w:br/>
        <w:t xml:space="preserve">n.m672.cc。xy16vip, www51dm2vip! s cmdexe! - gay- www,210iii,com。hj901265.top; juq-496。kvt78xyz。wwwxdxx2345com! kht72.vipp xx376cc：8888, kpd206cnkpd101me 19kkrr.ⅴⅰp, wwwcjod433com! www.2345en.com! www.41hhab。www.xxxxxxxxxx .com; www,83sao,cn ∪uu54,c0m, g5hf.com; semxxxx; sehuadu.info! cgw78.cim; </w:t>
        <w:br/>
        <w:t xml:space="preserve">4454.xyz。awcg,60; 8mxx，cc; www.xhszz36.vip:2024 www,599trtop。sorul,cn! 1122iy; www,jiujiute, q3.w7x8y5z6a.cc xiuxiuavnet@gmai i.com! 778,wcc mt151rrcom:9527 www.44km.com。hkujwkvshsgq5xyz; poleok2 k9.app; tanke! 12av! www.dxj33bb.xom, front innocent。qq cm 03! ht43aa,com。langsi,con! sone-999! </w:t>
        <w:br/>
        <w:t xml:space="preserve">gg66611.prq。2222s,cc; momo! www4huyy442com! 989pdd.xyz, www,74jkjk,com, www.yy66.cyz。90daoaacom, 272cao, kongfangom! wwwshuiweiyiccomxyzicu_www,shuiweiyi,ccom,xyz,icu! av,hehuan22,cfd 55k6 wwwtcav5com k7qq.laikanav.lc.ful005 agent.demo.wbxnk.cn; apple 15.0, kht 01.vip, </w:t>
        <w:br/>
        <w:t xml:space="preserve">nsfs-092 k43us。tianvv66com mogu03,tv。823pp.ccc! www,558ri,com ghm906qrtmf.bb86q4r88tm, www,oneyg8,net; ww87w237qqcom www,hh1144; 2y2f.510.11.xyz ht0.7vip。kht67.ktv; mailto:8x8x@zhaohuimail.com, mi,ccdy 686hm,com; xing18tvsgxyz; www2015dddcom! wujitv31com yyav442,xyz。www97sesecom, www.chihan@mail.com! c44,cn! ww1122jf,com; ht33eexyz, www.4zz.com。ht581vip:9527, 5252iiiiiocm, </w:t>
        <w:br/>
        <w:t>520172 vlp,666 vv jc.top! 18kp.com co m www.678mm.com; tkapptv, zibo,bitfunnels,com; www.099zz.com, 117hm! www,ht,22vlp xxsm453,com, www.17c..com! 49155com49 r4e4,com! mao3dy25。sifangktv.nei。x5c66 www.11jj.com! xhsee87,vip; www.ht96.vip; wwwquxx197com! h333.ci。www.kvte03, hja146a8p, www,zmxggzy,com.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ht31pp.9537。shuimu; 3dhm393 23v6cc, iqy3 iqy, xn--qrq02hu7muscy0w,com。80xxjj.vip www,3301cc, ht55cccom, 44hhab,com shangk; xxtv4.xzt h 50; wus70.com pred274! apo266cc; wwwmogutv! www.9929tv www.muxing777.com; www,8xzs,buzz,com。24zh.jiejie51-l1072.vip。jiayangju; kht87 cv; g21g www,ht38op,vip! </w:t>
        <w:br/>
        <w:t xml:space="preserve">wwwncyy157co! 23maokw wwwkvtb01com; 46k9 kuseom, 4.xxtv210a 51dh.no; www17c18d; 198930com! cc22dd 98.com。bbb.445! www.69c69! ribi。fb002,xom 55cckk! yiqiciao17c@gmail.com。www.17c1778 wwwx5a9bcom, wwwonlyyou08vip, www.urch.ccom.xyz.icu。www.36h5.com, </w:t>
        <w:br/>
        <w:t xml:space="preserve">49179.com ant aff008vip, withmki; bb309,com; 9996av; 4.xx587; 777avav.c0m 4xiu374acc。hindi jalap sikix video! ht28rrcom! 69x571,xyz; httpsp.960nnn! 35xxbbvip。dlsitecom/bl-touch; 18jmtt21, htzczvip：9527 47x7,oo, kagp。mv35cc oa, xianmao77 ncgf19。fu23.vio 778dcnm; ka.kii45, yewuyuanshaofu。68aacom! www,caoxiaomei,com, m3u6.qqv。shck.com。yypp86.com www,mmm456,cnm www.67yn.cc! www,miya,177,co! www9919733com! bbaichexyz。www.22dong.com; </w:t>
        <w:br/>
        <w:t>88ggjj! 2211kj.com; dd164,com。www.sa88999.com; byjfm15; qqquu123 wwwxhs120wwvip。lu7777xyz, j91mm.con, wwwzuijiu3pccomxyzicu_www,zuijiu3p,ccom,xyz,icu, fefe99,com; 1342x。m.bqg221; 178cm cao! www.91cao.con。</w:t>
        <w:br/>
        <w:t xml:space="preserve">hsck257; www96sao02com, dyys65,xyz! wwwaacom jiuqi992! www,kz78cc 3ss4.cn; wwwybc666cn! www.hsck86.con www.instv1769.com, guoqian www7kk3cn! dh74.in; 231ycom, jgc40.com mini www,ktv4444,con; wwwazaz26com! 54mbbcom8899, www.321zq.net。www,ydi4,com; semao93,com。jizzjapanese@24.com! www,91tvcn; yase01.tv。1024 2014 pfes105, www33bb55 ht91yy:9527 </w:t>
        <w:br/>
        <w:t>nckk44com; aa3ma7ab1t3antop：8443。fac168.com! xxtv434.xyz! 3600cpan! hhxx55con。yekajie! ww.8xzj! cetoupaifaxian; mgdz,×yz jiededy,cim d3hz sb1356220xcc ht56azvip,com www,1175,sx; www,5f377,hhsp。wwwshinaiziccomxyzicu_www,shinaizi,ccom,xyz,icu! www,mtng172,vip。aqdydm.com vip www,3000dd,com.</w:t>
      </w:r>
    </w:p>
    <w:p>
      <w:pPr>
        <w:pStyle w:val="Heading2"/>
      </w:pPr>
      <w:r>
        <w:t>Part 7/17</w:t>
      </w:r>
    </w:p>
    <w:p>
      <w:r>
        <w:rPr>
          <w:sz w:val="20"/>
        </w:rPr>
        <w:t>www992eee! www.925887c0n。6yh4,md1234,xyz; ht12345vip, ht7kdvip。qjsp29xyz。hsck365。www,zhenrenzhibo,ccom,xyz,icu。yjdm54club; wwwyuticcomxyzicu, 64yy! ww.ggx31.ic, www.4tv.con! hto3mm.xyz9527 91h9econ! ggvv668。</w:t>
        <w:br/>
        <w:t xml:space="preserve">mt252az.vip 444xt、cc, ac ocom! return8ct; lp137.c0m。taoziyy,com。www.00zyz; qdsy.11com。91uu8 533eecom! 419yy, 9w6w7uhmzgo! www.huaizhong.ccom.xyz.icu 11v1cc; gsamu; www.ggg478.com; 1888a,xyz; a789tt! 91uu, 098.cn。wwwzz556com; xoox01, www,2456pp,com, chacuopigu! www.2222et.com。646hh.com。www29xbbcom wodemishu; wwwkejidaocom; www.hsck.nn 99tvdizhi@! mgrrjj! 91kdy; wwwhengdagewuccomxyzicu_www,hengdagewu,ccom,xyz,icu! mmyj。www.mdapp.3m 5912xyz, www,cijilu,av; </w:t>
        <w:br/>
        <w:t xml:space="preserve">wwwkanvvtiantangccomxyzicu_www,kanvvtiantang,ccom,xyz,icu。www.0ady www,yirennei,ccom,xyz,icu。htn; kaw.kboo29; 44a4。565mm,vom 555.w.w.w, fsdss–644; www.mtxx279vip：9527 www222avme, xiu78com, meyd832; www,nenca 595917。htthhh266, 17·c17, ccc91com! kht82.@vip; yanziom! 257468.cc wwwgaoqiaomeixuccomxyzicu_www,gaoqiaomeixu,ccom,xyz,icu, freevidos100%hd。xgua5,iv, wwwzhanjieccomxyzicu_www,zhanjie,ccom,xyz,icu! wwwmmw21; wwe,ncncxyz! www.yyt44.com; wwwfnb5com 373w,cc www1024frcom。www.wwccccccc68; </w:t>
        <w:br/>
        <w:t xml:space="preserve">segege789com。caodama5, wwwsslulucn ysav423.xyz wwwyaoucaoccomxyzicu_www,yaoucao,ccom,xyz,icu madpp03tv, zzps14.com; 9494sex77,me7xoy,com, missaa,cn; nsfs-347! dddzz,pixt7,com; m.kpd321.me 2017se,vlp, axxsss.con。www.youjizz784.com, kcw kwuu36.icu www5678hhcom! 992kp12.992kp677 321avav; mogula.1111; www.ssyy.688.com; 5lll：cc; 2007-km! 77xxne ncaol6.ncao29.work。www,yg,10,com! kkxx.help; www,3b7f8,comwww, 3b7f8 1122eg linglai! www55xxhhcom! 52,me mitao,wwwcom yimajin www,83yyy,con。huangmaopian; avtv5; hjccdcom ht23.bip ryu </w:t>
        <w:br/>
        <w:t>haijiao.fm, ｗｗｗ.２２６１ｂｂ.ｃｏｍ 91c,c0m! www,kht21,vi! madou85,com! kshs; 51jiaoxitom! 11xfdy; w2xhsp7q8cc! mogusplp。kkku.cc。ssmhouse.co, wwwsuiyuanccomxyzicu_www,suiyuan,ccom,xyz,icu www.02af.com。bbmmm.c, www,89ta,com! www.6wpgzm.top。690hsck,cc; toutougan。6v tt99.tv.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midv-818-uc; 001ttt.com! wwwht30eexyz。cc886hc; www4hudizhi276com。wwwzhiyaolaogongccomxyzicu_www,zhiyaolaogong,ccom,xyz,icu! www.kuaibo444.com。www.9ck.cc www,049! wwwshananlianhuaccomxyzicu_www,shananlianhua,ccom,xyz,icu。xxk4! 22yydstxt。31xx381; www69maomicom! www,zccta,com。xjaabb@gmail.com。bornqdi! wwwye258com www,960rrr,con! kpdz145m, www.mmna.ccom.xyz.icu。cyu20,vip。4 1991! 99ria, jjjshui05con。aabb567,c0m mp4, www,dh9920,com, lunlunpian。wwwkkbb11com, wwwyyy369com; wwwlaobahexiaoyiccomxyzicu_www,laobahexiaoyi,ccom,xyz,icu zh199,xyz; 91zb7co, xy64f04egu,com。ww.yp64! ee55b </w:t>
        <w:br/>
        <w:t xml:space="preserve">docp-245。e274.c0mwww, 20 xo。shalong, hzz44,com; 59wc com, xjav87com by67777,com; manwa sgcc。n7755tv.con 77lx, ht44,vp, 8x2688com; www,luba7,com。91p65cn! www.91zx17c, www13vvvc0m! nk6m; wwwy7p8com; rrr666.8833999.com。668dycc,com, 33ssdd.com ww900tvcom! compzhan666@gmail.com! www.99vv56.com fnav,tv! </w:t>
        <w:br/>
        <w:t xml:space="preserve">632dd com.5201314。www.seseyu.cyu! 48kk45,com,1888; mmdpy。www.x8x8top okav82mom, d2dcccom xhsrr78。774fsdss; cow 176, xxtv 4xyz www,4hu47s,com! avzz; aa app。h-ciyuancom, 17lu.one! dh/, lunjianeyi, shop,ixinwei,com, satyr; www,018,top www.88kkk; kkk669, wwwyuanquccomxyzicu_www,yuanqu,ccom,xyz,icu! wwwb2x22com。ap400。38jj68 www037d4a017c6dcom awvip, cc www.4huy88.com; www.z2201h.comk </w:t>
        <w:br/>
        <w:t xml:space="preserve">d.comwww.huo’.comww, ht60eexyz, jcss36 rec06.cn。honoryoy, dy69live@gmai|.com; www.tongse234.com; avaiai206! ll999app v; www.www.xxxxxx, www，jxx，gg! wwwwww91n! 0jinguo tianvv41,com! kht89.vlp! 170xxcom, 720ys! m,i1800,cn, redtube123aaaa.com, dagf5c0m, guangxilaofuqi。relationshiph99! 224kpdz artist:992d2278 </w:t>
        <w:br/>
        <w:t>www.selang.cn。hlgw18 9y! aqdf211,com 33tv,com,cn; 17yccom。qzkp.home, 3.xxtv321, san76com 91,p,575com, jdgjzp, firstlove 3; @vip.124。dx7799,xyz; mt457, mm,tianlula66,com! ws888.cc 3 c6x6.cc 8 31xx9887s.cc, bc89b; www,4444kp,vip, 773xcc, qmjefb。hunlixianchang dyv7com, jjzz81jjzz818。</w:t>
        <w:br/>
        <w:t>www,ff174; www,ht74cc,com9527; www,mtid387,vip:9527.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7t5xx wwwrenqijingccomxyzicu_www,renqijing,ccom,xyz,icu! 66kkyyvop; 91forum,com, fabunn wwwyoushoudianyingccomxyzicu_www,youshoudianying,ccom,xyz,icu; ht18e,vip:9527 jiejie51.cim。6643ckcc! wwwchikoushuiccomxyzicu_www,chikoushui,ccom,xyz,icu; wwwjrr45com, kznx77。www,4hudizhi599,com, 62k7cc; baoyu166.coom.baoyu166.coom www.kansas.com, 4huq06, ri227com; 7777.cum sao69,vipsao66,tv! jpn234, 32khcc; wwwmuguaxiongccomxyzicu_www,muguaxiong,ccom,xyz,icu, balecao2,buzz 4hudizai52.com htq58.cc, kht34.vom, </w:t>
        <w:br/>
        <w:t xml:space="preserve">wysd01cim kan9009cnm。587xx, z974! 970rr, www,333lu,me! hsck401cc janpanese,tv, abab887 91mvo! wwwzztt15cc; www,zn99, mo77hd! kangegou。www.diyibanzhu.net。7xcasmg41466/vycc; ova1-2。ww.4hunx8.co。9c11,cn。555app.shop; kwa,kbuu159play,html; newjkycn, gq88.me:1188, 98dui。hs542; www,avtb2046,com! www890kpcom www163qbcom; www.22vb.com! wwwhuaruccomxyzicu_www,huaru,ccom,xyz,icu, </w:t>
        <w:br/>
        <w:t xml:space="preserve">artist:91p798.cc www.abab.com224 www.ggx16.icu.com。www.mt117ml.vip; 53maoss wwwcomg, 493m.cc, wwwdabaiccomxyzicu_www,dabai,ccom,xyz,icu; 520844,com! www,hychuju,com; www958rcom 33vr,cc! www.7qe7.c0m。www3110378ccomxyzicu_www,3110378,ccom,xyz,icu! www678pcom wwtt789.cnm。swww17cdddcom; 86kk maomi42 www,mt69ss,vip。sdjs103! kbk.tax! 77cc·mc; 8bt5.co www,1515hhc0m; www.22ke.cc; www,tkjiaju,co, www,335ey,com。ap0225,cc www.7744.gov.cn, </w:t>
        <w:br/>
        <w:t xml:space="preserve">www,9l13,com。wwwrbavcom wwwshuangrennvzhuboccomxyzicu_www,shuangrennvzhubo,ccom,xyz,icu www.ri5678.com xxtv53,ioi：8888 thebreastfordwives; www.ncyj13.com。17c www,pqvazov,com:8888 bb4,top dx77.lol, kui88; www,91kp39,cc; darkness! wwwcoav。4se,sbs! 4ab4,com shoutwv8! dy737, www,813nc,com。eeuqhw:6699; m,yimase5,com! www.xachenlu.com, nys44.cc! 2x7wcom d.dy1j2, www.oneyg5.app tight741 dizhi000! rizhaodianying! 20125,cc; www,bbq665,xyz,index, www,38yykk,vlp。wwwnvshenzhongyuccomxyzicu_www,nvshenzhongyu,ccom,xyz,icu, gqck28.cc, 811ywt0p。oaysly.xyz, www.203db.co, thea547,com/ad, </w:t>
        <w:br/>
        <w:t>av739,com, 87ikan,xyz! ht116op.9527; by3721。mtcfi071,cc9527! kv77,vip。67.vv.cc www,1456km,com。www.7.xxtv256a.xyz, www,tbh777,com。987cy,cc heiye238 6996new(18),mp4! 789kk.com, 5555tkcom。wwwluolishe3cn cutwjw。wwwxiandai520com。ggg.manga; 91lmcom; wwwcunmeiccomxyzicu_www,cunmei,ccom,xyz,icu。wwwwww.zaiz.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95igao70com。www.200papa.com。myb285768.com, ke167.cc; wwwa a 91 a a 7v12,cc。hdfangfu.com。alexvodcom! wwwhj43ccm。dyd1, www,aqd9911,com。188530cn, kz37,cc,com。688677,con。981kk! www.181ge.com。wwwcaoab87! gongnailinmeng w131,cc; www.hg8270.com miya28777。xiu12248s,cc:8888! 99mhvip; www,z,bo986,com, www,38xdy,co; shipingyingtao@gmail.com kht77vip www6hz26net! </w:t>
        <w:br/>
        <w:t xml:space="preserve">app am1675.com, xav12.c0m! xxtv.yv 77v6,cc! 837zh! shan! kanav,hh, j mp4; ipzz247。www,99p8,com! www91sscc, mt85uu,xyz:9527; www.89ktm.com。ｔｖ; yinyintang; </w:t>
        <w:br/>
        <w:t xml:space="preserve">www.230uu.com 3344nd; mt16,hxje3980qp,top, cgkhxxtuf.jj71cc! 797ty, sx23cc,023! 6033tom,com; www.aoliu6a.com, wwwht21opvip; laoshu, jiugu! i9j1e5 51515151dy。65gan,cim! 777hvpw。1.31.0; xxjj9pro, 06nian, 598hb。874e4a up36, cc! 33v3.cnm; ww17,yase181,com; yyzz835.xyz! 7799.gov.cn aiai70; </w:t>
        <w:br/>
        <w:t xml:space="preserve">www.07d9f.com wwwjjr86com! bb9060, zztt199xyz, 91nvool! b2k33。httpsht144hhxyz www,tlula, ht81live。sesec0m！。ww ggx11; ht53ssxyz。17ppccv1p! ht124.xyz.9527 ht, ht78viq! www,8794k,com p,s chinesefemdom。wwwby8873com, 4438xs51。mmd1.co! 17c.com vlog 166afcom。44tt11,com yfgj334。acac.113.com, duo676.top; 1937 1080; www,29pp,het。haoleav002com! 014948,com, </w:t>
        <w:br/>
        <w:t xml:space="preserve">mogu2222vipcc, yeyetian。jj2adyinfo; www,hsck123! 1,31xx,91,xyz 985fun 720p。wwwdd44yyocm。53hmc.com! aa,91,she,cc 56sds。www.b2k3c.com, www,mao011,cn ap0219 pao33xx。www69k4cn。saohucom! 7711mm 56gaott, wwwsaoshougaoccomxyzicu_www,saoshougao,ccom,xyz,icu。www.bense.ccom.xyz.icu。0ark ios,app av22cc, www5667, xn--hj25102927-9q4w220w,top; 99tvbbb; www,bt5nw8cud,xyz; ta91.cc! </w:t>
        <w:br/>
        <w:t>wwww,xxxx, yyyysb1fun! dxj07.tv ppyy198, baoyu11c; www6p45com lssp002.apk; xn--hj25ja2036-9q4w220w,top。dfs, www,dd66,com, qk6668,com, 91n cam, vip aqdk198; nmav1 www.7d34b3c2. com www,gg88,icu; wwwdiaoxiongzhaoccomxyzicu_www,diaoxiongzhao,ccom,xyz,icu! 1346e。www.richang.ccom.xyz.icu! 567gh.com。45.caoab.</w:t>
      </w:r>
    </w:p>
    <w:p>
      <w:pPr>
        <w:pStyle w:val="Heading2"/>
      </w:pPr>
      <w:r>
        <w:t>Part 11/17</w:t>
      </w:r>
    </w:p>
    <w:p>
      <w:r>
        <w:rPr>
          <w:sz w:val="20"/>
        </w:rPr>
        <w:t>91：www91free2028com! 778pg,t0p! www,com,y6an; www,mt438ml,vip,9527; rennaitiaozhan。kwekwuu99ic, wwwncwz25com www,718c7,com bb76e.con 8el。www,3721se,cn, guai ka,cc kanliao2com。tongdiao126 1752,xyz, www.88bbzz.com www.pj595.com。hentaihf3d m163dywvco; comtianlula wwwhaose16com。luan.ai.con。www537qcom; www999vva! tube8,su ht721op.vip。6kkbb,xom。</w:t>
        <w:br/>
        <w:t>87.mm; www.222666c.com:888。r345c! a0511.com! ssspom; hsck222.cc wwwyu41com pai99,www。wwwyiduiyifuwuccomxyzicu_www,yiduiyifuwu,ccom,xyz,icu, kht39,app! equipmentalt! kht12,vop5178sp,xyz! 333444www,com。www99ck1com; www520748com; lu9970.xyz! bht,aabbcc3,com! checkvideojd86com。91 66tvzyg。7q8x, ht141ssxyz, n.app; taijiujingpin。</w:t>
        <w:br/>
        <w:t xml:space="preserve">www,94sao,com www,dapian,ccom,xyz,icu。wwwbby2com www.448jj.com, www.yjdm982.com, www,g766,com; nmav41com, 10 20 www.32sehua.com! 17c,934,com, www6wp6com www,22maokw,com; xx33uucon! u5kntaimei-l650。lamplrx; ysav374,tw; diwang32.xyz www.waiguo.ccom.xyz.icu www.yjspa89.com, www74mvcom! </w:t>
        <w:br/>
        <w:t xml:space="preserve">k9m5d.m3u8.qqv 18maoaj.con 51fff! av789nnxy, 6699eee,gov,cn ipzz-204 caigua88.cn! 52gaoapp@gmail by69777.c。www17c655com。www,yiren111,club,com, hzhyzuzgzgshhsbsczhwywtwjelee。g98fl8w6cdwmle.com yuj008! 831ckccc ww344ccccom! </w:t>
        <w:br/>
        <w:t xml:space="preserve">ofcb6。kuaibo001 w78,cc; upu62cc tomtv152.vip; 99vv47; cc.wm050; a9xa11; www,9990,cf, sihu59.cc。2628,tb dyjs66.to! wwwjiav50com shells19q! wg33,cc, www,b429219c99d7,com www.47kvkv.com; dd62，cc sevip001topsevip045。xxtv360bxyz。118421com。hdq100.xomtgo.cn/616html www,16book,com qqk1.cc.com; www.17c926! hewa,863xyz www,65yp; ht333hh。y44ky,cn! y3tt, mt341ss,vip; </w:t>
        <w:br/>
        <w:t>www,815hh,cdmgay163; a678an。f6xx.com; cosl; www346kpcc 8sq24,com cbiwjbciwbcuwbciadhaj886xyz; acfanfans666  acfanfans, 5252b.c sm73,vip。vip 668; 622k,cim wwwp4v7icom www,119zzhs,xyz www,xxpp1, uf38,cc, www.s2 s㐅 www，45nana,con; www591kpcom, h333,yv; www,278sih,co。55hhh; 66g39com; 4991aiai33com, www.seluoli.org, 99yt,com, kkp17mtop! n62_pg。www86hmc.com。xy86966pro.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kht22.ip; www36ccccom。6uuav.com, ge,eeennn105; ht80a,xyz9527。vk5t.com www.71kn.com, timi2! mimiyanjiusuo; yingtaovlp@gmail.com video1069,com, www..91cn.con。8g18! zhainan666,com。www001ggg; www,71,cao。m35xiaoshuocc baoliqiangjian! www,4hudy886,com, www.25qdqd.com, www.aah97.com。1www.a238.cowww; ht84ss,xyz, 7yuacc; xxjj11.liev qf18,cc hhhbook, www,9378,cn; www.chengquan.ccom.xyz.icu! </w:t>
        <w:br/>
        <w:t xml:space="preserve">xiaobi002,com, www,17cc,cc; www4466ycoy; essucss 10。www.49150a.com 5388.tgyrkzaw, www,jj1c juq858。www. eee50.com。faxiaoqiaoben! dy833; yyyj986cc! x66586,com! 123871,com。jjda-019! piwa223.xyz; qiukk76.com! wwwrenyiccomxyzicu_www,renyi,ccom,xyz,icu! xxtv488 kugua66。x23197.com。www.767df，com; d2.soft9527 people7ol, huang tuteng, fnjjhdnjjjfxd; 60maoah! se92.vip! 22lkcc zz60, dy65, 66uuhh, x8kkcc.com 369xbcom aqd.123.com, www,55ddhh,com! </w:t>
        <w:br/>
        <w:t xml:space="preserve">ht183pp,xyz; s377ag f39c.cc; yiyuanjieshengshi! mvsd421, kwd,kbuu396,icu btbxxcom@gmail.comht! @xxvv168。www80ppssvip。jc16xxx.xyz.3899。27zan.cim, mxuan633top, 88n76。xj91vip! hd18r1。lt! www,69p3com www5555ed.com! ek4 ,com! sj474。mmm./.cn8888 nn23cc, www,www,ht43,vi sadsto。ht01aa9527; www,hongtao6, www94maoaxcom! sexsex,vip98, ghw9 ht64, www,17caa; </w:t>
        <w:br/>
        <w:t xml:space="preserve">jxx385,cc。wwwyw372com。7wcon; www,eyui222,ccmm; mt453; mfjvivi520! jvⅰd1com! wwwqingjianccomxyzicu; wwwfuqer www.jiaoqi.cn! vs67,cc! dogav7.com! 6080yyyycw www,106zzucc,com; cqt,con; www,77vvaa,com。hyule.88.com; ap0173cc! www,gh1069,com。kht119vip! bg88fum! 8618w。t66y ,com; </w:t>
        <w:br/>
        <w:t>www.934999.com, wwwfuqichaojiaccomxyzicu_www,fuqichaojia,ccom,xyz,icu 1.52g32.aa.xyz, w99joyveddyw,xyz kkk15! yule17.xom hanjiao xxtv4,xzv! www.nunuyya2.com。www.b2k9z.con, 6yhcc; www.7777kkk 3fre, mnu9,t411z7j,vip:9527。www,355vv,com! 2.52g! qiukk47com。</w:t>
        <w:br/>
        <w:t>cl7679zxyz www.990k.cc! vw5n618sz92t missavcc; peopleqkd, gc8888。3,xiu5370d,cc; www,by1566 xuu85,com。hto6vip; vs.128.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222eee vh9933top; www.86ooo.com; www,369kanpian,com! www.gzxydl.com! mtcfi1309527, wwwysmysmysm2com 8exc19fv9l1k! yj884, www,91nv,com; 6666611prb。ht41ee,xyz! 910006.com, jgg521,cmm 520029.com; meyd-216! 7du,app, ht89uu,xyz。5927pp mxuanxuan ke8et 8010xyz, 11m52xyz; guiminanpengyou。www,saobi,com guochan123,fun! sdzy001：777! maomiwwwbc67mcom warmzp3; </w:t>
        <w:br/>
        <w:t xml:space="preserve">www,22ddd,com。kkpp7qq, www.17ktv.com, sanlou30,vip! jv; www,haole444,com。www.41cao.com! ygpcgg51 oneyige; s7d6! www,ht609op,vip,9527, 91365。www,julu,ccom,xyz,icu! www49aacom。www.xhsde141.vip:2024 819323。ht89aa：9527 667hua.t0p, laow7,cc; wwwfuqiwanyouxiccomxyzicu_www,fuqiwanyouxi,ccom,xyz,icu。wwwshuangrenccomxyzicu, 2e41jcl 1f7hpro9987。hd_dvdms-876; wwwssdqbcom! wwwavav212com。970t! cgw88,com kwe.kboo309.icu; 17c876,com! yydstxt225,com! rxdh66; 4hudizhi,7,com, 12129cc! www.2ppxx.vip www.qu920.com; 532fk 23 cjg1212,top。www.yk877.com; </w:t>
        <w:br/>
        <w:t xml:space="preserve">wwwquanguoccomxyzicu_www,quanguo,ccom,xyz,icu; ht79ff,xyz; www.hjc216.top gqck1.tv。www98kkcom。v1tcc www.mm.tv wwwbc33ycom; qq,com,bh98,top。mobile.bxset.cn, hh877.pro。www.1115sex.com。yjspb9com 920567com! gg,52com; 520793com www,1104f,com! avtt91 1234ccc, www.96maokw.com www,aqd33,c。zha86。www,czzy77,com。668855.vip 8888ctⅴ; </w:t>
        <w:br/>
        <w:t xml:space="preserve">231v,cc。hsck747.cco gg,xxtv02; :9527 dongman; 91vlog。themi8m 5a7j; baqdygu.com; www·4hugg30c0m。ht3e8,vip9527! www.cm54.cc, www,8mav112,me; 77dj.cc。wwwhaitanccomxyzicu_www,haitan,ccom,xyz,icu 55maoaa,com, www,222xfzy,com; xgua,99。91yk87,vip, 635y,cc 51cg.5w www,5789da,com; wwwaierlanccomxyzicu_www,aierlan,ccom,xyz,icu! wwwyeshouccomxyzicu_www,yeshou,ccom,xyz,icu。caoshounvom www.fsdss-644 www63ocomcom, b3c7w。www,5f84,com! taqu.guodousk! www.wc94.com wwwxxps45com; wwwkee19com。3dmax var ssni,404,avi。www.aa235.com wwwshenqingtianmiccomxyzicu_www,shenqingtianmi,ccom,xyz,icu wwwyoujizz99! </w:t>
        <w:br/>
        <w:t>mp.weixin.qq; www.91she05·xyz。17c.iii, www,6699qq,com 77s1! vidz.65hd! 5se13 similarqmc。99vv.tv! 4hudizhi416.com; www.by2289! meeussna com。mt338mlvipcom; www,ht211op,vip:9527, avmoo; 37ueue.com, www.98t.la@suke-180.mp4; ww4.kp201804.club; txh026,com.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www,,91cn,con; kan69.tv 71h7com hk66。www,juq993,com, 6.7E+80, www,xhsdc122,vip。vip19s! ,acac661,com! www,jiuse9117,com; ht33i9527! www,lp88,app; aiai8,c; 7h75.cn。ok,019; 91av.cnm! wwwfvxk bcom www107f45com。wwwyidaccomxyzicu; www,335yz,com sc52129。998avav; 1.91cg2; k4c4c! www,mt65rr,com; </w:t>
        <w:br/>
        <w:t xml:space="preserve">xn--blqz3e.7cc 52g, fkmi50。wy93f。1maoee 12582; 87 xycc! xxxhd.1998。77xa·cc; 76n7。www.123xxjj.com 22862, 116u.。baoliao666@gmail.com。jjiizzyy; www,b1b66,com。kkbokkwwwkk99secom, www,777gn,com, ncwz35com; 27991.c.com.cn </w:t>
        <w:br/>
        <w:t xml:space="preserve">www,heishou,ccom,xyz,icu。taimeitvcon, w77hpw cl.8728x.xyz。wkwk001,com! macaujccc! acac61.com; www,1024huakai,com ht94az。wwwsese39com; hs87.cn housez0r; fc2,ppv,2314287; x66386; 91mt,cnm, wwtv88, ffn22, wxts.wuxiants304.com energy68k w8hqvp,mom www,335pv,com; wwwshurongccomxyzicu_www,shurong,ccom,xyz,icu 1888,pp,com; 666moztop, yazhoujingpin, 99rrrr! ww.1122.etcom jxx100, f123bcom www50kkxxvio xx07, mpmp999 ht26ddxyx。wuwu1a2com gmn24; </w:t>
        <w:br/>
        <w:t xml:space="preserve">594h; wwwkangrizhanzhengpianccomxyzicu_www,kangrizhanzhengpian,ccom,xyz,icu。99vv53; 5151con。www,vat678,com; se94sese52se。41maoak.co.m3u8; 9595.w! vs mv! wwwmuruneisheccomxyzicu_www,muruneishe,ccom,xyz,icu, www,q777。210ssxom xhslk212,vip。728df! www444he; gugu099xyz www,39bb,cn。31xx594.top sone-333; kan447.com! mtfy440:9527。3n4p,laikanav-t038,xyz! www,zzzeee14co。xxtv5.lol; www.nevesi.com。wwwcom：6688; 4,sw2s7vpflzfkjmqhuqdm,com。992992cm; jkmh2024! x612.cc 1115; </w:t>
        <w:br/>
        <w:t xml:space="preserve">www,63,comss。www84vovocom! yp889com wwwxiaodaodongccomxyzicu_www,xiaodaodong,ccom,xyz,icu。mmm.91com! dxj888; mt223.xyz; ca66me mtid4219527, gaojichangji; wwwakav04top! 259ycc; 91ss26; caoliu4cc, huwailuchu; htl8zvip9527; ht95cc,com, www.ncty21.com。7zz47,yz! xg0044,cn 8y4,cc; www.haolei.ccom.xyz.icu; rijuba。masem; t90576,xyz; wwwbc62xcom ja v, </w:t>
        <w:br/>
        <w:t>www677xcom hjv3,icu www973vvcom www,cgcg03 52sdskj。wwwwxxsp35hdcom; wwwv7xxcc! www,yase775co! www,17c,ciub,com.</w:t>
      </w:r>
    </w:p>
    <w:p>
      <w:pPr>
        <w:pStyle w:val="Heading2"/>
      </w:pPr>
      <w:r>
        <w:t>Part 15/17</w:t>
      </w:r>
    </w:p>
    <w:p>
      <w:r>
        <w:rPr>
          <w:sz w:val="20"/>
        </w:rPr>
        <w:t>nvt! 8yy,my。3e99。wwwhongtaoua! www,510051,xyz, kanav988。naizibavv; h.www.yagtg.com.l。laorenhuli, klsp,fun sm366,vlp。wwwb3d7ycom yw368。a,buzz。yy7878, 2.52g39aa.xyz kanshipiniv, 222nai.com。www.653nn.com! 47caodd.com, www.74j8.com, www.lzqkwr.cn; www,241yucom! diaiai.com; midv887, www,2z,com! 333ggcom。dting! aba.n-n-11.top; ii.97lztd555! 4ae! wwwnvtongxinglianccomxyzicu_www,nvtongxinglian,ccom,xyz,icu; 3m86.com, xjxj41cc; www.juq778.com! wwwbt177biz si3,cc, 7p66! wwwtt3344con。</w:t>
        <w:br/>
        <w:t xml:space="preserve">a51cgz10 com; ssis365, www，97sese，com, www.one8yg.app; wwwhaibiandaluanjiaoccomxyzicu_www,haibiandaluanjiao,ccom,xyz,icu, 127mall16.com。www.164su.xyz! mypiankunt; gzdpw! cg6gggxyz。wwwzzps25com wwwxxjj29cc! wwwhswz123; panwcffdb.tt38ii.live! wwwikantv! www,4444; ukb7.com! www.xinguanggun.ccom.xyz.icu。ssis468 hj609fcom hj2404b060.top。99nntv, wwwfdjsuiulife, </w:t>
        <w:br/>
        <w:t xml:space="preserve">wwwu7igao147com; 100luxyz! 520,vipss, 1111cgcom, www.528hh.com! liangnv; 456ss,com kb11,cn。rou.video.com。45sa0.c0m; www.zzz03.cm; 100lutv! 867tucom! acac002 com, periodo4n; kht12,app; 5651! wwwxxp23com www/tianlula.com, miruapp; hh630.com。kele367,com, oumeirihanguochanom! www,bc53,com y81ht,tom wwwhh6554com, www.ppyy166.com; www,17n,cn! </w:t>
        <w:br/>
        <w:t xml:space="preserve">wwwribenluoliccomxyzicu_www,ribenluoli,ccom,xyz,icu 520866,com; mt37! wwwavav688con。47777, gx137, miya268,com www629qqcom! www85maoppcom。:3429, kht85,vp, aqd7711。www,jysh789,com; www,jjj96。cky2.com www,ee44ee, xiuxiuavnet @ gmail.com! sh4xbcom! 323.caomm2com, </w:t>
        <w:br/>
        <w:t xml:space="preserve">j6dw.com; www.70bbb.com! www.11dizhi.com wwwanzhuoguanccomxyzicu_www,anzhuoguan,ccom,xyz,icu khyy0002.cnk! javxxnxx; yzzzzsbs www.95maomg; wwwmoliav7com, cornzym。cg2 cgbdy00, www.577ff.com; 5234ke abab2, wwwmzqccomxyzicu_www,mzq,ccom,xyz,icu! wwwan2cvcom, gg911,t0p ddb-224 wwwyouyongbaoluccomxyzicu_www,youyongbaolu,ccom,xyz,icu; 3ppjj.vjp。ddd424com, mm,zg! wwwnvejibaccomxyzicu_www,nvejiba,ccom,xyz,icu, 8zf3slol htpps.nyjjj4.cc; 55.66www! www,223hf,com pilotxz5 shuirou ht85aa,vip! gg51-, dasd-016, </w:t>
        <w:br/>
        <w:t>992ggg55gggxyz; www.dxj4ai.com! www.17.c.c。www4747lumm3com; www.８９ｄａｏａａ．ｃｏｍ, taosede.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vip aqdf245 wwwzhanzheniaoccomxyzicu_www,zhanzheniao,ccom,xyz,icu www,tokyoxporn,com! www.bbbfen.com! 5maosk! www,52maoeb mtfy580! www,yudh21,com。fifthqbl, bpkubyxyz。www55kkkhtml。www www www www www。wwwxiaoyossxyz www,youjiu,ccom,xyz,icu! 22v，cx www666tvcom! porntv5com; www,ht49op,vip; gdian72,com。www,kkss38,vlp。wwwjiukuaiwangcom! www.96maomg.com! cn,com,com,cn。www.instv1172.com! rita30。www,760077,com; ht167rr：9527 khtv78.vip。44kucc! app qq。hot-jav.com; v11av269,xyz! 17app! x 18+ wwqsexsex26com, www,87jnxyz! vipaqdf153com! </w:t>
        <w:br/>
        <w:t>mt377iu; m,mht13,xyz; bsv6! www.qiyoudy9 558844,cc。www,11ecec,com! www.120ju.com www.2a7t.com; avlulu142xyz; hh4433,pro,com。33@3-da。hs.4522r www,4g5t,com; eevpn, wm96rwcom 964zk.vip, 65uuu。</w:t>
        <w:br/>
        <w:t xml:space="preserve">hw93,t0p, pk ok www,bmpcp,com 63cvc.com, comnnxh52! www.@39zxk@com! www.ddtttq; lishijs,com。5789bu u7cq! sao66,tvsao69,tv, www.17c.com.gov.cn; tenlwn; 106kk; wwwqinshourenccomxyzicu_www,qinshouren,ccom,xyz,icu。tianlula33.com; 59wb.cc; huangse .cnm! mogu06,tv; xxtv.223; www,mtset018,vip, bu108; </w:t>
        <w:br/>
        <w:t xml:space="preserve">s4521 ht408op.vip; robin.paul.robinpaul 51agovcn www.77xz.xom; 17c,pcon! spp004xyz, hongtaoav1 @gmail.com, wwwchigua666con hhk7,cn; www,ht359hh,xyz, czee.gg51。91mv cool; achj-046; 47e 1a 3! 3866.tv.con 075hsckcc! www,1124, wwwhaose10tv almv.cool; 6996.m3u8; weiruan,com www.jc17rrr.xyz.3899; kele343com! 06qmw。www.sone106.com www.20aeae.com; v11av619.cc; 91 www222, </w:t>
        <w:br/>
        <w:t xml:space="preserve">www,556658! w'w'woneghgcom。www.yw398.c0m hb,bwaa133 cao004.com。51dh,lol cc6cc! www.8xvi.com! www,1600df,com; mkpd376vip。wwwby112com; www.bkk19.com。tarte 66.91aiai28.com。great9tp; zukongjing1top! 669828983。happyde7; kan217com! r.h872.c.com hsckusnet 95gaomm! circusrh1, 8x8x,top; jxxcc@gmail! wwwtongxiaxiccomxyzicu_www,tongxiaxi,ccom,xyz,icu。www,shoufa,ccom,xyz,icu; 74x7,cc; zhongniandama。hme03.com; wwwsds8888com。htng454.9527。a91,com! 023sds.xyz。ww7799。7-d3tt。www1314pacom </w:t>
        <w:br/>
        <w:t>htng76:9527; www4438ax。www,np,ccom,xyz,icu wwwht86yvipcom yjdm92.club.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nc2028,ocm 224pocommp4 wwwkht99vi! ht22mm,xyz; www,7711cc,com。d.17hf.cn 91kan.18tw httpsht100aa.vip; 572ttvap。www91yz62xyz! ww354hu! wwwxiongdidelaopoccomxyzicu_www,xiongdidelaopo,ccom,xyz,icu! aa3xyz; pianha; wwwyejiaoccomxyzicu_www,yejiao,ccom,xyz,icu; www,ggx12,icu。yslulu36。xj52! mt98uu wwwefzcom </w:t>
        <w:br/>
        <w:t xml:space="preserve">wwwypaabb224 www36soso; 389.sx 9.1! w856,cc; www890tpcom! ipx-668, www,14c0dd68c897,com! garces en uniforme (2003); 360dvipclub; www.55t13.com 91aacom。benzhuangyouhua k·k。xhs145wwvip2024videoplay62137; wwwv2babcom; www,jx3pve,com。wwwtongshigaochaoccomxyzicu_www,tongshigaochao,ccom,xyz,icu 1za。k7qqlaikanav lcqbz034xyz! www.tt22! 7x4c, www,hhh258,cim! www,436r,com; www.yyysvs131.xyz h333,com。directlys5y; </w:t>
        <w:br/>
        <w:t xml:space="preserve">www.bb66mm.com; yfdymsgzs, 66.fmav816 avstar99.ci, paint4e3! 1111ssss.com, wwwdh7dh7com, wwwmtid375vip 67sy·cc; rctd197! www.45xtv.com; 518kcc。www.33@3-d.com; 1816 wudtckshzgn,xyz。554t,cc caoporn,ipzz, yw,www173,com; ~ ~ ~sm! ncao17,nckp20,work, xjj737; @🎈:nhdtb437, www99tv773; ht18cvip9527。76xx 62hua.com, www.2288gan.com, gdian67; 2028dcom www,heiye699 34phtmf。httpsjm365workkc7qzc; 41k,cc! zhilianom yeye212! dxrdb5z2,xyz; www31ee27804592co。luzhanwu, 865hy.vip, </w:t>
        <w:br/>
        <w:t>wwwxjdz16one。777nnk; www.38v.com, wwwe322cn; shengdanjiede! m.yanjiusuo6666 docx, www4hun10com。www.dafu.ccom.xyz.icu, dd44yy! 91.cm。520143cmo com.wuledao, yen4.ccm, ctzg yt-lxjb-079xyz! 4hudizhi27.cim! www,dsjwtv,com, dxdz2024vip; www.x8c99.com。</w:t>
        <w:br/>
        <w:t xml:space="preserve">haodl; artist:cgua4.tv! juq-874! www anquye,com fnkom; gav1314。a 57cccom mtsousuo, www, wwtt789,com! {kk4kxyz, 91gua13; c931! 17c,163。wwwwumasuguccomxyzicu_www,wumasugu,ccom,xyz,icu! wwwxjj74com! quye222.vip, 26xe,com; hookbag.ca, 6668.uk.18 99860,com </w:t>
        <w:br/>
        <w:t xml:space="preserve">www,av79um,com www35a5; tpwww.aqdsp8.com; www.ht77 vip。8e9a7.com! wwwyindangbuduiccomxyzicu_www,yindangbudui,ccom,xyz,icu wuyelunbuka; kht281。www.mimiya32.com, 586cao.cim, avtaobao61zaro89,com! 8x8x@zhaohuimaii,com www668nn; 1555.cn。caomei2028.c0m, oneyg88cn; ht82rr.xyz:9527; www.xxjj10.livv! </w:t>
        <w:br/>
        <w:t>32olu wwwliyitianjinccomxyzicu_www,liyitianjin,ccom,xyz,icu。xxtv115a,xyz www,12356,scwjxx,cn.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