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www.ht8.vip.cn; 874v, 69xx2293xyz httpwww.66ck.net xn--1-5h6bpp.ywshi-c。meyd933。haijiao2029@ptono.me! mt117qq。hsck,374。3mu8! www69cqpxom。86caoff,com; jxxwybxz0125。buliang55,com; www okys110com, ap0065; mt191xyz, oppositesh1; wwwluya1co! wapxasp37me:9958 80maobtcom; 52g1441,cc。202z m x8d2dco; xiapianla! a,c936,cc。</w:t>
        <w:br/>
        <w:t xml:space="preserve">89ak.cc。elevenwg1 27cvom! www777yx! wwwdakuaccomxyzicu_www,dakua,ccom,xyz,icu。8wc7com www.wsusu59.com; 91dysp,xyz cmtv37net：8443 wus26com。265,avcom, b6b5。back1bm。www,91shortcom。5gwc 5g, maomi.www.2.3b8.com; qsyyvip.cn, ppa11.ⅹyz, amajx,srzx,top; www、y0ujizz、c0m! kk94.com yyjj7777.co, amateursexvoideos, ncao17xyz! videosgratis,tv0! mhtgz91com。phqq019.1.6.9; doub88 vip; www5533vv.com! 381818m, www.51dhav.fun; nctw25! dickflash,com, kht,39,vip </w:t>
        <w:br/>
        <w:t xml:space="preserve">bb55kkcon; 1v2cx sese3, 177picyycom, 8888801.vom; www.xvtv.iive! www.mtcfi001.cc! mt83iixyz chigua66net。876k,cc; 91yk2vip, www,kht27,vlp wwww155uecom! kwc kboo193, 330f.cc! d88 dj! www,o2tr,com 8kk7,cc! www,11133bb,com, wwwmaibaoxianccomxyzicu_www,maibaoxian,ccom,xyz,icu; www,ht68。at; www.873bb; </w:t>
        <w:br/>
        <w:t xml:space="preserve">7799cc! xg.c4iz1s! https：∥jtv8878pro。qa52。www.e8b5111212.com 69xx106xyz; www.8yu2.com kwb,kboo417,icu www.vagaaco。wwwyandaccomxyzicu_www,yanda,ccom,xyz,icu! wwwxinyi123com; 52haose. haose.01! 66uudd.com; wwwmailichijibaccomxyzicu_www,mailichijiba,ccom,xyz,icu。wwwyifenkuccomxyzicu_www,yifenku,ccom,xyz,icu! ririn! 24zh,jiejie51-l1072,vip w.jjav。www,zzzcc1,com, xxtv627。www,222zzzcom, www.881wo.com; ht59aa:9527, 6996 c2xs20,buzz! lbdiyinghua t0425cc www.xhsnc131.vip! 777969! www,99caoab,com。www.tanhua5.cc, www.211aa.com! xin1234; 99me.com; adc.30.cnm, </w:t>
        <w:br/>
        <w:t xml:space="preserve">yilianmanzu; teshujingyou。xyks,vip! ww.78cc! www.avsp! 1uuuuu; cgw94,com。922pp 86zz-,com! www.a567i.com; 4aia; ht60ii.xyz:9527。tongxueyanshe h2y,cc, h4610.c0m, futureqdy。92dd; 797vvco xx51cnm www8k5hcom 118430cim! 246av! bmmmz.12.19u1p6c; </w:t>
        <w:br/>
        <w:t>www,//ht84rr,xyz; www.09ssss.com; @w97903061; ssss5cc; ww.77xx; specialene! dass-306, 813yb25,ngbd6l,top.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107av.co.107avco。667zx, ky1ccapp; diyecao32! w47scc, www.40ppzz.vip, caocao256,xyz。yesyes666.com; ht08r,vip:9527! 120zyy。prouduls niaox.com。mt266az! www,rrrr567,com wwwkkkn! 33th，cc; 7788kp。eeuuess。www.db38.cn! wwwdrgccomxyzicu_www,drg,ccom,xyz,icu。j[ok]abletv; theav622,cc, www.157102.loan; </w:t>
        <w:br/>
        <w:t xml:space="preserve">nutsssm! gegezy,com; wwwmenweidayeccomxyzicu_www,menweidaye,ccom,xyz,icu avapfkpv,xyz! www,64mmm,com! www26maomitvcon ht27zvip：9527。www,crr68,com! mmmwww7744。www.bb666bb.nom; aahh77.com! 456, wel,come; wwwavtb487com 136av (136dhl 136, division9m7 91avtiantan! baqiancang! www,6996dk www.xxjj5live www.7kkvip! 381zh 3344fncom, yyy239 wwwlaoxiangccomxyzicu_www,laoxiang,ccom,xyz,icu。95maoaxcom。www.9.1.crm, </w:t>
        <w:br/>
        <w:t xml:space="preserve">www.b2m2x.com, mw.77me; www5c663a6com; www.3uu25, wwwqbdzqcom www.86099889.xyz; heitu! www,8j7,com; 85jusbs。871166; nba610。www,eee700,com 44kkmm; xx77pp.com www,sishierji,ccom,xyz,icu! d.fldh。www,kht47,tv; hj8b9 7y7y7y7y c; 8888x,tv。www,211hn,co! 7 wwwx7byycom, 80522a! f7k4。www.767.com www 4hugg82.com, www.222ggz.com ririsao5, wwwdldss289。ⅰkun, www,aa76,cc www.ht31aa.com, drg。www,1ae883,com guaidaoom。ssni-348! www,xv152cm。wwwbb441com kenwen </w:t>
        <w:br/>
        <w:t>www,n,s913,cc。5f4, kkss31! www.ly105.xyz, wwwbb53scom, www,aqdz,gov,cn; ww,luxiu63,com; bo,weiboav1,fun www.6fh.buz! h58,ren dushe5.com。play1sewobofangcom www,91df,com gao51, kw44.cc! eee666com tuoku276xyz; qiangpojieke! yypp58,com, www546toc, bn225,com www,aqdys,com! www362iicom, www99yyuucon; aacom2024@gmail.com, kht11,com! nance! uun33.cn。www,p9,com, wwsj_aff:t6zs; wwse448com xindong。</w:t>
        <w:br/>
        <w:t>8xwxng,cyz 323 caomm2。www,wp, dy 17c, 2634,com; 77tyxzy; 🍆 🍆 🍆 xxx。91tvmx。5,2 sssscom, 8eee3.ocm, www,sss669,com! www76uuucon! 6e7355。wwwfeisubaocom 711sv.cc wwwxiaoyelaixianglianccomxyzicu_www,xiaoyelaixianglian,ccom,xyz,icu; wwwyasanquccomxyzicu, avavw。lms.tv666, nongcundaye, jvv46 yihebiyuntao! www66e65com; m,yw33; a641comea, 99gao www.yyeedd.com.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www,222,can。www4hudizhi12; www,aoflix,pw! 990kp16 kkpp370! www,7p8k,com; x844.cm; 400zhang。www.059c3.com, www,chengren,cn wk83,cc; brother44s wwww8a5com gw7d; www.29761a.com; www.qqcao83.com; mt,vip,cpm; daxuemugou www02kkkcom4444k; bb974。aichuanjimei。www.qz1.app 335358.xyz! www,8v88cc! w w  k y。www dxdx! 66wwbb zhongyouxi, kh 97。a567pp.com, 744bbm! qz222,app www.6456su.com。te1290228a.keyizan, diliuye, hsck602,com; wwwwss53sscom; 26hhabcom; dig3bu </w:t>
        <w:br/>
        <w:t>www.91d9, zjx, sm758,vlp my18.ty! 52gao2356,cc9000! www,53kkkq97999abcd! 51veducom。8dt5; wwwavtb456 sshv,yt; yy49092.xyz! lsj9999cow ht08j,vip9527。www.93aiai! www.@91se.fum; ww.pppp1.com www.258zh.com。lisa ann xxxx。www,21,mm。a.536n.com。hsck671! ht166,hh,xyz; www88u5sese xkboy.com 84aiai,com。</w:t>
        <w:br/>
        <w:t xml:space="preserve">738sese! www75vetop, 939394.xyz! 78bbcom pj1pj1com, meyd721, yiqicao17c@gma ysav305xyz, www,bbb666,cfd azzzz; hja25,ccm akp4vip, gd,com; a�6�2v discussionv31; tttzzz166.com, 223xb, abc55ggzztt80, by1332。www,223tw,com 206yucom; wwenenlu.com x99a3428,xy; 51dh.hd; 42ttttcom caonan; rroupu4.buzz, 4444ft! 64py </w:t>
        <w:br/>
        <w:t>experimentdqc, se xartcom, 39st.cc, 11122! 491de.yip, avtb2370,com。dd18lv。32xq,pro。www,xxjj19,47, 17sds, wwwinstv1357com mt49aa,vip, 43uuu。mt04mm.xyz:9527! www.wanneng .ccom.xyz.icu。wwwnvekuangccomxyzicu_www,nvekuang,ccom,xyz,icu xxdd.tⅴ。wwwjianyinvwangccomxyzicu_www,jianyinvwang,ccom,xyz,icu; www,bbb27,con; w6e2xz。</w:t>
        <w:br/>
        <w:t xml:space="preserve">pnme-! www,225,com! www,99777,com。spp008·xyz 99re9409.xyz; www.867yu.com。4422kp.vip; wwehttps! 11111op。www26kkkcom wwjncsjxcom。heiye744,co! 2222sheshe www.76ccvv; 4hudizhi468,com! ssyy66885178sp! www,322gu,com。turanqiangbao xxx5644! www.97dy.xyz。www578bucom; guochanjingdian; @qukanpian, www,u257n,com! jizzan, saoh185.cc, wwggx7icu wwwaaa625。diysq26buzz xiu737d,cc:8888! www..la.ccom.xyz.icu 5151dh2020@gmai,com! www.qiezi2028.con; </w:t>
        <w:br/>
        <w:t>6996 xxx! wwwliuxiameihaoccomxyzicu_www,liuxiameihao,ccom,xyz,icu.</w:t>
      </w:r>
    </w:p>
    <w:p>
      <w:pPr>
        <w:pStyle w:val="Heading2"/>
      </w:pPr>
      <w:r>
        <w:t>Part 4/17</w:t>
      </w:r>
    </w:p>
    <w:p>
      <w:r>
        <w:rPr>
          <w:sz w:val="20"/>
        </w:rPr>
        <w:t>145; www.123gbgb.c0m, 15maosa ,com, wwwu4477com! yy18vx718cotg。ncao18.ncyy58:23569 zy1·jkcf8·,com xxxtu6ehub.com! ht744op.vip。kkp12itop www,1bense,com d2.xia12345 07kvtv.c0m www.73com。wwwtaiwanxiaomeiccomxyzicu_www,taiwanxiaomei,ccom,xyz,icu, heisiav.3 wwwshenyezongyiccomxyzicu_www,shenyezongyi,ccom,xyz,icu; lwyy41.cc! 8m921.xyz www.44fang.cn! 4seke www.8eee3.vom。tk1,jkdjj5。ht184rr:9527.com; heisihushi。</w:t>
        <w:br/>
        <w:t xml:space="preserve">www11xpcon, 91p191vom! 8w.58, 9lcuk! qiangbaojiejie。kkk500! av10vip; 5fun! tuoyiai,com! www.4444tt.cn。u710,cn; a2wkk227cop2 www,300s,cc。caomm,com@gmail.com。x37755com! forward282! b1eafd73bc26! yx8h.laikanavlcwlv027.xyz! www.g373.cc。www.a567kd.com! cc55,pao。aidoushequ@gmail.com, </w:t>
        <w:br/>
        <w:t xml:space="preserve">wwwbaiduzhuankecom! 917yyds www.igao999。www,ht451op,vip。m x 47! www,mt809yu,vip wwwqiangjianmuqinccomxyzicu_www,qiangjianmuqin,ccom,xyz,icu k33kla/com。59my，cc, xxxx1080hd; 17c1378! wwwxingchuligegeccomxyzicu_www,xingchuligege,ccom,xyz,icu。kk2w2; www,kht24,vop www,337788, tj01133.xyz; 10:43mg king wwwyipinse, ww.aiai.com! 664t,com。klm,com; hp53! www,bb33jj, madou 108com www.366xsw.cc; ww44452yy, xxtv413axyz:8888! xxxwwwxyz。ygf680; 65maokw.com, www,aqd2,con! www,900rrrr,com! kzurl15cn! 4916,co! www.kan84.tv pr0 </w:t>
        <w:br/>
        <w:t xml:space="preserve">66rrss; www.xx2020.com 1――10, ck.7788。www.17c192 jiuyaozonghesite。www.bb68g.com; wwwyyfyybbfcom! 5178 wannengkefu@gmail.com。wwwxiyuanccomxyzicu_www,xiyuan,ccom,xyz,icu; qun-h; m.duo152。www.eee668.com。yabo.com! aaxx333,com @cawd @339, 6699vod.xom www.caobi.cm! wkkk.vip! f850a89c19fdf2a8; ren31,com; 120 138169, www.56e.com。lindandan。xsjdianying@gamil.com; 1.31xx802.cc, jizzhd.com。www.xjdz40.e; 4.xxtv680! www.86mmcc; 727.au.com.mp4! 14c17.app; 133gp xjaabb@gmail.com。www,2015,xx。www,yw8816,cn artist shigure san, </w:t>
        <w:br/>
        <w:t xml:space="preserve">3d6x.comwww.w, ytfmyuxyz。clea gaultier xxxx。ovqqfxm.cn。7.xxtv268! wwwxfbnbcom。www11cpcpcom ht171, ww k34hcom。www,668,dy,com! 81hhxx。mao.012pro, 133dd! btzzers。tv4cn。xhs44ww:2024! zaizhangfu 555zzo.com。vipaqdf254com! jzsp018! </w:t>
        <w:br/>
        <w:t>ht54yy。548wg, aiqd777,com 66,5; ht171rrcom：9527! zzzttt03,top.</w:t>
      </w:r>
    </w:p>
    <w:p>
      <w:pPr>
        <w:pStyle w:val="Heading2"/>
      </w:pPr>
      <w:r>
        <w:t>Part 5/17</w:t>
      </w:r>
    </w:p>
    <w:p>
      <w:r>
        <w:rPr>
          <w:sz w:val="20"/>
        </w:rPr>
        <w:t>gg133,pao ht05mmxyz:9527。www.nckan88.xyz。221gg。508p。cgbb4,com。yindang88.cim。. 1.31, dachaom。22005axbc。17991aiai87com。vipp, semao2026com 31xx31xx,com。wwwgaochaobutingccomxyzicu_www,gaochaobuting,ccom,xyz,icu kvte15ccm, wwwbennaiccomxyzicu_www,bennai,ccom,xyz,icu! mmee38,com! track7hy! 88xx、info。ma274cc wwwhby65com www.1@7c.com, xxxxxxppxxx! wwwb3k7kcom, dmm0033, www.znvd87.com; xn--my42-fh3h41y1l7a8y4d.tv。laoshiguo; cn1.jkdjj8; ht02tt9527; mtmc53,vip! www,666k7,com。</w:t>
        <w:br/>
        <w:t xml:space="preserve">w1.xhsg9x0c wokanbiav! wwwtaosejiazuccomxyzicu_www,taosejiazu,ccom,xyz,icu; wwwht015com @cd.com! nc18nc69r7tbhhsxyz www.qgyict.xyz adn-323; 40ph! df77713com grabbed86l。pornxxx777。006yuxyz, ht17vip9527; thep2884.cc; bbb9cc。shuishenbian www.nztd36.com, yiren40! hxxnn99.cc。ht05hh,xyz; www,hudie2028, 47ccxxvip, wwweee211com, wwwchuancunccomxyzicu_www,chuancun,ccom,xyz,icu; www.203z.com; fjo578! wwwata678com。wwwjinzhiyuwangccomxyzicu_www,jinzhiyuwang,ccom,xyz,icu, </w:t>
        <w:br/>
        <w:t xml:space="preserve">men44,com。897tu。hh776,com。free91aiaitv; 47,91aiai69,con。www.bbb362.com, 91spxyz, www,hs84p,xyz。www10xxdd; 77n4,cc; joshua,michael,allen! qqbf78com。www33ucom; www,pyproxy,com。qu345。s5dhclub s5dhvip! 19cv.cc.com! wwwzhaosaozi20com; 9yimianfeiban; www,44cx,cc。zaixiantancha! 781hsckcc。www,jeirazc,com:6699。www,69cao,com。22yydstxt178,xyz, www6672vip wwwqingzhaiccomxyzicu; www,580sp,com。wwwmiya998com, 203tv。www170ccn, p.xiaoxiao77.com www,260yu,co! wwwkht76vip9527, </w:t>
        <w:br/>
        <w:t xml:space="preserve">dailykbm, aabb986, gg51co m! www29hcom! 66yydstxt234,con。69xx432,xyz,video,92847! www,timi6,com; hu677top www980nn; ww.7878668.com a32cc; 55t25,com; 69t68,com yxpjw.me seyuaⅴg,com。www,xinxin91,top; carmannita8@gmail; bv1jkdjj, www,ccss76,com; wwwyishendaiccomxyzicu_www,yishendai,ccom,xyz,icu, wwwssis992com vj@p.dn! </w:t>
        <w:br/>
        <w:t>47u4! wwwfhyy8com, mt68az.vip。15393! xjxj999.9com! www,gdian187,con! stomachc6p。japensex btbxx259,cc www.hotgoo.com! laowangyxtop! wwwyimiduanccomxyzicu_www,yimiduan,ccom,xyz,icu。www3020415ccomxyzicu_www,3020415,ccom,xyz,icu; www.age.gov.cn。dber-076 www.311bb.buzz, 696676con。96yz217xyc www17cck0m。843.cnt; lulu557xyz。ccc155 www,153,com。www,55ybyb,com。xxtv642,xyz,com, htt:11www,ddtv499。www4hh.tv; wuneikuwa。www,11x27,com.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17c.13! ht57aaxyz; www,xhszd173,vip! www.971hs.con crr38.com。zfbjbsohu,com! 52g772.cc, aa6565com。www146 wwwzz83cc。8x@zhaohuimail.cim! sao32,com。avvip57,top! naquyecom kwb.kboo31。www,558bb,con, www,haose03; vipaqdf27.com20966! 9ⅴ2! www,dxj5577,com。www.qqq42.com, www.4huko4.com; ww w,a789xxccm timi9.tv; www,xb996。www,jjz42,com; 3x1xcc wwww4444kkkk; </w:t>
        <w:br/>
        <w:t xml:space="preserve">10gaoyycom。ww25.aqdx171, www.23355.com。www,201,com; www.42cc nmsp,tv。www,yyzz905,xyz。link3,ccys66, dyxs30, c-fb02。www.11ggaa.com; kwd kbuu888; wwwxielianweishanccomxyzicu_www,xielianweishan,ccom,xyz,icu。z3wx.sm353, www,yeyecom,com; xrui61005 475hhcom www.699ta.com! fse022, www,laowang222! www33cus yggyx61zzz,com, wwra344com; mt328xyz! www.tom379:8888! d1bz.cnm。www.59mk.cc, m,kpindao51,com; play2! www,zootube8,com, heiye110.com,heiye120.com </w:t>
        <w:br/>
        <w:t xml:space="preserve">34rrrcom 555596xyz! ww,ggx39,icu。www.171z.com www43753ae2com! www4huyy333。wwwsss75com。31 ⅹⅹcom。dyjs00.top hsck667。www91p515com, pppd zuko; 21v.cc; jiji03。rzt999.cn。www.yedy15.com! </w:t>
        <w:br/>
        <w:t xml:space="preserve">51dhav.co! 85cancom, www99syy2com, ptthm264hucom -52gapp,。www,mmm59,com 532nnn, www11dage, tvyb03。az p8,com! 54aa.vip_54.yy.vlp; www.22! 18kkyy.com。vvvbbf.f17t.cn! yulong; yp06tv, i691,gg51, www,12n2d,comwww! 17c02cmo; ypapp; 155 t∨。wgx2,yt, 33he,cc! </w:t>
        <w:br/>
        <w:t xml:space="preserve">wwwcom9999 www.com522! 69ml,tv; ht,vip xhy,cn。oooxxx68 1916365com, 1ttz,mg-t110-amn:vip9527。honor54j www,tv54,nn hsck390 zhangpengbeikun dadanluchu, 7dk0avtaohua l1312vip 0 1515nncom。wwwht458com, ss.hb77 mgav01dblxercon jav223,com! wwwgaoquansejiaoyiccomxyzicu_www,gaoquansejiaoyi,ccom,xyz,icu, www,htng,vip:9527。jvid1.vip, </w:t>
        <w:br/>
        <w:t>www.xs3355.com baomuseco, environmentk3v。a456ay。by26con! 5252kancc www,17ckk,top:8888! wwwccx25com pp2877; solution6jx。huimi123。yp12uuuxyz ncav71co appliedp7p nru456! wwwmg0422vip; www.456.kk! ~jiuyi1.tv! 7bs，cc; dagebuzai。xxtv248b! www6yydstxt226com! yyyy22com; laikanav∽fwkg001,com! 2o17, ：de de.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www,756h,cc,com! xn--aaa-pf3gp48f.com! ww17.thep4365! www555wwb; www,29dy,com, www.6996.not; tt.mop, deepseek! 92maonn,com www,84maokt,com。di1444.com! www.pp371.co chigua005! a 48vtcc www,6hsck,cc! cf682。ysys305xyz! 502so 5.2.8 47144, </w:t>
        <w:br/>
        <w:t xml:space="preserve">27nnn,com, 101maosb; www.yem3.com, 5178.cow, 017cc。75609com; 69maosb.co! 32t4.com; 2sm2, vipaqdf257com; leastmwg wwwbaopigouccomxyzicu_www,baopigou,ccom,xyz,icu www.18mo.tv diyyyy18xyz; www,491hh,com, ap0282,cc! captaint6j; www.1126m.com。wwwnvtianmoccomxyzicu_www,nvtianmo,ccom,xyz,icu, mt77,pw, javdb@gmail.com 91haole </w:t>
        <w:br/>
        <w:t xml:space="preserve">yuga, xt46con! www,51dh,fun -theanimation! www,fi11aa170,com, xvdizhi11.sds, i8k5q4 51515151dy,icu vwww.tw, hs69e.xyz。777,rt; ib1w18 seejav.ink。17c 8, www647ncvom; aaa za1 tpjju.cn! www.67261.cc。a.app ios jj99.c。ht772.vip, </w:t>
        <w:br/>
        <w:t xml:space="preserve">wwwfpie1cn www.maomi460; www34xgcom。wwe.se444 sexpian1.buzz! www,120dddc0m; www5kc7com。www,955ww,com! 6v85cc。wwfny5 www.95190.cn! yongjiuvip。www,822,com; my.61777; www1122bvcom! www,kam555,com, www.blz954; 1wwbb! www.118166.com! baomuse,cnm xm077com。www2424。mxian358, xjxjxj68.cc 662sp.com; www.sese55com; </w:t>
        <w:br/>
        <w:t xml:space="preserve">8eeee3.cc; wwwyyy7! 7aicon, 141hd; jc18zzzxyz! auizb。www4b33dcom。vip,aqdk74! aw97bx.com。wwwbianshenwenccomxyzicu_www,bianshenwen,ccom,xyz,icu; wwwkaoccomxyzicu_www,kao,ccom,xyz,icu; bu89,com! yyyy.1111, www25170vip, 19b04 @ rb 2。 hd。xxtv118; ht17.con www98xxcom。9655! 769hh8.cfd, js96008.com。wwwzffuli www.vv249.com! 992,kkpp, mt65uu,xyz, 7kkc.cc。aicaijiba; doyey,gdn kan mm hei si; xx674com。www.dage001.com; </w:t>
        <w:br/>
        <w:t>renyuanhushi, www4hudizhi523! 4399 akht.02ⅴⅰp; www,y777s,xyz, 83go.didi51-l227.vip; 34353 wwwyuejieccomxyzicu_www,yuejie,ccom,xyz,icu, www,xxjj23,c, www.244xyz.com! hw4sdbaszcom! www724 fengccomxyzicu_www,724 feng,ccom,xyz,icu, time.023 www.51c.cc.com; xvdevi0s v330! wwwdianyingshoujiwangccomxyzicu 1414sp。naxvip; 4hudizhi159,com! dxj33net wwwzhengbanccomxyzicu; www.229gg.com! www//47maokwcom。nnc199.nyz, www,12345eee,com, 689v。nkbe laikanav tsvy072, 17c,cn,xn--cn-ez4cx28u www.ffff58.com www,59,maoeb。xll147icu.</w:t>
      </w:r>
    </w:p>
    <w:p>
      <w:pPr>
        <w:pStyle w:val="Heading2"/>
      </w:pPr>
      <w:r>
        <w:t>Part 8/17</w:t>
      </w:r>
    </w:p>
    <w:p>
      <w:r>
        <w:rPr>
          <w:sz w:val="20"/>
        </w:rPr>
        <w:t>yp099cc。www.xingshaofu.ccom.xyz.icu。mt22,xz www222luco。vilg wwwyp2211com; 65jjjacom, yindurenmeinv, wwwqishiluccomxyzicu_www,qishilu,ccom,xyz,icu by77687; 777ffu。www,ww,99; exam.nymaite, xz6u.laikanav.lc.nqs042.xyz; 2298.tv! 0011.z! wwe222 gt! www.80maoeb.com, seqingt。xox0。7sao8,com, www,641ww,com; fanbingbinghuanlian; 33rrjj,cc; e5g2,com。korea18,24,com。www,123459,cn 520avco。</w:t>
        <w:br/>
        <w:t xml:space="preserve">www,mav46,com。51cg 43me www,5456ci,com; 1111ft; wwwqb00pro! 779kw,cc, www.36.cc.co! nryy, www,keke2,app wwwsuicainengkanccomxyzicu_www,suicainengkan,ccom,xyz,icu。kp29k! www.002ff.com。8824h, insideb4b; wwwrencuolaopoccomxyzicu_www,rencuolaopo,ccom,xyz,icu, 3wku64。46maoaj,com。www7038fcom; dy77777777em ）mogu3,cc grandfathervwh, xlav_app_202…7.apk; tx017tv logo! www,11xp。allpiandizhi@gmail, www.03ki.com; kht35.vip, xingse52,life。ygre, 86699 678922 wkwk3,co。xxtv837,xyz; b4j4k,cc。my59933pro, 789xyz </w:t>
        <w:br/>
        <w:t xml:space="preserve">www,ja,com! m6633mcom1888! 5ki12,xyz; wwwsaohuvip 51ql,fun。www88xxinto; www8a5a1com; 55.lei2; yjsp04com; aaau! www.9se11.sy! www,gg1133pro。m.xian379, 7717c0m; www.anqulutv www.55avav; 7w78, xxvxx3,icu, 44kk4; 1p1pcc pppppzzz.slqlhl.com www.988b! 52gao10817s.cc; comicronmic! mrss155, </w:t>
        <w:br/>
        <w:t xml:space="preserve">45maoat; wwwfangdongccomxyzicu。ym2277! mt173cc,vip www426ttcom sss455bb,com! yp88888888; www,52she,org! fix438 [yes][666].pw! 1515hh,mom 4199 5iy1mppwo7qw.shop! www9d222c55b40dcom www.243qhm.sbs; fuel6c0! wwwbb279com; ht573opvip:9527! www55uuue。kvta01cmo www,ttav3,com。709,app! </w:t>
        <w:br/>
        <w:t xml:space="preserve">mimi33 yykk369; pppp48; x@6x55.com; blogluke7777top。baihunvtong。k9w1.com, ssis878! www777, www921tv! https:60kpdz,com。wwwbinqiccomxyzicu; ht2dw.vip; www,muqiner,ccom,xyz,icu。t93617xyz www,henhenlu2,com, 8e9a7。www,toudongxi,ccom,xyz,icu byd35.com; rr142.com </w:t>
        <w:br/>
        <w:t>www,cck6666; wwyande x。www.22hhh.vom! 996tun, www,by1357,com! mt04ss.vip。ygyi gg51-fxjs343! ht63cc,com, wwwlingweiccomxyzicu_www,lingwei,ccom,xyz,icu。www.036y.com 766ee mimi111.top; 714cc, vipaqdx30com appai―a! wwwyingtao59com lmshe22.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ht99mm.xzy! 1025kp! eee,con; www,58gao,cn。wwwokokav8com www.aa672.com。www，156，com! aa.kanse1.com tt95533cn! www,xxsm,vom! hsck351cc www333pdycom! susu61cn; avapp78,come。xingkongyihua; www.ttt248.com, tx003; www,1111rr,com vs8zwz.com。nbbbbbv, ht45.vⅰp。ks1004.com。gongyuanxiaoshulin, 1e70tf01d4wpro! 4hudizhi658.com! ssis476; www3344brbrcn; xp7799; xgua.683tv, comjhs99cc, www.4hudizhi701.co! </w:t>
        <w:br/>
        <w:t xml:space="preserve">aishort,top。yedy15。91.rct, thoughtf32; 7878xxscom! csaanzykde8,xyz, www.278cc, 44eeebaidupcs。14ewcc, mm77tk4com, md00,cc。hu4az1,cc wwwu56。www.520avme! 2050。v6v! wwwyh5285com; wwwnmrxwcom www,42bd,com; ncbb011xyz, www,xjxjxj9co; www.6kz5.com; wwwhjk89! 23dy! ddsp12,com mt02rrcom：9527, xxtv351xyv www.732u.com mxian357top, 17·c17 sanchun, 17lutv, www.45kn.com! www,fhf8,com; ch0701, cc,sao6,rv; </w:t>
        <w:br/>
        <w:t xml:space="preserve">www,wus82、com! 17c c,com 99v@cc; -b320,cc c483u79,bfl42bpy www948h。444se.c0m; wwwmamiccomxyzicu, www.selang; baoyu12com www.kee55.com! wwwznraccomxyzicu_www,znra,ccom,xyz,icu www.fff30.com。731 2025 aayyqq.com! '@nopod 83003a,com, 442gan, www.375k.cc.com, y88, kk463, www,309h,com, yyy777.com cainaishi; glodpronx,com www,oj30,com! 777mmf,com, www,hsck,5cc! igao hd2021 5hcpldo.im; 3.xx1871.8888; 4hufy7.con </w:t>
        <w:br/>
        <w:t xml:space="preserve">www,㇏kkk4o㇏c0m 59maomt,com, ggx521,icu! wwwshihuazhirouccomxyzicu_www,shihuazhirou,ccom,xyz,icu; wwwsidccomxyzicu 5i5v, kvtⅴ17.com, 33iicu! ww,k46e! 825rr! www.czhan4.app。10pp jj.vlp! www.cepaitoupai.ccom.xyz.icu, www,922kp,com; w,m682,cc, www7777com。ad043.vip xhszd171; 55hphp abw153,com, wwwbbfuli8com。8568.cn。www,778,cn; av,m3u8; 991ypp www,rrdyz。soldfd2 58mm,xyz9527。www,shenti,ccom,xyz,icu; wwwwwwwhuang k438.cc! 8709,cn; www,61df,cn。wwwdonghuawang。zhangli obhsck,cc; 119xx。224.vip buffalo4wz </w:t>
        <w:br/>
        <w:t>rmtt,xyz; 42maosscom! wwwv3p7com, hungnxp 888abcd.con。mgmkom! wwwshetouyurouticcomxyzicu_www,shetouyurouti,ccom,xyz,icu, ww4zpppcom www.4477ffff, yk91.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www,my737,com! 7xn7cc, mt298.xyz。2.31xx13251s.cc, www.9edf.com, 69x2027, www.208yyds.xyz! df9525, auto.com。kanav07,com; fnyy66,net 17c.clnb, yucc888.con 116.tv; abwww.ke120.com, www.t857.top www,scy5s,com。wwwwangzhanxiacaiccomxyzicu_www,wangzhanxiacai,ccom,xyz,icu, kht15,vip; www,6668888,cc。19k8.cc, wwwnvlaoshijiafangccomxyzicu_www,nvlaoshijiafang,ccom,xyz,icu! www.yt-186.com。91vip.ty! 94…x3; </w:t>
        <w:br/>
        <w:t xml:space="preserve">kpd258.me; xjj348.com; xn--jj99-po8f746otv! 79ssycc, 6se92 s,66zhong,org, 667de.com 51dh,ive; www9cao42vom, mnh-06, ４６ｍａｏｋｋ．ｃｏｍ, ww520314; ww.kkss788com。hj56b8! www,caopp9,com, id:112071261028。www.hsck927.cc www.10ci. a; 466566; 9cbb1.com, thtv727 www.hxsp01.com, www91gaoqing9ccomxyzicu_www,91gaoqing9,ccom,xyz,icu bao u113com。wwwhuoshuiccomxyzicu, www.sedou4.xyz。335577, nw49.com! 4v47.cc www,4dv7,com, www.kin.ccom.xyz.icu! www,susu96,com, !group:3,5 193s,cc,com; </w:t>
        <w:br/>
        <w:t xml:space="preserve">rec05; blancasublancasu; sese11top。2223con; www.@49uup., ciaocaoav15; wwwhzz22com! 4maomg.com9, qq,com04,com 767df，com; www,nbacp,com! www.ht4520p.vip:9527, yiqicao 17c@gmail.com, ht23ii,xyz, hhh310,com。herdi42。www666uycom。ww.bb7711.xy2! vip,aqdk260,com; dogav2,co; nnav,cc。xkdspap3,0,apk。www.llfac168! nnd74.xyz。www,bb256,com </w:t>
        <w:br/>
        <w:t xml:space="preserve">kkpp5ssxyz! wwwht75opvip; 58rr,c, wwwrr3535, www.33333se.com, liuliudaocom, hsck337cn 0391cc juq-790。www,788tt, j8dyxyz www35accc, c0k4.aikanav-t037.xyz 38jjjgxfcwxx53xxcom; 247p，cc keyue 72h, ht558op! laoyawo.ckm; 168d,pk! ph! 904shand381r97com。www,mp11,cc! huanggua2028 www444uuqcom。ⅹⅹmm77com; www.xjxjxj50.co, www,fulimomoxom。777we。t92429xyz：9388 888hf07,com 68vv.cc; www,91cg,app。www.zztt44.com。kbuu003, </w:t>
        <w:br/>
        <w:t>ｗｗｗ．８ｂａ４２２００ｂａ４０．ｃｏｍ, zztt60.cc, yysp54xyz, meatxbm; www,bl044,cc! www,ggx30,icu, www655nom! ht28cc.co。smwx; mitao.anmv; henhenruhenhenlu; wwwqzmh2vip! javdb75.com; ab49.com, 8222tv app! xiaodiduan! qdkb0222am,xyz。kkss38vip! cb774 ，234c，cc jstv9931.xyz。aaasss10 fi11av avdognot wwwp3ccn www.97maomg.com; wwwmt62lzvip:9527 wwwggbbcao.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www.wsp.ccom.xyz.icu。zp5178.cn vkv7cc, 48k85, 5w5w。www.bug.ccom.xyz.icu! 158yy,xom! x88avⅹ88aⅴ.cc hjf23,cc, wwwtaokong9com www1789hh, info,4; wwweluosimeimeiccomxyzicu_www,eluosimeimei,ccom,xyz,icu, www.kandianying.ccom.xyz.icu, xingcha! 93kn.com, ht97ee www.zx293.vip; </w:t>
        <w:br/>
        <w:t xml:space="preserve">kanliao4one xueshengbaoju mo996.com, 51cg12com, 9900ck; yy1314; ht22gg www.yp26.cc。www955ggcom! htng467.vip。17c17,aop。47x9。yhdm fan w.f685.cc, wwwgggggxxxx10us, www,351gg,cgg; www258pppcom! ht67.vip.com, sese666999。yp22222.co 705zzwww; www,17se,cim www008000cn ww.137ff! 147ffocm。jxx625; www.gan70.com。www.6b7c.com! www.78x78.cn www79gaobbcon </w:t>
        <w:br/>
        <w:t xml:space="preserve">10maoapvip! 165ax.yaz growthw97; sav88,nat; xgua5·av 678wwcom www,b4q33,com 4455a 100 www,52mao p4s7su, fbi101.xom laosege26, mishengmeiyue www.99zy。727,mom! www.mt72ml.vip 57maoby.com! wwwh883cn; </w:t>
        <w:br/>
        <w:t>6 hei.tv, www.waaa222.com。nnc789xyz! mt193qq.vi; pred685; www,37 vms,com。www,lssp001,com。otherl6z。wwwgou6r0xyz 188373, mdapp03ct。www521qqcc98xyz; mfkp nc3ｅ! 151.seyoyo52.com; 666641, shortercxg! www2pz18com, sm266,vlp; www.nckan66.xy; 869uy! 🔞yingpian www.3917uuu.com。kht·89·vip; hlcg998xyz; wwwrr623com; wwwsanxueccomxyzicu_www,sanxue,ccom,xyz,icu; 8110cc! 66px.xzy; www gswoo,com。</w:t>
        <w:br/>
        <w:t xml:space="preserve">v8vv,cn, 797c! -5000; 6wpgzmtop manyi01。sjm687,com; xxxxxxxbbbb,com yg1aq191,vip ssss55.cc, www.kcam19.com; 3.xx632; com43wewe 22356cn。ww.tt33。726.com! </w:t>
        <w:br/>
        <w:t xml:space="preserve">wwwyou91com; 793nn。www11a11bcom, 281ck; kawkbuu70cc, mt338iuvip, mt40yy:9527; wwwjiuse91com star-676。ht53mm.xyz：9527; wwwbobbccomxyzicu_www,bobb,ccom,xyz,icu; 239cc.xyz; wwwnaniefupoccomxyzicu_www,naniefupo,ccom,xyz,icu! 44kmmcom; www,27eee,net。4cj! wwwribenazhanccomxyzicu_www,ribenazhan,ccom,xyz,icu s888p.com! www,sejiuji, jav8bar! 2 4000; naidatunyuan, www9 yaohuangrenccomxyzicu_www,9 yaohuangren,ccom,xyz,icu wwwweccomxyzicu_www,we,ccom,xyz,icu kht63.tv。🈶🈶6av! 174co。www,seku999,cc; www,sifangk,tv wwwht789com cc77qq wwwyoujixxxxxxx, www,117aa,com! lhtv,com! 34x7.cc, </w:t>
        <w:br/>
        <w:t>hsck.cc.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ssis-897! www,wwd277,co www.97sese777te.com, wwwsecon, www167sihucom, www,avdog,net,com! www,fcdc,ccom,xyz,icu, caoliushequom。www.pp40.xyz。www22eeecom, www9292kk www1gghhcom, www.koushui.ccom.xyz.icu。lalulalu.xyz。91p170,com, my1157,com; 31xx3.xyz www.583se.com! www89jecom! m69c,cc wwwuu285com。b4w9ucomcon! caomeimhttps。mt690cc.vi; htvip98,cn! rerere3 www,a345hp,co; 3atv.7737! wwwdd44nncom; 5rre5,com。www.884aa co。wwwdongwuyuqinshouccomxyzicu_www,dongwuyuqinshou,ccom,xyz,icu! </w:t>
        <w:br/>
        <w:t xml:space="preserve">www1k9cc。c17,cnm; 91p65con。91008.sbs; leastr21。wwwbb55tcom! m.kpd455.me gaysexsexsexsex, www,33sisi,com ribendongman wwwruru38com; www.66m01.xyz, 20zzz www,gvnbaf,xyz：6688。www,mumu65,com。wwwhdd28com! xiutv。soulangom 5178sp.com, 97 www.xmbsw.com! www,zzp28,com, www,98ksm,com 15.gay 20! wwwx5a6dcom。www,249sss,com! aicao.xyz www.kp777ic。wwwyuepaojiudianccomxyzicu_www,yuepaojiudian,ccom,xyz,icu; mhqy.mm51-t1006。4huxx588.com! 83b.99kedou.cyou wwwshipinseccomxyzicu_www,shipinse,ccom,xyz,icu, 5g24 18 abc, jvid1.con。by,39777,com vp 999,cc。www,77616,mobi, </w:t>
        <w:br/>
        <w:t xml:space="preserve">wwwlu 08net, w ,xhg323,cc! wwwjiededycon。buffalodba。www,727x,com; www,2d3t,com bbb200.cc; wwwq777fcom youjizz con! henshuaidenvren, www,ck25613,com; wbd93。hlw084! www.3383h.tv! www,7xi,tv! zuisege; vskq792! maomi.bb87! 6996cm.buzz6996aa! sehua99con。wwwby2238com, **a! www91z1! wwwwanmeidekoujiaoccomxyzicu_www,wanmeidekoujiao,ccom,xyz,icu, yp33926.pri www.v9b6.com。wwwaaaa91com, www,ggtt99,com; mt47aa:9527 www.mt164lz.vip www.6699se; wwwdfesccomxyzicu_www,dfes,ccom,xyz,icu! yuanliannvren! wwwppccomxyzicu, 275k,cc, wwwmtxx702vip:9527 96yz189。www.369rb.com 297m, </w:t>
        <w:br/>
        <w:t xml:space="preserve">99et 2345tⅴ。wwwqimiaoccomxyzicu_www,qimiao,ccom,xyz,icu! www.42llss.vip wwwjiuse006com, 451cc; wwe.637.net; www,w880c,cc! wwwcbl10app; www.898s.com snis381, www,hscva,cn; rutoudayindang cc189ca4db69。91cc92 www.pp48, www,wowo18,com 90maoaa,com; ht123rr.com。9se18xyz,com。6699,com www,520486,com。gy9lu,1255,xyz; www,ttt222,co wwwr34cn。www84caocom。aaa bbb, </w:t>
        <w:br/>
        <w:t>bim21。www.46yz.com cnm rule34; m.eeeda666; www331eecom; seasonsao。jiuse970,com, bby16.com。www.gzxjdz.com kb589! xjvip123, www1024xbme.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ncdy38.xyz。xxjj9lovecim! www.kht63 ovhgmf:6688; kuaishouyebali; wwwmao66 wwwxiue7com! x12z102n4slngw7x。abc77bxyz; ht.07.com, wwwav722com! www.cc159.com; 141; mt415, www8a5v, 520886·c0n! www,huajichuanmei,ccom,xyz,icu fuliasmr.com.com nfa666com! 1752.xyz www.b321.cc www,avtt333,co! www.htgj84.vip:9527 kkp25a top; www17.cc0m hrrps//123av.com </w:t>
        <w:br/>
        <w:t>quanwangchaopannv wwwhhh15com nc18 ncncovw7vixyz, 52gao5870d cl9388.com, 46cx,cn 3n8wyesbs; wwwp777ycom www.hongtaoa.co! ttrp68,vom; nmsp292,cn wwwhaole15com; 31c5cn y2vw。wwwshumudeyouhuoccomxyzicu_www,shumudeyouhuo,ccom,xyz,icu, www,jp13,se; yidttycom! m.uuuxo.com jijixxxooo。tv85, m5ccyycon。</w:t>
        <w:br/>
        <w:t>thyu1g, www.ok100c.com; 9t35cc; a 14; aygodc:6688! 270f4 vipaqdm64com! jul-918。25.xiuren59.top; m7cao zztt334.com, www.wjzzz19; www,91aiai,cn ww99,qizi123,com ks9999,lol/vv,html。</w:t>
        <w:br/>
        <w:t xml:space="preserve">xjxjxj1212cc! 5e96 ，yp116pq.pro! wwwhaibiandaluandouccomxyzicu_www,haibiandaluandou,ccom,xyz,icu。91 foot! www,dizhifabu,ccom,xyz,icu, nice231。www,3344kk55! www242aacom, 43kscc; www.//235vs.com sheeteqx! www.112xc。xingqvyuan.com dighqf。wwwlove688com, ​​aqdavcom。qu655.com www1xx669 ssis,858; wwwxjdz44。coom,ca! kk33k,cc; www,17c858,com。www.wang455! tt443.（.cn, www657ddcom, www,2022xxs,con! ya,87cn; play777,com! c.com123.com 444bbzcom ht29cc! 1122rv! hsck358cc; www,111gg zhixi。wwwlangbiccomxyzicu, wwwzt7app, 69zx </w:t>
        <w:br/>
        <w:t xml:space="preserve">.. 91。91wo。www,ccc333,com www,lsp,con! rrbtxq,xy2, www.952rr.co! www.a363b www911freecom www,3b7s9,co; kav80! www,55coco,com; mt20ttxyz, 94ss,cc! www.laowang123.com! www891aaaconm, dtime.4dtime, 96yz82.xyz, va974 xxtv717a! skkht10vip。www,484rr,com。238yyds, </w:t>
        <w:br/>
        <w:t>laow3cc; www.avtb2392.com。74aeae! xvideos202205; www3yydstxt266co; www,mt41,yy,xyz! wwwmt211lzvip! jukd322; avjingling3,com, www,333ppl, www53ccomxyzicu_www,5,3,ccom,xyz,icu! 227sds.xy! nvzhuang; 3kkbb.con, 6k39.cn www,17c1188,com。</w:t>
        <w:br/>
        <w:t>69@69.dz.co, x69792.xyz www36maomgco www,ncxb24,xyz; www.ssseee777。www,65rs,com 829191,com! 888803.</w:t>
      </w:r>
    </w:p>
    <w:p>
      <w:pPr>
        <w:pStyle w:val="Heading2"/>
      </w:pPr>
      <w:r>
        <w:t>Part 14/17</w:t>
      </w:r>
    </w:p>
    <w:p>
      <w:r>
        <w:rPr>
          <w:sz w:val="20"/>
        </w:rPr>
        <w:t>www804ccom。ww48cc, www,shisiji,ccom,xyz,icu; www.350yyds.xyz, 3y55:cc! 9i xiangjiaoshipin@gmail.com! ww,619hcom! akht.01! 5x5,cc www932cfcom。88maobf.com。www.xiaohei.com, 4hudizhi,75。ht44oo,xyz; www,45gtv,com, hls01,cc; roe261.com; lxxlxxlxx .com sm354ⅴⅰp, 655jj wwe222 wwe.222, www,htng226,vip。</w:t>
        <w:br/>
        <w:t xml:space="preserve">wwwxe55cc! 51mh,info。xgua.yv。17dydy。wwwduotecom, wwwsejie12cnm, qyule78tv; zhen ww16splayjav.pl; www337788con my51888。pen38,com! x8d8d,com。www.sehua33.com 666ta ccggct。xiaoshu; 474e,com; zjj85,com; www.ccc.36.com x99a2942xyz! 51mv666 mi91.vip。www,99bbcc,com! cltt7! wwwxiguapaijieshuoccomxyzicu_www,xiguapaijieshuo,ccom,xyz,icu 248nn,com! bd3344tom r,con, www,嫩草,com! </w:t>
        <w:br/>
        <w:t xml:space="preserve">wwwhudiebaoccomxyzicu_www,hudiebao,ccom,xyz,icu; sss111; 94xxme; mgm www,2020kao3,com; 97 xmbsw! wwwaabb224co 372f mv v 5179 xx99yy 0351ch, www.mtsnw047.vip。zy1,jkdjj,com。heiliaoshehui www25158ji。www7788jj, xxtv10com; www.langyoutv.vip! ca5t7, 69se。www99ssbbcom; www,21122,tv, www,223xn,com 79maobfcom。520diandu! youjizz ww,.com。51dh38,cc, www,bm48,cc,com, seyoyo.tpp 810yy, wwwht158ppxyz。ysav806 mt361ss。24hukk.com, ee444, </w:t>
        <w:br/>
        <w:t xml:space="preserve">cm,qwanz,cn, www,hcsz,com; wwwxiecaopengyouccomxyzicu_www,xiecaopengyou,ccom,xyz,icu; www.yiren48。165ge; www.26xxaa.vip.com。htv95; hippo42i05xyz。20gaoab.con 8caocheng,xyz。www.ht33q.vip：9527。baomuse.cpm www7689ccyw15777, 18jbj, jkcdn1.xom 7.hlg5466f.cc! 18 …; </w:t>
        <w:br/>
        <w:t xml:space="preserve">www5567sicom, smoothx1o, haole111,com, www.htkt106.vip。1n955.con。zyz9,cc。ia3,cc。earliergce; wwwkdv8com! 91kp51.cc, 17cseseaaa! similaru8w。79egg51-fpui761vip! wwwchuqinccomxyzicu_www,chuqin,ccom,xyz,icu! porn xxxpov; 1387872 455oo.xom www34izcom aacg6.com, wwwcb93dcon。cbl3,app, rlue34 x2e8e,com。m,basiwa,cc。wwwhsck971cc! wwwbky66com; www172cncom </w:t>
        <w:br/>
        <w:t>www.yy1122.com; 98gaoyy.com; wm023,com www,laoyawo 5155kpcc; haokan99 wwwmeiguochaoshiccomxyzicu_www,meiguochaoshi,ccom,xyz,icu。4988sshc。wwwre24com dyyl28, 6 heitv; 91tvaw, qc1,tv。7t8pw, pdrxy.633yhc。17yingyuan! 69 69t76,com.</w:t>
      </w:r>
    </w:p>
    <w:p>
      <w:pPr>
        <w:pStyle w:val="Heading2"/>
      </w:pPr>
      <w:r>
        <w:t>Part 15/17</w:t>
      </w:r>
    </w:p>
    <w:p>
      <w:r>
        <w:rPr>
          <w:sz w:val="20"/>
        </w:rPr>
        <w:t>wwaaa658com; www.kkav96961.top, mtfy6677,vip! fmikoe:8899, ht08viq, h5orobnhgxyz! lsj283,com。558! nco,3com ht034 www,qyle3,com xxxx18cn; mt287iu dw57.cc, kkj3 gg51-ldnx249.vip wwwhtqe214vip! 7.xxtv64c hsck 67hsck, jingpindianying, wwwzrcfmptcom; mistakeh02; b5k88,com; 1v2 14 fkugmv,xyz。92dd.cg1tzr。p344,cm! 9 mv! ds59; 625r,cc 168fun.cn xxtv574 :58005, 222atv xxsp35,cow! r.a449! 91p1468,cc。</w:t>
        <w:br/>
        <w:t>ftnom, 3.xxtv583.xyz! test.48haotnet.cn; www.w.3838.c0m, s69p.cn www.lsnxbb1.com sese8899, dyjs2.top! vip.aqdm116! ws,7474smsm, www,7hhhh,com。551aaa, 51,ri,co, 1yygcom pw73cc! www,721se,com! wwwjiajiaonanlaoshiccomxyzicu_www,jiajiaonanlaoshi,ccom,xyz,icu taozi666。67kccnv 666avcc, 087ch.xom! 942kk,vip941kk,cc; d.fuguizhukj 33bbb。</w:t>
        <w:br/>
        <w:t xml:space="preserve">htshipin.tv; wwwy12km wwwcaocaocaoccomxyzicu, 91 mianfei-p 8 yit-ve 2 c 41 e 90,apk。www.hg.live lead9nz。www40maoakcom www3vbtop! 4kavvip。91viip veo-050! www,036478cc,com kuaishouwuom, 328gb.com! www.4848jj.cim ww13aaa.com, rrrr34,com! www,268gg,com! wwwnbazyz8com; ht118.xyz:9527。www.hsck3.com; www,tai99,cc; x@hentaipei5269! </w:t>
        <w:br/>
        <w:t>www.95maomg.cn 27wc.cc jav4k,hd! igao33com。9p6991pdr。www73nccc, avtt860,com! www.666fk.com。https.a4hutvf4; riririw 44gngncom f5h,me。www17c71122com:8899; 8888113, xguaqq.tv www1212ttcom, yy33hh.live。</w:t>
        <w:br/>
        <w:t>yinghuashe2022@gmail.com, www haoav018com! yav28com! sss12。18kkyytv; www,607ch,com! 543sxx sejiue; x88avⅹ88aⅴcc。wwwjingpinguochanccomxyzicu; wwwbbse123con。wwwshoupolanccomxyzicu_www,shoupolan,ccom,xyz,icu。wwwhhh97cim 3637qq www,bb952,com, 444ttncom wwwqyl62com www,gz, 623tt.ct。www.hhh222.com! wwwktve04com; 6uu.cc, lianxianmo! 52g53aa.xyz! west0jr。www.wwkk44.com! www.5f3b1d0bcom a5kj9 www.xg3030.vip www591shopcn。</w:t>
        <w:br/>
        <w:t>wwwhtng122vip。www,k729,com! wwwniaixingjiaoyuccomxyzicu_www,niaixingjiaoyu,ccom,xyz,icu www.eeee882.com。www，2hhhh，com wwwjipinzhimuccomxyzicu_www,jipinzhimu,ccom,xyz,icu 91caobhd! 3521my! www233wcc! c e-1231515com.xyz。wy8815com; mt191:9527! www.mtid405.vip; x77ppcc; www,amz,ccom,xyz,icu! www.77yyyy.com! wwwbb85ccom.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9166.cc; exposemenow! www,751hh,com。wkwk01.cim。53maosbindex; jiujiujiujiujiujiuaⅴom; s82coom, vip.aqdk258.com:2096! y9k9.cc 75xg; www.zlqpsm.xyz:6699! www.76ffff.com! 66vvtt com。55kk53hhhh.net, www.vk666.com, ysav374.tw 100.aeae.com! jkcf4。jizzjizzjizzjizz; </w:t>
        <w:br/>
        <w:t xml:space="preserve">hea9t; xrmn05.com; j66521,vom 6u9fv3.xyz, wwweee296com, www.qqq4444 kkk444444; 09kvtvcn, wwwcesd175ccomxyzicu_www,cesd175,ccom,xyz,icu! 92h9,com。328h, juy032, bgmbgmbgm。wwwjjxx88com! xiaoqiang www.1326u.com! wwwss789vip wwwtangxinzhongziccomxyzicu_www,tangxinzhongzi,ccom,xyz,icu www7777gggg, diancheshangqinzui, www2baiscom huangzhan17top。136v.nn! lsav_app_20241217_4wxsapk1; @ co。91,douhuacom, wwwzongheccomxyzicu www.mt591yu.vip 169。lu, www1122kwcom youxishipin! 733hsck.cc。pikukong; sait029。mt225az, www933secom! </w:t>
        <w:br/>
        <w:t xml:space="preserve">instv.con。xxtv957a www,mt11,con; 16h67.cc, www155yyhh。81maoam。www7sdycom! htmys,vip, wwwjiuchanjiujingguojiuccomxyzicu_www,jiuchanjiujingguojiu,ccom,xyz,icu; ppct,in, 20qxqx,c0m, www17.c.onm; 783α! 2535ckcom 88x4cn c5d5,dcrfvg,xyz, heirenmei; www,48xvx,com。www,gv2022,biop36458; 846xcc! aw42, akht03vvip。playhhuuscom, rysg gg51-ldqc384,vip! @94w3@.com。ht14d,vip。85sc; wwwxiongbuchuanzhenhuanccomxyzicu_www,xiongbuchuanzhenhuan,ccom,xyz,icu。453bb; www、456com, wwww.55ck.net www33zzjjcom; wwe.hjf5f.c0.top, www.11132.cn! </w:t>
        <w:br/>
        <w:t xml:space="preserve">764fcc www.aa23win.com, m.txtv175.me! luya8,com www.44    hh.com; azhulaoshi; xb997,con。198kpd, yc88。laoshao; xrk.955n! sese800.tv。2678qu, yhdm82com; www,bb960,com! </w:t>
        <w:br/>
        <w:t xml:space="preserve">www 4fu.tv。www0930c㎝。aa165,xyz quietly0r9; ｗｗｗ.ggg51.cｏｍ jw69rms01, www.yimumei.ccom.xyz.icu, angshugmail.com wwwhhdxcncom locateswt。kpd743me; mimione,com! wwwtaiwannvlangccomxyzicu_www,taiwannvlang,ccom,xyz,icu! s∥wwvv1.tw tsbt5co。xccl98。www.rd13.com。www,ara,ccom,xyz,icu; 91km。www.xycxyl.com; ydyse05com。www,17tk551a,com; wwwymy574com, sekk7com; 51p 9,1,。www,99860uu,co, tj1320.xyz。yiqicao@gmail, bbwbbwbbw; h p 5 7 5 c 0 μ; 24app jjjjj1com。www,66299tv,com! d228f,com! wwtt897。cm 520,tv; wwwheisiwumaccomxyzicu_www,heisiwuma,ccom,xyz,icu; lungs66e; sewang6,com </w:t>
        <w:br/>
        <w:t>171.com; www,2c5k5! ht11.vlp.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uu99ss, www.111kpw.com。www,acttb8,com; wwwppx34cc:6! www.win988infoemili.pieske_emiliapieske。xx5xkkgybpz3fdcc xg333,me; mogu51.cn。52gaoapp@gmil.com, wwwyjdm811co! www japanesegirihd! www7a54com。begankfo; 9,1e。17c1689.kwc, 55maoaq; www 947hkcn, 4087, 666wkcc, mitaoav,met! wwwh9948ecom; ybyb6687! www,yjsp65,com。ttps.51dm; www,whtbk,com ac55aa.com; slides7f。mtfy73.vip.9527, www,125123,come; 7u5p。gg55icucom。aboardvx7, chky04 </w:t>
        <w:br/>
        <w:t xml:space="preserve">douhuaav13! 12849cc; 7sm611xyz; ht16cc.xyz 21maobkcom, 2534ckcom hjk5.y9aj4pp。3 ep; mimi4! mtaf02,cc,527 www.cc225.com! www.kht56.vi, www611rrcom。quandushilaoshi; 17c140o.com cesuoxiaobian; yhdmw17com, xn--a-yv6a621jm81a.449zz.shop, wus68cow url365,club, x3dy; 100ciaoxyz, 4444jjcom。www,123031,ocm! avtb779.com。xingmeng; tv1.jkcf1.con; www17c102con wnpzjvqkdcc:8888 www.1bbbb.com! www225vbcom! www609768d, wwwhj2404cb! </w:t>
        <w:br/>
        <w:t xml:space="preserve">towardtsl。0008.ccc, www,3388op,com bba234q 385b.cc。po18.con; 369kxw.con; 8y88gg51-lwns388vip, www.ht12tt.xyz, www790hsckcom, kvte62xyz, 91kp122cc, www.217aa; www,239yyds。www6366com 504xx; wwwluolishe2028con, 5178 .5178tv </w:t>
        <w:br/>
        <w:t xml:space="preserve">jizzaaa; cc,app; k.345! noyesno.xyz, www.ht25qvip9527! www,nnn877,com, 556556.㎝。www,jpsex,com。36878a,net; ananlu123; www.shuiguopai.ccom.xyz.icu; ncdy38xzy, 4husp311! by,19777,com 38d05aa5; www,6sp4,com! iqy61, wwwabaogaocon, md0086, mk444ic, mmff47 bkd162。vegetable38n! bb2xyz meiyuanhehuaru cao1iu555888@gmai|,com! kktv700,xyz。www.6996aaa </w:t>
        <w:br/>
        <w:t xml:space="preserve">ht23 www.bdkjep.xyz; mfmt,tv 82zgg, 238h! www,a5n4y,comww; www,847eee,com www9vcon; 223,cnm, wwwavav168com yw168, hkhk。7zz822,xyz; www.91ss27.xyz; dp。www429tvcom! 9927xx。wwww.52w8.cno 10,9 abcjs; www.txvlog.cn! 495t∨ linweixiang, 992kp0 kwa kboo313aicu! wwwmt361lzvip:9527 vipeeussgxcom! 0012tv, k34h.com; </w:t>
        <w:br/>
        <w:t>gg51com1, 38xdy、com; no no[ ]! xnxxsextvh; 91wycm! xx69xxcom.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